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7C939" w14:textId="77777777" w:rsidR="0073430A" w:rsidRPr="00D32D90" w:rsidRDefault="0073430A" w:rsidP="00D32D90">
      <w:pPr>
        <w:spacing w:after="0" w:line="240" w:lineRule="auto"/>
        <w:jc w:val="center"/>
        <w:rPr>
          <w:rFonts w:ascii="Times New Roman" w:hAnsi="Times New Roman" w:cs="Times New Roman"/>
          <w:b/>
          <w:lang w:val="es-DO"/>
        </w:rPr>
      </w:pPr>
      <w:r w:rsidRPr="0073430A">
        <w:rPr>
          <w:rFonts w:ascii="Times New Roman" w:hAnsi="Times New Roman" w:cs="Times New Roman"/>
          <w:b/>
          <w:sz w:val="22"/>
          <w:szCs w:val="22"/>
          <w:lang w:val="es-DO"/>
        </w:rPr>
        <w:t>ESPECIFICACIONES T</w:t>
      </w:r>
      <w:r w:rsidRPr="001F55CD">
        <w:rPr>
          <w:rFonts w:ascii="Times New Roman" w:hAnsi="Times New Roman" w:cs="Times New Roman"/>
          <w:b/>
          <w:sz w:val="22"/>
          <w:szCs w:val="22"/>
          <w:lang w:val="es-DO"/>
        </w:rPr>
        <w:t>É</w:t>
      </w:r>
      <w:r w:rsidRPr="0073430A">
        <w:rPr>
          <w:rFonts w:ascii="Times New Roman" w:hAnsi="Times New Roman" w:cs="Times New Roman"/>
          <w:b/>
          <w:sz w:val="22"/>
          <w:szCs w:val="22"/>
          <w:lang w:val="es-DO"/>
        </w:rPr>
        <w:t>CNIC</w:t>
      </w:r>
      <w:r w:rsidRPr="00D32D90">
        <w:rPr>
          <w:rFonts w:ascii="Times New Roman" w:hAnsi="Times New Roman" w:cs="Times New Roman"/>
          <w:b/>
          <w:lang w:val="es-DO"/>
        </w:rPr>
        <w:t>AS</w:t>
      </w:r>
    </w:p>
    <w:p w14:paraId="330D9984" w14:textId="77777777" w:rsidR="001F55CD" w:rsidRPr="00D32D90" w:rsidRDefault="001F55CD" w:rsidP="00D32D90">
      <w:pPr>
        <w:spacing w:after="0" w:line="240" w:lineRule="auto"/>
        <w:jc w:val="center"/>
        <w:rPr>
          <w:rFonts w:ascii="Times New Roman" w:hAnsi="Times New Roman" w:cs="Times New Roman"/>
          <w:b/>
          <w:highlight w:val="lightGray"/>
          <w:lang w:val="es-DO"/>
        </w:rPr>
      </w:pPr>
      <w:r w:rsidRPr="00D32D90">
        <w:rPr>
          <w:rFonts w:ascii="Times New Roman" w:hAnsi="Times New Roman" w:cs="Times New Roman"/>
          <w:b/>
          <w:highlight w:val="lightGray"/>
          <w:lang w:val="es-DO"/>
        </w:rPr>
        <w:t>(SE MODIFICA El ALCANCE DEL PROYECTO NUMERAL 6 DEL LOTE II)</w:t>
      </w:r>
    </w:p>
    <w:p w14:paraId="53EC7B19" w14:textId="4CFC6602" w:rsidR="005E5CB4" w:rsidRDefault="001F55CD" w:rsidP="00D32D90">
      <w:pPr>
        <w:spacing w:after="0" w:line="240" w:lineRule="auto"/>
        <w:jc w:val="center"/>
        <w:rPr>
          <w:rFonts w:ascii="Times New Roman" w:hAnsi="Times New Roman" w:cs="Times New Roman"/>
          <w:b/>
          <w:lang w:val="es-DO"/>
        </w:rPr>
      </w:pPr>
      <w:r w:rsidRPr="00D32D90">
        <w:rPr>
          <w:rFonts w:ascii="Times New Roman" w:hAnsi="Times New Roman" w:cs="Times New Roman"/>
          <w:b/>
          <w:highlight w:val="lightGray"/>
          <w:lang w:val="es-DO"/>
        </w:rPr>
        <w:t>(SE INCLUYE PARTES SOMBREADAS EN DOCUMENTOS TECNICOS ENTREGABLES)</w:t>
      </w:r>
    </w:p>
    <w:p w14:paraId="5D072BBD" w14:textId="77777777" w:rsidR="00D32D90" w:rsidRPr="00D32D90" w:rsidRDefault="00D32D90" w:rsidP="00D32D90">
      <w:pPr>
        <w:spacing w:after="0" w:line="240" w:lineRule="auto"/>
        <w:jc w:val="center"/>
        <w:rPr>
          <w:rFonts w:ascii="Times New Roman" w:hAnsi="Times New Roman" w:cs="Times New Roman"/>
          <w:b/>
          <w:lang w:val="es-DO"/>
        </w:rPr>
      </w:pPr>
    </w:p>
    <w:p w14:paraId="323B5961" w14:textId="77777777" w:rsidR="005E5CB4" w:rsidRDefault="005E5CB4" w:rsidP="00D32D90">
      <w:pPr>
        <w:pStyle w:val="ListParagraph"/>
        <w:numPr>
          <w:ilvl w:val="3"/>
          <w:numId w:val="55"/>
        </w:numPr>
        <w:spacing w:after="0" w:line="240" w:lineRule="auto"/>
        <w:ind w:left="0" w:firstLine="0"/>
        <w:jc w:val="both"/>
        <w:rPr>
          <w:rFonts w:ascii="Times New Roman" w:hAnsi="Times New Roman" w:cs="Times New Roman"/>
          <w:b/>
          <w:color w:val="000000"/>
          <w:lang w:val="es-DO"/>
        </w:rPr>
      </w:pPr>
      <w:r w:rsidRPr="00D32D90">
        <w:rPr>
          <w:rFonts w:ascii="Times New Roman" w:hAnsi="Times New Roman" w:cs="Times New Roman"/>
          <w:b/>
          <w:color w:val="000000"/>
          <w:lang w:val="es-DO"/>
        </w:rPr>
        <w:t>Antecedentes:</w:t>
      </w:r>
    </w:p>
    <w:p w14:paraId="48D8EFE3" w14:textId="77777777" w:rsidR="00D32D90" w:rsidRPr="00D32D90" w:rsidRDefault="00D32D90" w:rsidP="00D32D90">
      <w:pPr>
        <w:pStyle w:val="ListParagraph"/>
        <w:spacing w:after="0" w:line="240" w:lineRule="auto"/>
        <w:ind w:left="0"/>
        <w:jc w:val="both"/>
        <w:rPr>
          <w:rFonts w:ascii="Times New Roman" w:hAnsi="Times New Roman" w:cs="Times New Roman"/>
          <w:b/>
          <w:color w:val="000000"/>
          <w:lang w:val="es-DO"/>
        </w:rPr>
      </w:pPr>
    </w:p>
    <w:p w14:paraId="2DA3A1B2" w14:textId="77777777" w:rsidR="005E5CB4" w:rsidRDefault="005E5CB4" w:rsidP="00D32D90">
      <w:pPr>
        <w:spacing w:after="0" w:line="240" w:lineRule="auto"/>
        <w:jc w:val="both"/>
        <w:rPr>
          <w:rFonts w:ascii="Times New Roman" w:hAnsi="Times New Roman" w:cs="Times New Roman"/>
          <w:lang w:val="es-DO"/>
        </w:rPr>
      </w:pPr>
      <w:r w:rsidRPr="00D32D90">
        <w:rPr>
          <w:rFonts w:ascii="Times New Roman" w:hAnsi="Times New Roman" w:cs="Times New Roman"/>
          <w:lang w:val="es-DO"/>
        </w:rPr>
        <w:t xml:space="preserve">La Dirección General de Contrataciones Públicas comenzó su serie de adquisiciones tecnológicas en el periodo 2013-2014, cuando obtuvo el Sistema Informático para la Gestión de Compras y Contrataciones del Estado, conocido como el Sistema Electrónico de Contrataciones Públicas, mediante la licitación DGCP-LPN-003-2013. En ese mismo periodo, mediante la licitación DGCP-CCC-LPN-003-2014, se adquirió la plataforma tecnológica de soporte para el sistema, la cual integraba diversas soluciones tecnológicas, como virtualización VMware, procesamiento Blade HPE C7000, almacenamiento Hitachi, respaldo Veritas, firewalls y balanceadores </w:t>
      </w:r>
      <w:proofErr w:type="spellStart"/>
      <w:r w:rsidRPr="00D32D90">
        <w:rPr>
          <w:rFonts w:ascii="Times New Roman" w:hAnsi="Times New Roman" w:cs="Times New Roman"/>
          <w:lang w:val="es-DO"/>
        </w:rPr>
        <w:t>FortiNet</w:t>
      </w:r>
      <w:proofErr w:type="spellEnd"/>
      <w:r w:rsidRPr="00D32D90">
        <w:rPr>
          <w:rFonts w:ascii="Times New Roman" w:hAnsi="Times New Roman" w:cs="Times New Roman"/>
          <w:lang w:val="es-DO"/>
        </w:rPr>
        <w:t>.</w:t>
      </w:r>
    </w:p>
    <w:p w14:paraId="2757DE9A" w14:textId="77777777" w:rsidR="00D32D90" w:rsidRPr="00D32D90" w:rsidRDefault="00D32D90" w:rsidP="00D32D90">
      <w:pPr>
        <w:spacing w:after="0" w:line="240" w:lineRule="auto"/>
        <w:jc w:val="both"/>
        <w:rPr>
          <w:rFonts w:ascii="Times New Roman" w:hAnsi="Times New Roman" w:cs="Times New Roman"/>
          <w:lang w:val="es-DO"/>
        </w:rPr>
      </w:pPr>
    </w:p>
    <w:p w14:paraId="188DFF59" w14:textId="77777777" w:rsidR="005E5CB4" w:rsidRDefault="005E5CB4" w:rsidP="00D32D90">
      <w:pPr>
        <w:spacing w:after="0" w:line="240" w:lineRule="auto"/>
        <w:jc w:val="both"/>
        <w:rPr>
          <w:rFonts w:ascii="Times New Roman" w:hAnsi="Times New Roman" w:cs="Times New Roman"/>
          <w:lang w:val="es-DO"/>
        </w:rPr>
      </w:pPr>
      <w:r w:rsidRPr="00D32D90">
        <w:rPr>
          <w:rFonts w:ascii="Times New Roman" w:hAnsi="Times New Roman" w:cs="Times New Roman"/>
          <w:lang w:val="es-DO"/>
        </w:rPr>
        <w:t xml:space="preserve">Durante los años 2021 y 2023, la Dirección General de Contrataciones Públicas llevó a cabo adquisiciones de sistemas de almacenamiento SAN HPE Primera. En 2021, adquirió el modelo C630 mediante el proceso DGCP-CCC-PEEX-2021-0003, mientras que, en 2023, se adquirió el modelo C650 mediante el proceso DGCP-CCC-PEEX-2023-0003, este con el objetivo de iniciar el proceso de reemplazo del sistema de almacenamiento SAN Hitachi VSP G400, adquirido en el periodo 2014-2015 mediante la licitación DGCP-CCC-LPN-003-2014. </w:t>
      </w:r>
    </w:p>
    <w:p w14:paraId="04974A27" w14:textId="77777777" w:rsidR="00D32D90" w:rsidRPr="00D32D90" w:rsidRDefault="00D32D90" w:rsidP="00D32D90">
      <w:pPr>
        <w:spacing w:after="0" w:line="240" w:lineRule="auto"/>
        <w:jc w:val="both"/>
        <w:rPr>
          <w:rFonts w:ascii="Times New Roman" w:hAnsi="Times New Roman" w:cs="Times New Roman"/>
          <w:lang w:val="es-DO"/>
        </w:rPr>
      </w:pPr>
    </w:p>
    <w:p w14:paraId="318BB248" w14:textId="77777777" w:rsidR="005E5CB4" w:rsidRPr="00D32D90"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lang w:val="es-DO"/>
        </w:rPr>
        <w:t>En el año 2024, con el objetivo de a</w:t>
      </w:r>
      <w:r w:rsidRPr="00D32D90">
        <w:rPr>
          <w:rFonts w:ascii="Times New Roman" w:hAnsi="Times New Roman" w:cs="Times New Roman"/>
          <w:color w:val="000000" w:themeColor="text1"/>
          <w:lang w:val="es-DO"/>
        </w:rPr>
        <w:t>ctualizar y modernizar de manera integral, la infraestructura tecnológica del Sistema Electrónico de Contrataciones Públicas, la DGCP, adquirió mediante el proceso MH-PT-B-LPI-2024-001 del programa BID-MH-CGR (5505/OC-DR),</w:t>
      </w:r>
      <w:r w:rsidRPr="00D32D90">
        <w:rPr>
          <w:rFonts w:ascii="Times New Roman" w:hAnsi="Times New Roman" w:cs="Times New Roman"/>
          <w:lang w:val="es-DO"/>
        </w:rPr>
        <w:t xml:space="preserve"> la </w:t>
      </w:r>
      <w:r w:rsidRPr="00D32D90">
        <w:rPr>
          <w:rFonts w:ascii="Times New Roman" w:hAnsi="Times New Roman" w:cs="Times New Roman"/>
          <w:color w:val="000000" w:themeColor="text1"/>
          <w:lang w:val="es-DO"/>
        </w:rPr>
        <w:t xml:space="preserve">infraestructura tecnológica para ampliar y fortalecer el sistema de información actual de contrataciones públicas.  Se adquirieron Dispositivos de Respaldo a Disco HPE </w:t>
      </w:r>
      <w:proofErr w:type="spellStart"/>
      <w:r w:rsidRPr="00D32D90">
        <w:rPr>
          <w:rFonts w:ascii="Times New Roman" w:hAnsi="Times New Roman" w:cs="Times New Roman"/>
          <w:color w:val="000000" w:themeColor="text1"/>
          <w:lang w:val="es-DO"/>
        </w:rPr>
        <w:t>StoreOnce</w:t>
      </w:r>
      <w:proofErr w:type="spellEnd"/>
      <w:r w:rsidRPr="00D32D90">
        <w:rPr>
          <w:rFonts w:ascii="Times New Roman" w:hAnsi="Times New Roman" w:cs="Times New Roman"/>
          <w:color w:val="000000" w:themeColor="text1"/>
          <w:lang w:val="es-DO"/>
        </w:rPr>
        <w:t xml:space="preserve">, Sistemas de Procesamiento Para Virtualización HPE </w:t>
      </w:r>
      <w:proofErr w:type="spellStart"/>
      <w:r w:rsidRPr="00D32D90">
        <w:rPr>
          <w:rFonts w:ascii="Times New Roman" w:hAnsi="Times New Roman" w:cs="Times New Roman"/>
          <w:color w:val="000000" w:themeColor="text1"/>
          <w:lang w:val="es-DO"/>
        </w:rPr>
        <w:t>Synergy</w:t>
      </w:r>
      <w:proofErr w:type="spellEnd"/>
      <w:r w:rsidRPr="00D32D90">
        <w:rPr>
          <w:rFonts w:ascii="Times New Roman" w:hAnsi="Times New Roman" w:cs="Times New Roman"/>
          <w:color w:val="000000" w:themeColor="text1"/>
          <w:lang w:val="es-DO"/>
        </w:rPr>
        <w:t xml:space="preserve">, Sistema de Monitoreo </w:t>
      </w:r>
      <w:proofErr w:type="spellStart"/>
      <w:r w:rsidRPr="00D32D90">
        <w:rPr>
          <w:rFonts w:ascii="Times New Roman" w:hAnsi="Times New Roman" w:cs="Times New Roman"/>
          <w:color w:val="000000" w:themeColor="text1"/>
          <w:lang w:val="es-DO"/>
        </w:rPr>
        <w:t>Dynatrace</w:t>
      </w:r>
      <w:proofErr w:type="spellEnd"/>
      <w:r w:rsidRPr="00D32D90">
        <w:rPr>
          <w:rFonts w:ascii="Times New Roman" w:hAnsi="Times New Roman" w:cs="Times New Roman"/>
          <w:color w:val="000000" w:themeColor="text1"/>
          <w:lang w:val="es-DO"/>
        </w:rPr>
        <w:t xml:space="preserve"> y se amplió el Sistema de Almacenamiento San HPE Primera C650.</w:t>
      </w:r>
    </w:p>
    <w:p w14:paraId="4B9B46BD" w14:textId="77777777" w:rsidR="005E5CB4" w:rsidRPr="00D32D90" w:rsidRDefault="005E5CB4" w:rsidP="00D32D90">
      <w:pPr>
        <w:spacing w:before="100" w:beforeAutospacing="1" w:after="100" w:afterAutospacing="1" w:line="240" w:lineRule="auto"/>
        <w:contextualSpacing/>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Las recientes adquisiciones han representado un avance significativo en la modernización del Sistema Electrónico de Contrataciones Públicas, fortaleciendo su capacidad de procesamiento, almacenamiento y monitoreo. Estas inversiones han permitido mejorar el rendimiento, la escalabilidad y la disponibilidad del sistema, elementos fundamentales para garantizar la eficiencia y la transparencia en la gestión de las contrataciones del Estado. No obstante, persisten áreas críticas que requieren atención prioritaria, especialmente en lo referente al fortalecimiento de la infraestructura de ciberseguridad, las redes de comunicaciones y los mecanismos de recuperación ante desastres. Abordar estas brechas es esencial para consolidar una plataforma tecnológica robusta, resiliente y alineada con las mejores prácticas internacionales en materia de gestión de sistemas de información públicos.</w:t>
      </w:r>
    </w:p>
    <w:p w14:paraId="1EF5ADAF" w14:textId="77777777" w:rsidR="005E5CB4" w:rsidRPr="00D32D90" w:rsidRDefault="005E5CB4" w:rsidP="00D32D90">
      <w:pPr>
        <w:spacing w:line="240" w:lineRule="auto"/>
        <w:jc w:val="both"/>
        <w:rPr>
          <w:rFonts w:ascii="Times New Roman" w:hAnsi="Times New Roman" w:cs="Times New Roman"/>
          <w:b/>
          <w:color w:val="000000" w:themeColor="text1"/>
          <w:lang w:val="es-DO"/>
        </w:rPr>
      </w:pPr>
      <w:r w:rsidRPr="00D32D90">
        <w:rPr>
          <w:rFonts w:ascii="Times New Roman" w:hAnsi="Times New Roman" w:cs="Times New Roman"/>
          <w:highlight w:val="yellow"/>
          <w:lang w:val="es-DO"/>
        </w:rPr>
        <w:br/>
      </w:r>
      <w:r w:rsidRPr="00D32D90">
        <w:rPr>
          <w:rFonts w:ascii="Times New Roman" w:hAnsi="Times New Roman" w:cs="Times New Roman"/>
          <w:b/>
          <w:color w:val="000000" w:themeColor="text1"/>
          <w:lang w:val="es-DO"/>
        </w:rPr>
        <w:t xml:space="preserve">Objetivo de la contratación: </w:t>
      </w:r>
    </w:p>
    <w:p w14:paraId="757D7401" w14:textId="68A8DF7C" w:rsidR="005E5CB4" w:rsidRPr="00D32D90"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La Dirección General de Contrataciones Públicas busca actualizar su infraestructura tecnológica de ciberseguridad, recuperación ante desastres y servicios TI, así como fortalecer la seguridad de la información y estabilidad del Sistema Electrónico de Contrataciones Públicas. A tal efecto, se requieren cinco (5) lotes cuyos objetivos se consignan seguidamente.</w:t>
      </w:r>
    </w:p>
    <w:p w14:paraId="68D84FA9" w14:textId="77777777" w:rsidR="005E5CB4" w:rsidRPr="00D32D90" w:rsidRDefault="005E5CB4" w:rsidP="00D32D90">
      <w:pPr>
        <w:pStyle w:val="ListParagraph"/>
        <w:numPr>
          <w:ilvl w:val="0"/>
          <w:numId w:val="56"/>
        </w:numPr>
        <w:spacing w:after="0" w:line="240" w:lineRule="auto"/>
        <w:jc w:val="both"/>
        <w:rPr>
          <w:rFonts w:ascii="Times New Roman" w:hAnsi="Times New Roman" w:cs="Times New Roman"/>
          <w:b/>
          <w:bCs/>
          <w:color w:val="000000" w:themeColor="text1"/>
          <w:lang w:val="es-DO"/>
        </w:rPr>
      </w:pPr>
      <w:r w:rsidRPr="00D32D90">
        <w:rPr>
          <w:rFonts w:ascii="Times New Roman" w:hAnsi="Times New Roman" w:cs="Times New Roman"/>
          <w:b/>
          <w:bCs/>
          <w:color w:val="000000" w:themeColor="text1"/>
          <w:lang w:val="es-DO"/>
        </w:rPr>
        <w:lastRenderedPageBreak/>
        <w:t xml:space="preserve">Lote 1: Sistemas de Respaldo y Recuperación de Datos  </w:t>
      </w:r>
    </w:p>
    <w:p w14:paraId="4D74E5A1" w14:textId="77777777" w:rsidR="005E5CB4" w:rsidRPr="00D32D90" w:rsidRDefault="005E5CB4" w:rsidP="00D32D90">
      <w:pPr>
        <w:pStyle w:val="ListParagraph"/>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xml:space="preserve">Su objetivo es garantizar la protección, disponibilidad y recuperación eficiente de la información crítica de la organización frente a incidentes como fallas de hardware, errores humanos, ciberataques o desastres naturales. El sistema se integrará con la infraestructura existente, incluyendo los equipos HPE Primera y HPE </w:t>
      </w:r>
      <w:proofErr w:type="spellStart"/>
      <w:r w:rsidRPr="00D32D90">
        <w:rPr>
          <w:rFonts w:ascii="Times New Roman" w:hAnsi="Times New Roman" w:cs="Times New Roman"/>
          <w:color w:val="000000" w:themeColor="text1"/>
          <w:lang w:val="es-DO"/>
        </w:rPr>
        <w:t>StoreOnce</w:t>
      </w:r>
      <w:proofErr w:type="spellEnd"/>
      <w:r w:rsidRPr="00D32D90">
        <w:rPr>
          <w:rFonts w:ascii="Times New Roman" w:hAnsi="Times New Roman" w:cs="Times New Roman"/>
          <w:color w:val="000000" w:themeColor="text1"/>
          <w:lang w:val="es-DO"/>
        </w:rPr>
        <w:t>, con el fin de mantener un esquema de protección de datos alineado al modelo 3-2-1-1-0, que promueve la resiliencia y la integridad de la información.</w:t>
      </w:r>
    </w:p>
    <w:p w14:paraId="6CB6B01C" w14:textId="77777777" w:rsidR="005E5CB4" w:rsidRPr="00D32D90" w:rsidRDefault="005E5CB4" w:rsidP="00D32D90">
      <w:pPr>
        <w:pStyle w:val="ListParagraph"/>
        <w:numPr>
          <w:ilvl w:val="0"/>
          <w:numId w:val="56"/>
        </w:numPr>
        <w:spacing w:after="0" w:line="240" w:lineRule="auto"/>
        <w:jc w:val="both"/>
        <w:rPr>
          <w:rFonts w:ascii="Times New Roman" w:hAnsi="Times New Roman" w:cs="Times New Roman"/>
          <w:b/>
          <w:bCs/>
          <w:color w:val="000000" w:themeColor="text1"/>
          <w:lang w:val="es-DO"/>
        </w:rPr>
      </w:pPr>
      <w:r w:rsidRPr="00D32D90">
        <w:rPr>
          <w:rFonts w:ascii="Times New Roman" w:hAnsi="Times New Roman" w:cs="Times New Roman"/>
          <w:b/>
          <w:bCs/>
          <w:color w:val="000000" w:themeColor="text1"/>
          <w:lang w:val="es-DO"/>
        </w:rPr>
        <w:t>Lote 2: Ampliación Infraestructura Ciberseguridad y Redes</w:t>
      </w:r>
    </w:p>
    <w:p w14:paraId="378F0B5F" w14:textId="77777777" w:rsidR="005E5CB4" w:rsidRPr="00D32D90" w:rsidRDefault="005E5CB4" w:rsidP="00D32D90">
      <w:pPr>
        <w:pStyle w:val="ListParagraph"/>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Busca fortalecer la disponibilidad, el rendimiento y la escalabilidad de la infraestructura tecnológica que soporta tanto las operaciones de ciberseguridad como la infraestructura de redes que da soporte a los servicios críticos institucionales.</w:t>
      </w:r>
    </w:p>
    <w:p w14:paraId="68C66DD0" w14:textId="77777777" w:rsidR="005E5CB4" w:rsidRPr="00D32D90" w:rsidRDefault="005E5CB4" w:rsidP="00D32D90">
      <w:pPr>
        <w:pStyle w:val="ListParagraph"/>
        <w:numPr>
          <w:ilvl w:val="0"/>
          <w:numId w:val="56"/>
        </w:numPr>
        <w:spacing w:after="0" w:line="240" w:lineRule="auto"/>
        <w:jc w:val="both"/>
        <w:rPr>
          <w:rFonts w:ascii="Times New Roman" w:hAnsi="Times New Roman" w:cs="Times New Roman"/>
          <w:b/>
          <w:bCs/>
          <w:color w:val="000000" w:themeColor="text1"/>
          <w:lang w:val="es-DO"/>
        </w:rPr>
      </w:pPr>
      <w:r w:rsidRPr="00D32D90">
        <w:rPr>
          <w:rFonts w:ascii="Times New Roman" w:hAnsi="Times New Roman" w:cs="Times New Roman"/>
          <w:b/>
          <w:bCs/>
          <w:color w:val="000000" w:themeColor="text1"/>
          <w:lang w:val="es-DO"/>
        </w:rPr>
        <w:t xml:space="preserve">Lote 3: Protección Correo Electrónico y Concienciación. </w:t>
      </w:r>
    </w:p>
    <w:p w14:paraId="1F6FB93A" w14:textId="77777777" w:rsidR="005E5CB4" w:rsidRPr="00D32D90" w:rsidRDefault="005E5CB4" w:rsidP="00D32D90">
      <w:pPr>
        <w:pStyle w:val="ListParagraph"/>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xml:space="preserve">Busca fortalecer las capacidades de protección del correo electrónico institucional frente a amenazas avanzadas como phishing, </w:t>
      </w:r>
      <w:proofErr w:type="gramStart"/>
      <w:r w:rsidRPr="00D32D90">
        <w:rPr>
          <w:rFonts w:ascii="Times New Roman" w:hAnsi="Times New Roman" w:cs="Times New Roman"/>
          <w:color w:val="000000" w:themeColor="text1"/>
          <w:lang w:val="es-DO"/>
        </w:rPr>
        <w:t>malware</w:t>
      </w:r>
      <w:proofErr w:type="gramEnd"/>
      <w:r w:rsidRPr="00D32D90">
        <w:rPr>
          <w:rFonts w:ascii="Times New Roman" w:hAnsi="Times New Roman" w:cs="Times New Roman"/>
          <w:color w:val="000000" w:themeColor="text1"/>
          <w:lang w:val="es-DO"/>
        </w:rPr>
        <w:t xml:space="preserve"> y suplantación, así como también mejorar la cultura de ciberseguridad mediante programas de concienciación dirigidos a los usuarios.</w:t>
      </w:r>
    </w:p>
    <w:p w14:paraId="54BB0B9A" w14:textId="77777777" w:rsidR="005E5CB4" w:rsidRPr="00D32D90" w:rsidRDefault="005E5CB4" w:rsidP="00D32D90">
      <w:pPr>
        <w:pStyle w:val="ListParagraph"/>
        <w:numPr>
          <w:ilvl w:val="0"/>
          <w:numId w:val="56"/>
        </w:numPr>
        <w:spacing w:after="0" w:line="240" w:lineRule="auto"/>
        <w:jc w:val="both"/>
        <w:rPr>
          <w:rFonts w:ascii="Times New Roman" w:hAnsi="Times New Roman" w:cs="Times New Roman"/>
          <w:b/>
          <w:bCs/>
          <w:color w:val="000000" w:themeColor="text1"/>
          <w:lang w:val="es-DO"/>
        </w:rPr>
      </w:pPr>
      <w:r w:rsidRPr="00D32D90">
        <w:rPr>
          <w:rFonts w:ascii="Times New Roman" w:hAnsi="Times New Roman" w:cs="Times New Roman"/>
          <w:b/>
          <w:bCs/>
          <w:color w:val="000000" w:themeColor="text1"/>
          <w:lang w:val="es-DO"/>
        </w:rPr>
        <w:t xml:space="preserve">Lote 4: Servidor </w:t>
      </w:r>
      <w:proofErr w:type="spellStart"/>
      <w:r w:rsidRPr="00D32D90">
        <w:rPr>
          <w:rFonts w:ascii="Times New Roman" w:hAnsi="Times New Roman" w:cs="Times New Roman"/>
          <w:b/>
          <w:bCs/>
          <w:color w:val="000000" w:themeColor="text1"/>
          <w:lang w:val="es-DO"/>
        </w:rPr>
        <w:t>Hiperconvergente</w:t>
      </w:r>
      <w:proofErr w:type="spellEnd"/>
      <w:r w:rsidRPr="00D32D90">
        <w:rPr>
          <w:rFonts w:ascii="Times New Roman" w:hAnsi="Times New Roman" w:cs="Times New Roman"/>
          <w:b/>
          <w:bCs/>
          <w:color w:val="000000" w:themeColor="text1"/>
          <w:lang w:val="es-DO"/>
        </w:rPr>
        <w:t xml:space="preserve">. </w:t>
      </w:r>
    </w:p>
    <w:p w14:paraId="26B8F434" w14:textId="77777777" w:rsidR="005E5CB4" w:rsidRPr="00D32D90" w:rsidRDefault="005E5CB4" w:rsidP="00D32D90">
      <w:pPr>
        <w:pStyle w:val="ListParagraph"/>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xml:space="preserve">Busca consolidar y optimizar la infraestructura tecnológica de los servicios de ciberseguridad mediante la adquisición de un servidor </w:t>
      </w:r>
      <w:proofErr w:type="spellStart"/>
      <w:r w:rsidRPr="00D32D90">
        <w:rPr>
          <w:rFonts w:ascii="Times New Roman" w:hAnsi="Times New Roman" w:cs="Times New Roman"/>
          <w:color w:val="000000" w:themeColor="text1"/>
          <w:lang w:val="es-DO"/>
        </w:rPr>
        <w:t>hiperconvergente</w:t>
      </w:r>
      <w:proofErr w:type="spellEnd"/>
      <w:r w:rsidRPr="00D32D90">
        <w:rPr>
          <w:rFonts w:ascii="Times New Roman" w:hAnsi="Times New Roman" w:cs="Times New Roman"/>
          <w:color w:val="000000" w:themeColor="text1"/>
          <w:lang w:val="es-DO"/>
        </w:rPr>
        <w:t xml:space="preserve"> de alto rendimiento, que permita unificar computo, almacenamiento y conectividad en una sola plataforma escalable.</w:t>
      </w:r>
    </w:p>
    <w:p w14:paraId="0008CEDF" w14:textId="77777777" w:rsidR="005E5CB4" w:rsidRPr="00D32D90" w:rsidRDefault="005E5CB4" w:rsidP="00D32D90">
      <w:pPr>
        <w:pStyle w:val="ListParagraph"/>
        <w:numPr>
          <w:ilvl w:val="0"/>
          <w:numId w:val="56"/>
        </w:numPr>
        <w:spacing w:after="0" w:line="240" w:lineRule="auto"/>
        <w:jc w:val="both"/>
        <w:rPr>
          <w:rFonts w:ascii="Times New Roman" w:hAnsi="Times New Roman" w:cs="Times New Roman"/>
          <w:b/>
          <w:bCs/>
          <w:color w:val="000000" w:themeColor="text1"/>
          <w:lang w:val="es-DO"/>
        </w:rPr>
      </w:pPr>
      <w:r w:rsidRPr="00D32D90">
        <w:rPr>
          <w:rFonts w:ascii="Times New Roman" w:hAnsi="Times New Roman" w:cs="Times New Roman"/>
          <w:b/>
          <w:bCs/>
          <w:color w:val="000000" w:themeColor="text1"/>
          <w:lang w:val="es-DO"/>
        </w:rPr>
        <w:t>Lote 5: Capacitaciones</w:t>
      </w:r>
    </w:p>
    <w:p w14:paraId="6CF4E799" w14:textId="77777777" w:rsidR="005E5CB4" w:rsidRPr="00D32D90" w:rsidRDefault="005E5CB4" w:rsidP="00D32D90">
      <w:pPr>
        <w:pStyle w:val="ListParagraph"/>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xml:space="preserve">Su finalidad es proveer habilidades técnicas necesarias al personal operativo que gestiona la infraestructura tecnológica del Sistema Electrónico de Contrataciones Publicas. </w:t>
      </w:r>
    </w:p>
    <w:p w14:paraId="7D9CB49C" w14:textId="77777777" w:rsidR="005E5CB4" w:rsidRDefault="005E5CB4" w:rsidP="00D32D90">
      <w:pPr>
        <w:pStyle w:val="2AutoList1"/>
        <w:numPr>
          <w:ilvl w:val="3"/>
          <w:numId w:val="55"/>
        </w:numPr>
        <w:tabs>
          <w:tab w:val="clear" w:pos="504"/>
        </w:tabs>
        <w:ind w:left="90" w:firstLine="0"/>
        <w:rPr>
          <w:rFonts w:ascii="Times New Roman" w:hAnsi="Times New Roman"/>
          <w:b/>
          <w:color w:val="000000" w:themeColor="text1"/>
          <w:sz w:val="24"/>
          <w:szCs w:val="24"/>
          <w:lang w:val="es-DO"/>
        </w:rPr>
      </w:pPr>
      <w:r w:rsidRPr="00D32D90">
        <w:rPr>
          <w:rFonts w:ascii="Times New Roman" w:hAnsi="Times New Roman"/>
          <w:b/>
          <w:color w:val="000000" w:themeColor="text1"/>
          <w:sz w:val="24"/>
          <w:szCs w:val="24"/>
          <w:lang w:val="es-DO"/>
        </w:rPr>
        <w:t xml:space="preserve">Alcance del Proyecto Respecto a cada Lote: </w:t>
      </w:r>
    </w:p>
    <w:p w14:paraId="19B1F9AD" w14:textId="77777777" w:rsidR="00D32D90" w:rsidRPr="00D32D90" w:rsidRDefault="00D32D90" w:rsidP="00D32D90">
      <w:pPr>
        <w:pStyle w:val="2AutoList1"/>
        <w:numPr>
          <w:ilvl w:val="0"/>
          <w:numId w:val="0"/>
        </w:numPr>
        <w:ind w:left="90"/>
        <w:rPr>
          <w:rFonts w:ascii="Times New Roman" w:hAnsi="Times New Roman"/>
          <w:b/>
          <w:color w:val="000000" w:themeColor="text1"/>
          <w:sz w:val="24"/>
          <w:szCs w:val="24"/>
          <w:lang w:val="es-DO"/>
        </w:rPr>
      </w:pPr>
    </w:p>
    <w:p w14:paraId="77599C29" w14:textId="77777777" w:rsidR="005E5CB4" w:rsidRPr="00D32D90" w:rsidRDefault="005E5CB4" w:rsidP="00D32D90">
      <w:pPr>
        <w:spacing w:after="0" w:line="240" w:lineRule="auto"/>
        <w:contextualSpacing/>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La Dirección General de Contrataciones Públicas actualizará y modernizará, la infraestructura tecnológica de ciberseguridad, redes de comunicaciones y los sistemas para respaldo y recuperación de datos del Sistema Electrónico de Contrataciones Públicas. Este proyecto implica la sustitución de los componentes de infraestructura existentes y la inclusión de nuevos equipos de vanguardia que se alineen con estándares internacionales reconocidos y actualizados, asegurando la compatibilidad con la infraestructura tecnológica actual.</w:t>
      </w:r>
    </w:p>
    <w:p w14:paraId="43C8CA34" w14:textId="77777777" w:rsidR="005E5CB4" w:rsidRPr="00D32D90" w:rsidRDefault="005E5CB4" w:rsidP="00D32D90">
      <w:pPr>
        <w:spacing w:after="0" w:line="240" w:lineRule="auto"/>
        <w:contextualSpacing/>
        <w:jc w:val="both"/>
        <w:rPr>
          <w:rFonts w:ascii="Times New Roman" w:hAnsi="Times New Roman" w:cs="Times New Roman"/>
          <w:color w:val="000000" w:themeColor="text1"/>
          <w:lang w:val="es-DO"/>
        </w:rPr>
      </w:pPr>
    </w:p>
    <w:p w14:paraId="18EC2D19" w14:textId="77777777" w:rsidR="00D32D90" w:rsidRDefault="005E5CB4" w:rsidP="00D32D90">
      <w:pPr>
        <w:spacing w:after="0" w:line="240" w:lineRule="auto"/>
        <w:contextualSpacing/>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En este contexto, se busca implementar tecnologías de última generación que no solo mejoren la eficiencia operativa, sino que también promuevan la interoperabilidad y la adaptabilidad. Los bienes ofertados deben ser capaz de evolucionar con los cambios tecnológicos, garantizando la sostenibilidad a largo plazo, la compatibilidad con futuras actualizaciones y requisitos, así como la escalabilidad necesaria para soportar el crecimiento proyectado durante los próximos cinco años.</w:t>
      </w:r>
    </w:p>
    <w:p w14:paraId="2E3C006F" w14:textId="04CBC90A" w:rsidR="005E5CB4" w:rsidRPr="00D32D90" w:rsidRDefault="005E5CB4" w:rsidP="00D32D90">
      <w:pPr>
        <w:spacing w:after="0" w:line="240" w:lineRule="auto"/>
        <w:contextualSpacing/>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xml:space="preserve"> </w:t>
      </w:r>
    </w:p>
    <w:p w14:paraId="4EE97053" w14:textId="77777777" w:rsidR="005E5CB4" w:rsidRDefault="005E5CB4" w:rsidP="00D32D90">
      <w:pPr>
        <w:spacing w:after="0"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xml:space="preserve">El listado de bienes requeridos que deberán ser presentados por los oferentes se describirán junto con las características generales para cada lote, comprendiendo lo siguiente: </w:t>
      </w:r>
    </w:p>
    <w:p w14:paraId="0F80BFA7" w14:textId="77777777" w:rsidR="00D32D90" w:rsidRPr="00D32D90" w:rsidRDefault="00D32D90" w:rsidP="00D32D90">
      <w:pPr>
        <w:spacing w:after="0" w:line="240" w:lineRule="auto"/>
        <w:jc w:val="both"/>
        <w:rPr>
          <w:rFonts w:ascii="Times New Roman" w:hAnsi="Times New Roman" w:cs="Times New Roman"/>
          <w:color w:val="000000" w:themeColor="text1"/>
          <w:lang w:val="es-DO"/>
        </w:rPr>
      </w:pPr>
    </w:p>
    <w:p w14:paraId="11B2B121" w14:textId="77777777" w:rsidR="005E5CB4" w:rsidRPr="00D32D90" w:rsidRDefault="005E5CB4" w:rsidP="00D32D90">
      <w:pPr>
        <w:pStyle w:val="ListParagraph"/>
        <w:numPr>
          <w:ilvl w:val="0"/>
          <w:numId w:val="56"/>
        </w:numPr>
        <w:spacing w:after="0" w:line="240" w:lineRule="auto"/>
        <w:jc w:val="both"/>
        <w:rPr>
          <w:rFonts w:ascii="Times New Roman" w:hAnsi="Times New Roman" w:cs="Times New Roman"/>
          <w:b/>
          <w:bCs/>
          <w:i/>
          <w:iCs/>
          <w:color w:val="000000" w:themeColor="text1"/>
          <w:lang w:val="es-DO"/>
        </w:rPr>
      </w:pPr>
      <w:r w:rsidRPr="00D32D90">
        <w:rPr>
          <w:rFonts w:ascii="Times New Roman" w:hAnsi="Times New Roman" w:cs="Times New Roman"/>
          <w:b/>
          <w:bCs/>
          <w:i/>
          <w:iCs/>
          <w:color w:val="000000" w:themeColor="text1"/>
          <w:lang w:val="es-DO"/>
        </w:rPr>
        <w:t xml:space="preserve">Lote 1: Sistemas de Respaldo y Recuperación de Datos  </w:t>
      </w:r>
    </w:p>
    <w:p w14:paraId="70E5868E" w14:textId="77777777" w:rsidR="005E5CB4" w:rsidRPr="00D32D90" w:rsidRDefault="005E5CB4" w:rsidP="00D32D90">
      <w:pPr>
        <w:pStyle w:val="ListParagraph"/>
        <w:numPr>
          <w:ilvl w:val="0"/>
          <w:numId w:val="57"/>
        </w:numPr>
        <w:spacing w:after="0"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Software Empresarial para Copias de Seguridad y Recuperación de Datos</w:t>
      </w:r>
    </w:p>
    <w:p w14:paraId="3067DE90" w14:textId="77777777" w:rsidR="005E5CB4" w:rsidRPr="00D32D90" w:rsidRDefault="005E5CB4" w:rsidP="00D32D90">
      <w:pPr>
        <w:pStyle w:val="ListParagraph"/>
        <w:numPr>
          <w:ilvl w:val="0"/>
          <w:numId w:val="57"/>
        </w:numPr>
        <w:spacing w:after="0"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Servidor para Software de Copias de Seguridad y Recuperación de Datos</w:t>
      </w:r>
    </w:p>
    <w:p w14:paraId="1BD20039" w14:textId="77777777" w:rsidR="005E5CB4" w:rsidRPr="00D32D90" w:rsidRDefault="005E5CB4" w:rsidP="00D32D90">
      <w:pPr>
        <w:pStyle w:val="ListParagraph"/>
        <w:numPr>
          <w:ilvl w:val="0"/>
          <w:numId w:val="57"/>
        </w:numPr>
        <w:spacing w:after="0"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Biblioteca de Cintas Magnéticas</w:t>
      </w:r>
    </w:p>
    <w:p w14:paraId="625F503D" w14:textId="77777777" w:rsidR="005E5CB4" w:rsidRPr="00D32D90" w:rsidRDefault="005E5CB4" w:rsidP="00D32D90">
      <w:pPr>
        <w:pStyle w:val="ListParagraph"/>
        <w:numPr>
          <w:ilvl w:val="0"/>
          <w:numId w:val="57"/>
        </w:numPr>
        <w:spacing w:after="0"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lastRenderedPageBreak/>
        <w:t xml:space="preserve">Dispositivo Respaldo a Disco HPE </w:t>
      </w:r>
      <w:proofErr w:type="spellStart"/>
      <w:r w:rsidRPr="00D32D90">
        <w:rPr>
          <w:rFonts w:ascii="Times New Roman" w:hAnsi="Times New Roman" w:cs="Times New Roman"/>
          <w:color w:val="000000" w:themeColor="text1"/>
          <w:lang w:val="es-DO"/>
        </w:rPr>
        <w:t>StoreOnce</w:t>
      </w:r>
      <w:proofErr w:type="spellEnd"/>
      <w:r w:rsidRPr="00D32D90">
        <w:rPr>
          <w:rFonts w:ascii="Times New Roman" w:hAnsi="Times New Roman" w:cs="Times New Roman"/>
          <w:color w:val="000000" w:themeColor="text1"/>
          <w:lang w:val="es-DO"/>
        </w:rPr>
        <w:t xml:space="preserve"> 5260 (Este equipo es necesario para realizar la replicación de respaldos directamente desde un HPE </w:t>
      </w:r>
      <w:proofErr w:type="spellStart"/>
      <w:r w:rsidRPr="00D32D90">
        <w:rPr>
          <w:rFonts w:ascii="Times New Roman" w:hAnsi="Times New Roman" w:cs="Times New Roman"/>
          <w:color w:val="000000" w:themeColor="text1"/>
          <w:lang w:val="es-DO"/>
        </w:rPr>
        <w:t>StoreOnce</w:t>
      </w:r>
      <w:proofErr w:type="spellEnd"/>
      <w:r w:rsidRPr="00D32D90">
        <w:rPr>
          <w:rFonts w:ascii="Times New Roman" w:hAnsi="Times New Roman" w:cs="Times New Roman"/>
          <w:color w:val="000000" w:themeColor="text1"/>
          <w:lang w:val="es-DO"/>
        </w:rPr>
        <w:t xml:space="preserve"> ya existente en la DGCP sin necesidad de herramientas de terceros)</w:t>
      </w:r>
    </w:p>
    <w:p w14:paraId="7D962393" w14:textId="77777777" w:rsidR="005E5CB4" w:rsidRPr="00D32D90" w:rsidRDefault="005E5CB4" w:rsidP="00D32D90">
      <w:pPr>
        <w:pStyle w:val="ListParagraph"/>
        <w:numPr>
          <w:ilvl w:val="0"/>
          <w:numId w:val="57"/>
        </w:numPr>
        <w:spacing w:after="0"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Ampliación de licencias de uso de puertos para switches FC HPE SN6600B</w:t>
      </w:r>
    </w:p>
    <w:p w14:paraId="03DFC26E" w14:textId="77777777" w:rsidR="005E5CB4" w:rsidRPr="00D32D90" w:rsidRDefault="005E5CB4" w:rsidP="00D32D90">
      <w:pPr>
        <w:pStyle w:val="ListParagraph"/>
        <w:numPr>
          <w:ilvl w:val="0"/>
          <w:numId w:val="57"/>
        </w:numPr>
        <w:spacing w:line="240" w:lineRule="auto"/>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xml:space="preserve">Ampliación Blade HPE </w:t>
      </w:r>
      <w:proofErr w:type="spellStart"/>
      <w:r w:rsidRPr="00D32D90">
        <w:rPr>
          <w:rFonts w:ascii="Times New Roman" w:hAnsi="Times New Roman" w:cs="Times New Roman"/>
          <w:color w:val="000000" w:themeColor="text1"/>
          <w:lang w:val="es-DO"/>
        </w:rPr>
        <w:t>Synergy</w:t>
      </w:r>
      <w:proofErr w:type="spellEnd"/>
      <w:r w:rsidRPr="00D32D90">
        <w:rPr>
          <w:rFonts w:ascii="Times New Roman" w:hAnsi="Times New Roman" w:cs="Times New Roman"/>
          <w:color w:val="000000" w:themeColor="text1"/>
          <w:lang w:val="es-DO"/>
        </w:rPr>
        <w:t xml:space="preserve"> 12000</w:t>
      </w:r>
    </w:p>
    <w:p w14:paraId="3A32AB89" w14:textId="77777777" w:rsidR="005E5CB4" w:rsidRPr="00D32D90" w:rsidRDefault="005E5CB4" w:rsidP="00D32D90">
      <w:pPr>
        <w:pStyle w:val="ListParagraph"/>
        <w:numPr>
          <w:ilvl w:val="0"/>
          <w:numId w:val="57"/>
        </w:numPr>
        <w:spacing w:after="0"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Servicios profesionales para instalación, configuración, pruebas, validación, integración y puesta en producción de los bienes ofertados.</w:t>
      </w:r>
    </w:p>
    <w:p w14:paraId="44EB7BBD" w14:textId="77777777" w:rsidR="005E5CB4" w:rsidRPr="00D32D90" w:rsidRDefault="005E5CB4" w:rsidP="00D32D90">
      <w:pPr>
        <w:pStyle w:val="ListParagraph"/>
        <w:numPr>
          <w:ilvl w:val="0"/>
          <w:numId w:val="57"/>
        </w:numPr>
        <w:spacing w:after="0"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Servicios Profesionales para instalación, configuración, pruebas, validación e integración con sistema de virtualización en producción.</w:t>
      </w:r>
    </w:p>
    <w:p w14:paraId="18F6DAC1" w14:textId="77777777" w:rsidR="005E5CB4" w:rsidRDefault="005E5CB4" w:rsidP="00D32D90">
      <w:pPr>
        <w:pStyle w:val="ListParagraph"/>
        <w:numPr>
          <w:ilvl w:val="0"/>
          <w:numId w:val="57"/>
        </w:numPr>
        <w:spacing w:after="0"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Entrenamientos y Traspaso de Conocimiento</w:t>
      </w:r>
    </w:p>
    <w:p w14:paraId="0962F2D0" w14:textId="77777777" w:rsidR="00D32D90" w:rsidRPr="00D32D90" w:rsidRDefault="00D32D90" w:rsidP="00D32D90">
      <w:pPr>
        <w:pStyle w:val="ListParagraph"/>
        <w:spacing w:after="0" w:line="240" w:lineRule="auto"/>
        <w:ind w:left="1080"/>
        <w:jc w:val="both"/>
        <w:rPr>
          <w:rFonts w:ascii="Times New Roman" w:hAnsi="Times New Roman" w:cs="Times New Roman"/>
          <w:color w:val="000000" w:themeColor="text1"/>
          <w:lang w:val="es-DO"/>
        </w:rPr>
      </w:pPr>
    </w:p>
    <w:p w14:paraId="25744178" w14:textId="77777777" w:rsidR="005E5CB4" w:rsidRDefault="005E5CB4" w:rsidP="00D32D90">
      <w:pPr>
        <w:pStyle w:val="ListParagraph"/>
        <w:numPr>
          <w:ilvl w:val="0"/>
          <w:numId w:val="56"/>
        </w:numPr>
        <w:spacing w:after="0" w:line="240" w:lineRule="auto"/>
        <w:jc w:val="both"/>
        <w:rPr>
          <w:rFonts w:ascii="Times New Roman" w:hAnsi="Times New Roman" w:cs="Times New Roman"/>
          <w:b/>
          <w:bCs/>
          <w:i/>
          <w:iCs/>
          <w:color w:val="000000" w:themeColor="text1"/>
          <w:lang w:val="es-DO"/>
        </w:rPr>
      </w:pPr>
      <w:r w:rsidRPr="00D32D90">
        <w:rPr>
          <w:rFonts w:ascii="Times New Roman" w:hAnsi="Times New Roman" w:cs="Times New Roman"/>
          <w:b/>
          <w:bCs/>
          <w:i/>
          <w:iCs/>
          <w:color w:val="000000" w:themeColor="text1"/>
          <w:lang w:val="es-DO"/>
        </w:rPr>
        <w:t xml:space="preserve">Lote 2: Ampliación Infraestructura Ciberseguridad y Redes. </w:t>
      </w:r>
    </w:p>
    <w:p w14:paraId="76588E76" w14:textId="77777777" w:rsidR="00D32D90" w:rsidRPr="00D32D90" w:rsidRDefault="00D32D90" w:rsidP="00D32D90">
      <w:pPr>
        <w:pStyle w:val="ListParagraph"/>
        <w:spacing w:after="0" w:line="240" w:lineRule="auto"/>
        <w:jc w:val="both"/>
        <w:rPr>
          <w:rFonts w:ascii="Times New Roman" w:hAnsi="Times New Roman" w:cs="Times New Roman"/>
          <w:b/>
          <w:bCs/>
          <w:i/>
          <w:iCs/>
          <w:color w:val="000000" w:themeColor="text1"/>
          <w:lang w:val="es-DO"/>
        </w:rPr>
      </w:pPr>
    </w:p>
    <w:p w14:paraId="41E59882" w14:textId="77777777" w:rsidR="005E5CB4" w:rsidRPr="00D32D90" w:rsidRDefault="005E5CB4" w:rsidP="00D32D90">
      <w:pPr>
        <w:pStyle w:val="ListParagraph"/>
        <w:numPr>
          <w:ilvl w:val="0"/>
          <w:numId w:val="58"/>
        </w:numPr>
        <w:spacing w:after="0"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xml:space="preserve">Ampliación Seguridad Perimetral – </w:t>
      </w:r>
      <w:proofErr w:type="spellStart"/>
      <w:r w:rsidRPr="00D32D90">
        <w:rPr>
          <w:rFonts w:ascii="Times New Roman" w:hAnsi="Times New Roman" w:cs="Times New Roman"/>
          <w:color w:val="000000" w:themeColor="text1"/>
          <w:lang w:val="es-DO"/>
        </w:rPr>
        <w:t>Fortigate</w:t>
      </w:r>
      <w:proofErr w:type="spellEnd"/>
      <w:r w:rsidRPr="00D32D90">
        <w:rPr>
          <w:rFonts w:ascii="Times New Roman" w:hAnsi="Times New Roman" w:cs="Times New Roman"/>
          <w:color w:val="000000" w:themeColor="text1"/>
          <w:lang w:val="es-DO"/>
        </w:rPr>
        <w:t xml:space="preserve"> 601F (Este equipo es necesario para la expansión del </w:t>
      </w:r>
      <w:proofErr w:type="spellStart"/>
      <w:r w:rsidRPr="00D32D90">
        <w:rPr>
          <w:rFonts w:ascii="Times New Roman" w:hAnsi="Times New Roman" w:cs="Times New Roman"/>
          <w:color w:val="000000" w:themeColor="text1"/>
          <w:lang w:val="es-DO"/>
        </w:rPr>
        <w:t>security</w:t>
      </w:r>
      <w:proofErr w:type="spellEnd"/>
      <w:r w:rsidRPr="00D32D90">
        <w:rPr>
          <w:rFonts w:ascii="Times New Roman" w:hAnsi="Times New Roman" w:cs="Times New Roman"/>
          <w:color w:val="000000" w:themeColor="text1"/>
          <w:lang w:val="es-DO"/>
        </w:rPr>
        <w:t xml:space="preserve"> </w:t>
      </w:r>
      <w:proofErr w:type="spellStart"/>
      <w:r w:rsidRPr="00D32D90">
        <w:rPr>
          <w:rFonts w:ascii="Times New Roman" w:hAnsi="Times New Roman" w:cs="Times New Roman"/>
          <w:color w:val="000000" w:themeColor="text1"/>
          <w:lang w:val="es-DO"/>
        </w:rPr>
        <w:t>fabric</w:t>
      </w:r>
      <w:proofErr w:type="spellEnd"/>
      <w:r w:rsidRPr="00D32D90">
        <w:rPr>
          <w:rFonts w:ascii="Times New Roman" w:hAnsi="Times New Roman" w:cs="Times New Roman"/>
          <w:color w:val="000000" w:themeColor="text1"/>
          <w:lang w:val="es-DO"/>
        </w:rPr>
        <w:t xml:space="preserve"> ya existente en la DGCP) </w:t>
      </w:r>
    </w:p>
    <w:p w14:paraId="20188D84" w14:textId="77777777" w:rsidR="005E5CB4" w:rsidRPr="00D32D90" w:rsidRDefault="005E5CB4" w:rsidP="00D32D90">
      <w:pPr>
        <w:pStyle w:val="ListParagraph"/>
        <w:numPr>
          <w:ilvl w:val="0"/>
          <w:numId w:val="58"/>
        </w:num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xml:space="preserve">Ampliación Seguridad Perimetral - Fortinet </w:t>
      </w:r>
      <w:proofErr w:type="spellStart"/>
      <w:r w:rsidRPr="00D32D90">
        <w:rPr>
          <w:rFonts w:ascii="Times New Roman" w:hAnsi="Times New Roman" w:cs="Times New Roman"/>
          <w:color w:val="000000" w:themeColor="text1"/>
          <w:lang w:val="es-DO"/>
        </w:rPr>
        <w:t>Fortigate</w:t>
      </w:r>
      <w:proofErr w:type="spellEnd"/>
      <w:r w:rsidRPr="00D32D90">
        <w:rPr>
          <w:rFonts w:ascii="Times New Roman" w:hAnsi="Times New Roman" w:cs="Times New Roman"/>
          <w:color w:val="000000" w:themeColor="text1"/>
          <w:lang w:val="es-DO"/>
        </w:rPr>
        <w:t xml:space="preserve"> 401F (Este equipo es necesario para la expansión del </w:t>
      </w:r>
      <w:proofErr w:type="spellStart"/>
      <w:r w:rsidRPr="00D32D90">
        <w:rPr>
          <w:rFonts w:ascii="Times New Roman" w:hAnsi="Times New Roman" w:cs="Times New Roman"/>
          <w:color w:val="000000" w:themeColor="text1"/>
          <w:lang w:val="es-DO"/>
        </w:rPr>
        <w:t>security</w:t>
      </w:r>
      <w:proofErr w:type="spellEnd"/>
      <w:r w:rsidRPr="00D32D90">
        <w:rPr>
          <w:rFonts w:ascii="Times New Roman" w:hAnsi="Times New Roman" w:cs="Times New Roman"/>
          <w:color w:val="000000" w:themeColor="text1"/>
          <w:lang w:val="es-DO"/>
        </w:rPr>
        <w:t xml:space="preserve"> </w:t>
      </w:r>
      <w:proofErr w:type="spellStart"/>
      <w:r w:rsidRPr="00D32D90">
        <w:rPr>
          <w:rFonts w:ascii="Times New Roman" w:hAnsi="Times New Roman" w:cs="Times New Roman"/>
          <w:color w:val="000000" w:themeColor="text1"/>
          <w:lang w:val="es-DO"/>
        </w:rPr>
        <w:t>fabric</w:t>
      </w:r>
      <w:proofErr w:type="spellEnd"/>
      <w:r w:rsidRPr="00D32D90">
        <w:rPr>
          <w:rFonts w:ascii="Times New Roman" w:hAnsi="Times New Roman" w:cs="Times New Roman"/>
          <w:color w:val="000000" w:themeColor="text1"/>
          <w:lang w:val="es-DO"/>
        </w:rPr>
        <w:t xml:space="preserve"> ya existente en la DGCP) </w:t>
      </w:r>
    </w:p>
    <w:p w14:paraId="68F9D612" w14:textId="77777777" w:rsidR="005E5CB4" w:rsidRPr="00D32D90" w:rsidRDefault="005E5CB4" w:rsidP="00D32D90">
      <w:pPr>
        <w:pStyle w:val="ListParagraph"/>
        <w:numPr>
          <w:ilvl w:val="0"/>
          <w:numId w:val="58"/>
        </w:numPr>
        <w:spacing w:after="0"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xml:space="preserve">Ampliación Infraestructura Seguridad Perimetral Servicio Gestión de Superficie de Ataque Externa (EASM) Fortinet </w:t>
      </w:r>
      <w:proofErr w:type="spellStart"/>
      <w:r w:rsidRPr="00D32D90">
        <w:rPr>
          <w:rFonts w:ascii="Times New Roman" w:hAnsi="Times New Roman" w:cs="Times New Roman"/>
          <w:color w:val="000000" w:themeColor="text1"/>
          <w:lang w:val="es-DO"/>
        </w:rPr>
        <w:t>FortiRecon</w:t>
      </w:r>
      <w:proofErr w:type="spellEnd"/>
      <w:r w:rsidRPr="00D32D90">
        <w:rPr>
          <w:rFonts w:ascii="Times New Roman" w:hAnsi="Times New Roman" w:cs="Times New Roman"/>
          <w:color w:val="000000" w:themeColor="text1"/>
          <w:lang w:val="es-DO"/>
        </w:rPr>
        <w:t xml:space="preserve"> (Este servicio es necesario para la gestión de la superficie de ataque externa y la automatización de respuesta a amenazas) </w:t>
      </w:r>
    </w:p>
    <w:p w14:paraId="53965791" w14:textId="77777777" w:rsidR="005E5CB4" w:rsidRPr="00D32D90" w:rsidRDefault="005E5CB4" w:rsidP="00D32D90">
      <w:pPr>
        <w:pStyle w:val="ListParagraph"/>
        <w:numPr>
          <w:ilvl w:val="0"/>
          <w:numId w:val="58"/>
        </w:numPr>
        <w:spacing w:after="0"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xml:space="preserve">Equipo de Análisis y Gestión de Registros Fortinet </w:t>
      </w:r>
      <w:proofErr w:type="spellStart"/>
      <w:r w:rsidRPr="00D32D90">
        <w:rPr>
          <w:rFonts w:ascii="Times New Roman" w:hAnsi="Times New Roman" w:cs="Times New Roman"/>
          <w:color w:val="000000" w:themeColor="text1"/>
          <w:lang w:val="es-DO"/>
        </w:rPr>
        <w:t>Fortianalyzer</w:t>
      </w:r>
      <w:proofErr w:type="spellEnd"/>
      <w:r w:rsidRPr="00D32D90">
        <w:rPr>
          <w:rFonts w:ascii="Times New Roman" w:hAnsi="Times New Roman" w:cs="Times New Roman"/>
          <w:color w:val="000000" w:themeColor="text1"/>
          <w:lang w:val="es-DO"/>
        </w:rPr>
        <w:t xml:space="preserve"> (Este equipo es necesario para centralizar la recolección, correlación y análisis de eventos de seguridad de los equipos </w:t>
      </w:r>
      <w:proofErr w:type="spellStart"/>
      <w:r w:rsidRPr="00D32D90">
        <w:rPr>
          <w:rFonts w:ascii="Times New Roman" w:hAnsi="Times New Roman" w:cs="Times New Roman"/>
          <w:color w:val="000000" w:themeColor="text1"/>
          <w:lang w:val="es-DO"/>
        </w:rPr>
        <w:t>fortinet</w:t>
      </w:r>
      <w:proofErr w:type="spellEnd"/>
      <w:r w:rsidRPr="00D32D90">
        <w:rPr>
          <w:rFonts w:ascii="Times New Roman" w:hAnsi="Times New Roman" w:cs="Times New Roman"/>
          <w:color w:val="000000" w:themeColor="text1"/>
          <w:lang w:val="es-DO"/>
        </w:rPr>
        <w:t xml:space="preserve"> existentes en la DGCP)</w:t>
      </w:r>
    </w:p>
    <w:p w14:paraId="49AA2626" w14:textId="77777777" w:rsidR="005E5CB4" w:rsidRPr="00D32D90" w:rsidRDefault="005E5CB4" w:rsidP="00D32D90">
      <w:pPr>
        <w:pStyle w:val="ListParagraph"/>
        <w:numPr>
          <w:ilvl w:val="0"/>
          <w:numId w:val="58"/>
        </w:numPr>
        <w:spacing w:after="0"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xml:space="preserve">Licenciamiento de autenticación </w:t>
      </w:r>
      <w:proofErr w:type="spellStart"/>
      <w:r w:rsidRPr="00D32D90">
        <w:rPr>
          <w:rFonts w:ascii="Times New Roman" w:hAnsi="Times New Roman" w:cs="Times New Roman"/>
          <w:color w:val="000000" w:themeColor="text1"/>
          <w:lang w:val="es-DO"/>
        </w:rPr>
        <w:t>multifactor</w:t>
      </w:r>
      <w:proofErr w:type="spellEnd"/>
      <w:r w:rsidRPr="00D32D90">
        <w:rPr>
          <w:rFonts w:ascii="Times New Roman" w:hAnsi="Times New Roman" w:cs="Times New Roman"/>
          <w:color w:val="000000" w:themeColor="text1"/>
          <w:lang w:val="es-DO"/>
        </w:rPr>
        <w:t xml:space="preserve"> Fortinet </w:t>
      </w:r>
      <w:proofErr w:type="spellStart"/>
      <w:r w:rsidRPr="00D32D90">
        <w:rPr>
          <w:rFonts w:ascii="Times New Roman" w:hAnsi="Times New Roman" w:cs="Times New Roman"/>
          <w:color w:val="000000" w:themeColor="text1"/>
          <w:lang w:val="es-DO"/>
        </w:rPr>
        <w:t>FortiToken</w:t>
      </w:r>
      <w:proofErr w:type="spellEnd"/>
      <w:r w:rsidRPr="00D32D90">
        <w:rPr>
          <w:rFonts w:ascii="Times New Roman" w:hAnsi="Times New Roman" w:cs="Times New Roman"/>
          <w:color w:val="000000" w:themeColor="text1"/>
          <w:lang w:val="es-DO"/>
        </w:rPr>
        <w:t xml:space="preserve"> Mobile (Este licenciamiento es necesaria para reforzar los mecanismos de autenticación de usuarios y reducir el riesgo de acceso no autorizados a sistemas críticos)</w:t>
      </w:r>
    </w:p>
    <w:p w14:paraId="1F865CCB" w14:textId="77777777" w:rsidR="005E5CB4" w:rsidRPr="00D32D90" w:rsidRDefault="005E5CB4" w:rsidP="00D32D90">
      <w:pPr>
        <w:pStyle w:val="ListParagraph"/>
        <w:numPr>
          <w:ilvl w:val="0"/>
          <w:numId w:val="58"/>
        </w:numPr>
        <w:spacing w:after="0" w:line="240" w:lineRule="auto"/>
        <w:jc w:val="both"/>
        <w:rPr>
          <w:rFonts w:ascii="Times New Roman" w:hAnsi="Times New Roman" w:cs="Times New Roman"/>
          <w:b/>
          <w:bCs/>
          <w:color w:val="000000" w:themeColor="text1"/>
          <w:highlight w:val="lightGray"/>
          <w:lang w:val="es-DO"/>
        </w:rPr>
      </w:pPr>
      <w:r w:rsidRPr="00D32D90">
        <w:rPr>
          <w:rFonts w:ascii="Times New Roman" w:hAnsi="Times New Roman" w:cs="Times New Roman"/>
          <w:color w:val="000000" w:themeColor="text1"/>
          <w:shd w:val="clear" w:color="auto" w:fill="FFFFFF" w:themeFill="background1"/>
          <w:lang w:val="es-DO"/>
        </w:rPr>
        <w:t>ORIG</w:t>
      </w:r>
      <w:r w:rsidRPr="00D32D90">
        <w:rPr>
          <w:rFonts w:ascii="Times New Roman" w:hAnsi="Times New Roman" w:cs="Times New Roman"/>
          <w:color w:val="000000" w:themeColor="text1"/>
          <w:lang w:val="es-DO"/>
        </w:rPr>
        <w:t xml:space="preserve">INAL: Expansión de Licencias </w:t>
      </w:r>
      <w:proofErr w:type="spellStart"/>
      <w:proofErr w:type="gramStart"/>
      <w:r w:rsidRPr="00D32D90">
        <w:rPr>
          <w:rFonts w:ascii="Times New Roman" w:hAnsi="Times New Roman" w:cs="Times New Roman"/>
          <w:color w:val="000000" w:themeColor="text1"/>
          <w:lang w:val="es-DO"/>
        </w:rPr>
        <w:t>FortiEDR</w:t>
      </w:r>
      <w:proofErr w:type="spellEnd"/>
      <w:r w:rsidRPr="00D32D90">
        <w:rPr>
          <w:rFonts w:ascii="Times New Roman" w:hAnsi="Times New Roman" w:cs="Times New Roman"/>
          <w:color w:val="000000" w:themeColor="text1"/>
          <w:lang w:val="es-DO"/>
        </w:rPr>
        <w:t>(</w:t>
      </w:r>
      <w:proofErr w:type="gramEnd"/>
      <w:r w:rsidRPr="00D32D90">
        <w:rPr>
          <w:rFonts w:ascii="Times New Roman" w:hAnsi="Times New Roman" w:cs="Times New Roman"/>
          <w:color w:val="000000" w:themeColor="text1"/>
          <w:lang w:val="es-DO"/>
        </w:rPr>
        <w:t xml:space="preserve">Esta ampliación es necesaria para extender la cobertura de protección de los </w:t>
      </w:r>
      <w:proofErr w:type="spellStart"/>
      <w:r w:rsidRPr="00D32D90">
        <w:rPr>
          <w:rFonts w:ascii="Times New Roman" w:hAnsi="Times New Roman" w:cs="Times New Roman"/>
          <w:color w:val="000000" w:themeColor="text1"/>
          <w:lang w:val="es-DO"/>
        </w:rPr>
        <w:t>endpoints</w:t>
      </w:r>
      <w:proofErr w:type="spellEnd"/>
      <w:r w:rsidRPr="00D32D90">
        <w:rPr>
          <w:rFonts w:ascii="Times New Roman" w:hAnsi="Times New Roman" w:cs="Times New Roman"/>
          <w:color w:val="000000" w:themeColor="text1"/>
          <w:lang w:val="es-DO"/>
        </w:rPr>
        <w:t xml:space="preserve">, servidores y dispositivos </w:t>
      </w:r>
      <w:proofErr w:type="spellStart"/>
      <w:r w:rsidRPr="00D32D90">
        <w:rPr>
          <w:rFonts w:ascii="Times New Roman" w:hAnsi="Times New Roman" w:cs="Times New Roman"/>
          <w:color w:val="000000" w:themeColor="text1"/>
          <w:lang w:val="es-DO"/>
        </w:rPr>
        <w:t>IoT</w:t>
      </w:r>
      <w:proofErr w:type="spellEnd"/>
      <w:r w:rsidRPr="00D32D90">
        <w:rPr>
          <w:rFonts w:ascii="Times New Roman" w:hAnsi="Times New Roman" w:cs="Times New Roman"/>
          <w:color w:val="000000" w:themeColor="text1"/>
          <w:lang w:val="es-DO"/>
        </w:rPr>
        <w:t xml:space="preserve">). MODIFICACION: </w:t>
      </w:r>
      <w:r w:rsidRPr="00D32D90">
        <w:rPr>
          <w:rFonts w:ascii="Times New Roman" w:hAnsi="Times New Roman" w:cs="Times New Roman"/>
          <w:b/>
          <w:bCs/>
          <w:color w:val="000000" w:themeColor="text1"/>
          <w:highlight w:val="lightGray"/>
          <w:lang w:val="es-DO"/>
        </w:rPr>
        <w:t xml:space="preserve">Renovación de Licencias </w:t>
      </w:r>
      <w:proofErr w:type="spellStart"/>
      <w:r w:rsidRPr="00D32D90">
        <w:rPr>
          <w:rFonts w:ascii="Times New Roman" w:hAnsi="Times New Roman" w:cs="Times New Roman"/>
          <w:b/>
          <w:bCs/>
          <w:color w:val="000000" w:themeColor="text1"/>
          <w:highlight w:val="lightGray"/>
          <w:lang w:val="es-DO"/>
        </w:rPr>
        <w:t>FortiEDR</w:t>
      </w:r>
      <w:proofErr w:type="spellEnd"/>
      <w:r w:rsidRPr="00D32D90">
        <w:rPr>
          <w:rFonts w:ascii="Times New Roman" w:hAnsi="Times New Roman" w:cs="Times New Roman"/>
          <w:b/>
          <w:bCs/>
          <w:color w:val="000000" w:themeColor="text1"/>
          <w:highlight w:val="lightGray"/>
          <w:lang w:val="es-DO"/>
        </w:rPr>
        <w:t xml:space="preserve"> (Esta renovación es necesaria para extender la cobertura de protección de los </w:t>
      </w:r>
      <w:proofErr w:type="spellStart"/>
      <w:r w:rsidRPr="00D32D90">
        <w:rPr>
          <w:rFonts w:ascii="Times New Roman" w:hAnsi="Times New Roman" w:cs="Times New Roman"/>
          <w:b/>
          <w:bCs/>
          <w:color w:val="000000" w:themeColor="text1"/>
          <w:highlight w:val="lightGray"/>
          <w:lang w:val="es-DO"/>
        </w:rPr>
        <w:t>endpoints</w:t>
      </w:r>
      <w:proofErr w:type="spellEnd"/>
      <w:r w:rsidRPr="00D32D90">
        <w:rPr>
          <w:rFonts w:ascii="Times New Roman" w:hAnsi="Times New Roman" w:cs="Times New Roman"/>
          <w:b/>
          <w:bCs/>
          <w:color w:val="000000" w:themeColor="text1"/>
          <w:highlight w:val="lightGray"/>
          <w:lang w:val="es-DO"/>
        </w:rPr>
        <w:t xml:space="preserve">, servidores y dispositivos </w:t>
      </w:r>
      <w:proofErr w:type="spellStart"/>
      <w:r w:rsidRPr="00D32D90">
        <w:rPr>
          <w:rFonts w:ascii="Times New Roman" w:hAnsi="Times New Roman" w:cs="Times New Roman"/>
          <w:b/>
          <w:bCs/>
          <w:color w:val="000000" w:themeColor="text1"/>
          <w:highlight w:val="lightGray"/>
          <w:lang w:val="es-DO"/>
        </w:rPr>
        <w:t>IoT</w:t>
      </w:r>
      <w:proofErr w:type="spellEnd"/>
      <w:r w:rsidRPr="00D32D90">
        <w:rPr>
          <w:rFonts w:ascii="Times New Roman" w:hAnsi="Times New Roman" w:cs="Times New Roman"/>
          <w:b/>
          <w:bCs/>
          <w:color w:val="000000" w:themeColor="text1"/>
          <w:highlight w:val="lightGray"/>
          <w:lang w:val="es-DO"/>
        </w:rPr>
        <w:t xml:space="preserve">).  </w:t>
      </w:r>
    </w:p>
    <w:p w14:paraId="00A29B30" w14:textId="77777777" w:rsidR="005E5CB4" w:rsidRPr="00D32D90" w:rsidRDefault="005E5CB4" w:rsidP="00D32D90">
      <w:pPr>
        <w:pStyle w:val="ListParagraph"/>
        <w:numPr>
          <w:ilvl w:val="0"/>
          <w:numId w:val="58"/>
        </w:num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xml:space="preserve">Ampliación Infraestructura Inalámbrica Puntos de Acceso Fortinet </w:t>
      </w:r>
      <w:proofErr w:type="spellStart"/>
      <w:r w:rsidRPr="00D32D90">
        <w:rPr>
          <w:rFonts w:ascii="Times New Roman" w:hAnsi="Times New Roman" w:cs="Times New Roman"/>
          <w:color w:val="000000" w:themeColor="text1"/>
          <w:lang w:val="es-DO"/>
        </w:rPr>
        <w:t>FortiAP</w:t>
      </w:r>
      <w:proofErr w:type="spellEnd"/>
      <w:r w:rsidRPr="00D32D90">
        <w:rPr>
          <w:rFonts w:ascii="Times New Roman" w:hAnsi="Times New Roman" w:cs="Times New Roman"/>
          <w:color w:val="000000" w:themeColor="text1"/>
          <w:lang w:val="es-DO"/>
        </w:rPr>
        <w:t xml:space="preserve"> 431F (Estos equipos son necesarios para ampliar y modernizar la infraestructura de conectividad inalámbrica existente de la DGCP)</w:t>
      </w:r>
    </w:p>
    <w:p w14:paraId="79281FD4" w14:textId="77777777" w:rsidR="005E5CB4" w:rsidRPr="00D32D90" w:rsidRDefault="005E5CB4" w:rsidP="00D32D90">
      <w:pPr>
        <w:pStyle w:val="ListParagraph"/>
        <w:numPr>
          <w:ilvl w:val="0"/>
          <w:numId w:val="58"/>
        </w:num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xml:space="preserve">Switches Core Alto Rendimiento. (Estos equipos son necesarios para fortalecer la capacidad de desempeño del núcleo de la red). </w:t>
      </w:r>
    </w:p>
    <w:p w14:paraId="135A0C58" w14:textId="77777777" w:rsidR="005E5CB4" w:rsidRPr="00D32D90" w:rsidRDefault="005E5CB4" w:rsidP="00D32D90">
      <w:pPr>
        <w:pStyle w:val="ListParagraph"/>
        <w:numPr>
          <w:ilvl w:val="0"/>
          <w:numId w:val="58"/>
        </w:num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xml:space="preserve">Switch de </w:t>
      </w:r>
      <w:proofErr w:type="spellStart"/>
      <w:r w:rsidRPr="00D32D90">
        <w:rPr>
          <w:rFonts w:ascii="Times New Roman" w:hAnsi="Times New Roman" w:cs="Times New Roman"/>
          <w:color w:val="000000" w:themeColor="text1"/>
          <w:lang w:val="es-DO"/>
        </w:rPr>
        <w:t>Accesso</w:t>
      </w:r>
      <w:proofErr w:type="spellEnd"/>
      <w:r w:rsidRPr="00D32D90">
        <w:rPr>
          <w:rFonts w:ascii="Times New Roman" w:hAnsi="Times New Roman" w:cs="Times New Roman"/>
          <w:color w:val="000000" w:themeColor="text1"/>
          <w:lang w:val="es-DO"/>
        </w:rPr>
        <w:t xml:space="preserve"> de Alto Rendimiento (Estos equipos son necesarios para ampliar y modernizar la infraestructura de conectividad LAN existente de la DGCP).</w:t>
      </w:r>
    </w:p>
    <w:p w14:paraId="00984272" w14:textId="77777777" w:rsidR="005E5CB4" w:rsidRPr="00D32D90" w:rsidRDefault="005E5CB4" w:rsidP="00D32D90">
      <w:pPr>
        <w:pStyle w:val="ListParagraph"/>
        <w:numPr>
          <w:ilvl w:val="0"/>
          <w:numId w:val="58"/>
        </w:num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xml:space="preserve">Equipo Gestión Centralizada Fortinet </w:t>
      </w:r>
      <w:proofErr w:type="spellStart"/>
      <w:r w:rsidRPr="00D32D90">
        <w:rPr>
          <w:rFonts w:ascii="Times New Roman" w:hAnsi="Times New Roman" w:cs="Times New Roman"/>
          <w:color w:val="000000" w:themeColor="text1"/>
          <w:lang w:val="es-DO"/>
        </w:rPr>
        <w:t>FortiManager</w:t>
      </w:r>
      <w:proofErr w:type="spellEnd"/>
      <w:r w:rsidRPr="00D32D90">
        <w:rPr>
          <w:rFonts w:ascii="Times New Roman" w:hAnsi="Times New Roman" w:cs="Times New Roman"/>
          <w:color w:val="000000" w:themeColor="text1"/>
          <w:lang w:val="es-DO"/>
        </w:rPr>
        <w:t xml:space="preserve"> FMG-410 (Estos equipos son necesarios para la centralización de la administración de la infraestructura Fortinet Existente).  </w:t>
      </w:r>
    </w:p>
    <w:p w14:paraId="6C39C4E9" w14:textId="77777777" w:rsidR="005E5CB4" w:rsidRPr="00D32D90" w:rsidRDefault="005E5CB4" w:rsidP="00D32D90">
      <w:pPr>
        <w:pStyle w:val="ListParagraph"/>
        <w:numPr>
          <w:ilvl w:val="0"/>
          <w:numId w:val="58"/>
        </w:numPr>
        <w:spacing w:after="0"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xml:space="preserve">Servicios Profesionales para Instalación, Configuración, Pruebas, Validación, integración y Puesta en producción. </w:t>
      </w:r>
    </w:p>
    <w:p w14:paraId="7F441301" w14:textId="77777777" w:rsidR="005E5CB4" w:rsidRPr="00D32D90" w:rsidRDefault="005E5CB4" w:rsidP="00D32D90">
      <w:pPr>
        <w:pStyle w:val="ListParagraph"/>
        <w:numPr>
          <w:ilvl w:val="0"/>
          <w:numId w:val="58"/>
        </w:numPr>
        <w:spacing w:after="0"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xml:space="preserve">Entrenamientos y Traspaso de Conocimiento. </w:t>
      </w:r>
    </w:p>
    <w:p w14:paraId="719A1C8C" w14:textId="77777777" w:rsidR="005E5CB4" w:rsidRDefault="005E5CB4" w:rsidP="00D32D90">
      <w:pPr>
        <w:spacing w:line="240" w:lineRule="auto"/>
        <w:jc w:val="both"/>
        <w:rPr>
          <w:rFonts w:ascii="Times New Roman" w:hAnsi="Times New Roman" w:cs="Times New Roman"/>
          <w:color w:val="000000" w:themeColor="text1"/>
          <w:highlight w:val="yellow"/>
          <w:lang w:val="es-DO"/>
        </w:rPr>
      </w:pPr>
    </w:p>
    <w:p w14:paraId="3DA5B231" w14:textId="77777777" w:rsidR="00D32D90" w:rsidRPr="00D32D90" w:rsidRDefault="00D32D90" w:rsidP="00D32D90">
      <w:pPr>
        <w:spacing w:line="240" w:lineRule="auto"/>
        <w:jc w:val="both"/>
        <w:rPr>
          <w:rFonts w:ascii="Times New Roman" w:hAnsi="Times New Roman" w:cs="Times New Roman"/>
          <w:color w:val="000000" w:themeColor="text1"/>
          <w:highlight w:val="yellow"/>
          <w:lang w:val="es-DO"/>
        </w:rPr>
      </w:pPr>
    </w:p>
    <w:p w14:paraId="5F01DACC" w14:textId="7D482A62" w:rsidR="005E5CB4" w:rsidRPr="00D32D90" w:rsidRDefault="005E5CB4" w:rsidP="00D32D90">
      <w:pPr>
        <w:pStyle w:val="ListParagraph"/>
        <w:numPr>
          <w:ilvl w:val="0"/>
          <w:numId w:val="56"/>
        </w:numPr>
        <w:spacing w:after="0" w:line="240" w:lineRule="auto"/>
        <w:jc w:val="both"/>
        <w:rPr>
          <w:rFonts w:ascii="Times New Roman" w:hAnsi="Times New Roman" w:cs="Times New Roman"/>
          <w:b/>
          <w:bCs/>
          <w:i/>
          <w:iCs/>
          <w:color w:val="000000" w:themeColor="text1"/>
          <w:lang w:val="es-DO"/>
        </w:rPr>
      </w:pPr>
      <w:r w:rsidRPr="00D32D90">
        <w:rPr>
          <w:rFonts w:ascii="Times New Roman" w:hAnsi="Times New Roman" w:cs="Times New Roman"/>
          <w:b/>
          <w:i/>
          <w:color w:val="000000" w:themeColor="text1"/>
          <w:lang w:val="es-DO"/>
        </w:rPr>
        <w:lastRenderedPageBreak/>
        <w:t xml:space="preserve">Lote 3: </w:t>
      </w:r>
      <w:r w:rsidRPr="00D32D90">
        <w:rPr>
          <w:rFonts w:ascii="Times New Roman" w:hAnsi="Times New Roman" w:cs="Times New Roman"/>
          <w:b/>
          <w:bCs/>
          <w:i/>
          <w:iCs/>
          <w:color w:val="000000" w:themeColor="text1"/>
          <w:lang w:val="es-DO"/>
        </w:rPr>
        <w:t>Servicio Protección Correo Electrónico y Concienciación.</w:t>
      </w:r>
    </w:p>
    <w:p w14:paraId="6533B9BF" w14:textId="77777777" w:rsidR="005E5CB4" w:rsidRPr="00D32D90" w:rsidRDefault="005E5CB4" w:rsidP="00D32D90">
      <w:pPr>
        <w:pStyle w:val="ListParagraph"/>
        <w:numPr>
          <w:ilvl w:val="0"/>
          <w:numId w:val="60"/>
        </w:numPr>
        <w:spacing w:after="0"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Servicio de protección de Correo Electrónico y Concienciación (este servicio es necesaria para fortalecer la seguridad del correo electrónico institucional, así como también para mejorar la cultura de ciberseguridad mediante programas de concienciación.)</w:t>
      </w:r>
    </w:p>
    <w:p w14:paraId="0C69B4F9" w14:textId="77777777" w:rsidR="005E5CB4" w:rsidRPr="00D32D90" w:rsidRDefault="005E5CB4" w:rsidP="00D32D90">
      <w:pPr>
        <w:pStyle w:val="ListParagraph"/>
        <w:numPr>
          <w:ilvl w:val="0"/>
          <w:numId w:val="60"/>
        </w:numPr>
        <w:spacing w:line="240" w:lineRule="auto"/>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xml:space="preserve">Servicios Profesionales para Instalación, Configuración, Pruebas, Validación, integración, Puesta en producción y Traspaso de Conocimiento. </w:t>
      </w:r>
    </w:p>
    <w:p w14:paraId="4E506D1A" w14:textId="77777777" w:rsidR="005E5CB4" w:rsidRPr="00D32D90" w:rsidRDefault="005E5CB4" w:rsidP="00D32D90">
      <w:pPr>
        <w:pStyle w:val="ListParagraph"/>
        <w:spacing w:line="240" w:lineRule="auto"/>
        <w:jc w:val="both"/>
        <w:rPr>
          <w:rFonts w:ascii="Times New Roman" w:hAnsi="Times New Roman" w:cs="Times New Roman"/>
          <w:b/>
          <w:bCs/>
          <w:i/>
          <w:iCs/>
          <w:color w:val="000000" w:themeColor="text1"/>
          <w:lang w:val="es-DO"/>
        </w:rPr>
      </w:pPr>
    </w:p>
    <w:p w14:paraId="1EFD24FC" w14:textId="7E0A46D0" w:rsidR="005E5CB4" w:rsidRPr="00D32D90" w:rsidRDefault="005E5CB4" w:rsidP="00D32D90">
      <w:pPr>
        <w:pStyle w:val="ListParagraph"/>
        <w:numPr>
          <w:ilvl w:val="0"/>
          <w:numId w:val="56"/>
        </w:numPr>
        <w:spacing w:after="0" w:line="240" w:lineRule="auto"/>
        <w:jc w:val="both"/>
        <w:rPr>
          <w:rFonts w:ascii="Times New Roman" w:hAnsi="Times New Roman" w:cs="Times New Roman"/>
          <w:b/>
          <w:bCs/>
          <w:i/>
          <w:iCs/>
          <w:color w:val="000000" w:themeColor="text1"/>
          <w:lang w:val="es-DO"/>
        </w:rPr>
      </w:pPr>
      <w:r w:rsidRPr="00D32D90">
        <w:rPr>
          <w:rFonts w:ascii="Times New Roman" w:hAnsi="Times New Roman" w:cs="Times New Roman"/>
          <w:b/>
          <w:bCs/>
          <w:i/>
          <w:iCs/>
          <w:color w:val="000000" w:themeColor="text1"/>
          <w:lang w:val="es-DO"/>
        </w:rPr>
        <w:t xml:space="preserve">Lote 4: Servidor </w:t>
      </w:r>
      <w:proofErr w:type="spellStart"/>
      <w:r w:rsidRPr="00D32D90">
        <w:rPr>
          <w:rFonts w:ascii="Times New Roman" w:hAnsi="Times New Roman" w:cs="Times New Roman"/>
          <w:b/>
          <w:bCs/>
          <w:i/>
          <w:iCs/>
          <w:color w:val="000000" w:themeColor="text1"/>
          <w:lang w:val="es-DO"/>
        </w:rPr>
        <w:t>Hiperconvergente</w:t>
      </w:r>
      <w:proofErr w:type="spellEnd"/>
      <w:r w:rsidRPr="00D32D90">
        <w:rPr>
          <w:rFonts w:ascii="Times New Roman" w:hAnsi="Times New Roman" w:cs="Times New Roman"/>
          <w:b/>
          <w:bCs/>
          <w:i/>
          <w:iCs/>
          <w:color w:val="000000" w:themeColor="text1"/>
          <w:lang w:val="es-DO"/>
        </w:rPr>
        <w:t xml:space="preserve">. </w:t>
      </w:r>
    </w:p>
    <w:p w14:paraId="70809968" w14:textId="77777777" w:rsidR="005E5CB4" w:rsidRPr="00D32D90" w:rsidRDefault="005E5CB4" w:rsidP="00D32D90">
      <w:pPr>
        <w:pStyle w:val="ListParagraph"/>
        <w:numPr>
          <w:ilvl w:val="0"/>
          <w:numId w:val="61"/>
        </w:numPr>
        <w:spacing w:after="0"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xml:space="preserve">Servidor </w:t>
      </w:r>
      <w:proofErr w:type="spellStart"/>
      <w:r w:rsidRPr="00D32D90">
        <w:rPr>
          <w:rFonts w:ascii="Times New Roman" w:hAnsi="Times New Roman" w:cs="Times New Roman"/>
          <w:color w:val="000000" w:themeColor="text1"/>
          <w:lang w:val="es-DO"/>
        </w:rPr>
        <w:t>Hiperconvergente</w:t>
      </w:r>
      <w:proofErr w:type="spellEnd"/>
      <w:r w:rsidRPr="00D32D90">
        <w:rPr>
          <w:rFonts w:ascii="Times New Roman" w:hAnsi="Times New Roman" w:cs="Times New Roman"/>
          <w:color w:val="000000" w:themeColor="text1"/>
          <w:lang w:val="es-DO"/>
        </w:rPr>
        <w:t xml:space="preserve"> (este servidor es necesario para consolidar el cómputo, almacenamiento y conectividad en una plataforma unificada, que permita mejorar el rendimiento, la disponibilidad y la escalabilidad de los servicios críticos de ciberseguridad.)</w:t>
      </w:r>
    </w:p>
    <w:p w14:paraId="108A1E06" w14:textId="77777777" w:rsidR="005E5CB4" w:rsidRPr="00D32D90" w:rsidRDefault="005E5CB4" w:rsidP="00D32D90">
      <w:pPr>
        <w:pStyle w:val="ListParagraph"/>
        <w:numPr>
          <w:ilvl w:val="0"/>
          <w:numId w:val="61"/>
        </w:numPr>
        <w:spacing w:line="240" w:lineRule="auto"/>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xml:space="preserve">Servicios Profesionales para Instalación, Configuración, Pruebas, Validación, integración, Puesta en producción y Traspaso de Conocimiento. </w:t>
      </w:r>
    </w:p>
    <w:p w14:paraId="1DAE8DBF" w14:textId="77777777" w:rsidR="005E5CB4" w:rsidRPr="00D32D90" w:rsidRDefault="005E5CB4" w:rsidP="00D32D90">
      <w:pPr>
        <w:pStyle w:val="ListParagraph"/>
        <w:spacing w:line="240" w:lineRule="auto"/>
        <w:ind w:left="1080"/>
        <w:rPr>
          <w:rFonts w:ascii="Times New Roman" w:hAnsi="Times New Roman" w:cs="Times New Roman"/>
          <w:color w:val="000000" w:themeColor="text1"/>
          <w:lang w:val="es-DO"/>
        </w:rPr>
      </w:pPr>
    </w:p>
    <w:p w14:paraId="7A239339" w14:textId="34BA64B3" w:rsidR="005E5CB4" w:rsidRPr="00D32D90" w:rsidRDefault="005E5CB4" w:rsidP="00D32D90">
      <w:pPr>
        <w:pStyle w:val="ListParagraph"/>
        <w:numPr>
          <w:ilvl w:val="0"/>
          <w:numId w:val="56"/>
        </w:numPr>
        <w:spacing w:after="0" w:line="240" w:lineRule="auto"/>
        <w:jc w:val="both"/>
        <w:rPr>
          <w:rFonts w:ascii="Times New Roman" w:hAnsi="Times New Roman" w:cs="Times New Roman"/>
          <w:b/>
          <w:i/>
          <w:color w:val="000000" w:themeColor="text1"/>
          <w:lang w:val="es-DO"/>
        </w:rPr>
      </w:pPr>
      <w:r w:rsidRPr="00D32D90">
        <w:rPr>
          <w:rFonts w:ascii="Times New Roman" w:hAnsi="Times New Roman" w:cs="Times New Roman"/>
          <w:b/>
          <w:bCs/>
          <w:i/>
          <w:iCs/>
          <w:color w:val="000000" w:themeColor="text1"/>
          <w:lang w:val="es-DO"/>
        </w:rPr>
        <w:t>Lote 5: Capacitaciones y Certificaciones</w:t>
      </w:r>
    </w:p>
    <w:p w14:paraId="41D3E000" w14:textId="77777777" w:rsidR="005E5CB4" w:rsidRPr="00D32D90" w:rsidRDefault="005E5CB4" w:rsidP="00D32D90">
      <w:pPr>
        <w:pStyle w:val="ListParagraph"/>
        <w:numPr>
          <w:ilvl w:val="0"/>
          <w:numId w:val="59"/>
        </w:numPr>
        <w:spacing w:after="0" w:line="240" w:lineRule="auto"/>
        <w:jc w:val="both"/>
        <w:rPr>
          <w:rFonts w:ascii="Times New Roman" w:hAnsi="Times New Roman" w:cs="Times New Roman"/>
          <w:color w:val="000000" w:themeColor="text1"/>
          <w:lang w:val="es-DO"/>
        </w:rPr>
      </w:pPr>
      <w:r w:rsidRPr="00D32D90">
        <w:rPr>
          <w:rFonts w:ascii="Times New Roman" w:hAnsi="Times New Roman" w:cs="Times New Roman"/>
          <w:bCs/>
          <w:color w:val="000000" w:themeColor="text1"/>
          <w:lang w:val="es-DO"/>
        </w:rPr>
        <w:t>Capacitaciones VMware</w:t>
      </w:r>
    </w:p>
    <w:p w14:paraId="78454839" w14:textId="77777777" w:rsidR="005E5CB4" w:rsidRPr="00D32D90" w:rsidRDefault="005E5CB4" w:rsidP="00D32D90">
      <w:pPr>
        <w:pStyle w:val="ListParagraph"/>
        <w:numPr>
          <w:ilvl w:val="0"/>
          <w:numId w:val="59"/>
        </w:numPr>
        <w:spacing w:after="0" w:line="240" w:lineRule="auto"/>
        <w:jc w:val="both"/>
        <w:rPr>
          <w:rFonts w:ascii="Times New Roman" w:hAnsi="Times New Roman" w:cs="Times New Roman"/>
          <w:color w:val="000000" w:themeColor="text1"/>
          <w:lang w:val="es-DO"/>
        </w:rPr>
      </w:pPr>
      <w:proofErr w:type="spellStart"/>
      <w:r w:rsidRPr="00D32D90">
        <w:rPr>
          <w:rFonts w:ascii="Times New Roman" w:hAnsi="Times New Roman" w:cs="Times New Roman"/>
          <w:bCs/>
          <w:color w:val="000000" w:themeColor="text1"/>
          <w:lang w:val="es-DO"/>
        </w:rPr>
        <w:t>Voucher</w:t>
      </w:r>
      <w:proofErr w:type="spellEnd"/>
      <w:r w:rsidRPr="00D32D90">
        <w:rPr>
          <w:rFonts w:ascii="Times New Roman" w:hAnsi="Times New Roman" w:cs="Times New Roman"/>
          <w:bCs/>
          <w:color w:val="000000" w:themeColor="text1"/>
          <w:lang w:val="es-DO"/>
        </w:rPr>
        <w:t xml:space="preserve"> Certificación VMware</w:t>
      </w:r>
    </w:p>
    <w:p w14:paraId="14F0A5F3" w14:textId="77777777" w:rsidR="005E5CB4" w:rsidRPr="00D32D90" w:rsidRDefault="005E5CB4" w:rsidP="00D32D90">
      <w:pPr>
        <w:spacing w:line="240" w:lineRule="auto"/>
        <w:jc w:val="both"/>
        <w:rPr>
          <w:rFonts w:ascii="Times New Roman" w:hAnsi="Times New Roman" w:cs="Times New Roman"/>
          <w:color w:val="000000" w:themeColor="text1"/>
          <w:highlight w:val="yellow"/>
          <w:lang w:val="es-DO"/>
        </w:rPr>
      </w:pPr>
    </w:p>
    <w:p w14:paraId="7E2E3B78" w14:textId="4E13ED2A" w:rsidR="005E5CB4" w:rsidRPr="00D32D90" w:rsidRDefault="005E5CB4" w:rsidP="00D32D90">
      <w:pPr>
        <w:pStyle w:val="2AutoList1"/>
        <w:numPr>
          <w:ilvl w:val="3"/>
          <w:numId w:val="55"/>
        </w:numPr>
        <w:tabs>
          <w:tab w:val="clear" w:pos="504"/>
        </w:tabs>
        <w:ind w:left="90" w:firstLine="0"/>
        <w:rPr>
          <w:rFonts w:ascii="Times New Roman" w:hAnsi="Times New Roman"/>
          <w:b/>
          <w:color w:val="000000" w:themeColor="text1"/>
          <w:sz w:val="24"/>
          <w:szCs w:val="24"/>
          <w:lang w:val="es-DO"/>
        </w:rPr>
      </w:pPr>
      <w:r w:rsidRPr="00D32D90">
        <w:rPr>
          <w:rFonts w:ascii="Times New Roman" w:hAnsi="Times New Roman"/>
          <w:b/>
          <w:color w:val="000000" w:themeColor="text1"/>
          <w:sz w:val="24"/>
          <w:szCs w:val="24"/>
          <w:lang w:val="es-DO"/>
        </w:rPr>
        <w:t xml:space="preserve">Documentos técnicos entregables </w:t>
      </w:r>
    </w:p>
    <w:p w14:paraId="4A28B560" w14:textId="77777777" w:rsidR="00D32D90" w:rsidRDefault="00D32D90" w:rsidP="00D32D90">
      <w:pPr>
        <w:spacing w:after="0" w:line="240" w:lineRule="auto"/>
        <w:jc w:val="both"/>
        <w:rPr>
          <w:rFonts w:ascii="Times New Roman" w:hAnsi="Times New Roman" w:cs="Times New Roman"/>
          <w:color w:val="000000" w:themeColor="text1"/>
          <w:lang w:val="es-DO"/>
        </w:rPr>
      </w:pPr>
    </w:p>
    <w:p w14:paraId="465EF34E" w14:textId="5945144D" w:rsidR="005E5CB4" w:rsidRPr="00D32D90" w:rsidRDefault="005E5CB4" w:rsidP="00D32D90">
      <w:pPr>
        <w:spacing w:after="0"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Para cada Lote, se detallan los siguientes documentos necesarios a ser entregados con la propuesta técnica:</w:t>
      </w:r>
    </w:p>
    <w:p w14:paraId="40648663" w14:textId="33CDD743" w:rsidR="005E5CB4" w:rsidRPr="00D32D90" w:rsidRDefault="005E5CB4" w:rsidP="00D32D90">
      <w:pPr>
        <w:spacing w:line="240" w:lineRule="auto"/>
        <w:jc w:val="both"/>
        <w:rPr>
          <w:rFonts w:ascii="Times New Roman" w:hAnsi="Times New Roman" w:cs="Times New Roman"/>
          <w:b/>
          <w:bCs/>
          <w:color w:val="000000" w:themeColor="text1"/>
          <w:lang w:val="es-DO"/>
        </w:rPr>
      </w:pPr>
      <w:r w:rsidRPr="00D32D90">
        <w:rPr>
          <w:rFonts w:ascii="Times New Roman" w:hAnsi="Times New Roman" w:cs="Times New Roman"/>
          <w:b/>
          <w:bCs/>
          <w:color w:val="000000" w:themeColor="text1"/>
          <w:lang w:val="es-DO"/>
        </w:rPr>
        <w:t>Lote 1: Sistemas de Respaldo y Recuperación de Datos</w:t>
      </w:r>
    </w:p>
    <w:p w14:paraId="51264CF6" w14:textId="530C0B74" w:rsidR="005E5CB4" w:rsidRPr="00D32D90" w:rsidRDefault="005E5CB4" w:rsidP="00D32D90">
      <w:pPr>
        <w:spacing w:line="240" w:lineRule="auto"/>
        <w:jc w:val="both"/>
        <w:rPr>
          <w:rFonts w:ascii="Times New Roman" w:hAnsi="Times New Roman" w:cs="Times New Roman"/>
          <w:b/>
          <w:bCs/>
          <w:color w:val="000000" w:themeColor="text1"/>
          <w:lang w:val="es-DO"/>
        </w:rPr>
      </w:pPr>
      <w:proofErr w:type="spellStart"/>
      <w:r w:rsidRPr="00D32D90">
        <w:rPr>
          <w:rFonts w:ascii="Times New Roman" w:hAnsi="Times New Roman" w:cs="Times New Roman"/>
          <w:b/>
          <w:bCs/>
          <w:color w:val="000000" w:themeColor="text1"/>
          <w:lang w:val="es-DO"/>
        </w:rPr>
        <w:t>Item</w:t>
      </w:r>
      <w:proofErr w:type="spellEnd"/>
      <w:r w:rsidRPr="00D32D90">
        <w:rPr>
          <w:rFonts w:ascii="Times New Roman" w:hAnsi="Times New Roman" w:cs="Times New Roman"/>
          <w:b/>
          <w:bCs/>
          <w:color w:val="000000" w:themeColor="text1"/>
          <w:lang w:val="es-DO"/>
        </w:rPr>
        <w:t xml:space="preserve"> 1.1: Software Empresarial para Copias de Seguridad y Recuperación de Datos</w:t>
      </w:r>
    </w:p>
    <w:p w14:paraId="45636916" w14:textId="77777777" w:rsidR="005E5CB4" w:rsidRPr="00D32D90"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Carta del fabricante, dirigida a la institución y haciendo referencia al número de este proceso de adquisición en la que se indique lo siguiente:</w:t>
      </w:r>
    </w:p>
    <w:p w14:paraId="11C3442A" w14:textId="77777777" w:rsidR="005E5CB4" w:rsidRPr="00D32D90" w:rsidRDefault="005E5CB4" w:rsidP="00D32D90">
      <w:pPr>
        <w:spacing w:line="240" w:lineRule="auto"/>
        <w:jc w:val="both"/>
        <w:rPr>
          <w:rFonts w:ascii="Times New Roman" w:hAnsi="Times New Roman" w:cs="Times New Roman"/>
          <w:b/>
          <w:bCs/>
          <w:color w:val="000000" w:themeColor="text1"/>
          <w:lang w:val="es-DO"/>
        </w:rPr>
      </w:pPr>
      <w:r w:rsidRPr="00D32D90">
        <w:rPr>
          <w:rFonts w:ascii="Times New Roman" w:hAnsi="Times New Roman" w:cs="Times New Roman"/>
          <w:b/>
          <w:bCs/>
          <w:color w:val="000000" w:themeColor="text1"/>
          <w:highlight w:val="darkGray"/>
          <w:lang w:val="es-DO"/>
        </w:rPr>
        <w:t>SE INCLUYE O ADICIONA</w:t>
      </w:r>
    </w:p>
    <w:p w14:paraId="0B1ACA90" w14:textId="77777777" w:rsidR="005E5CB4" w:rsidRPr="00D32D90" w:rsidRDefault="005E5CB4" w:rsidP="00D32D90">
      <w:pPr>
        <w:spacing w:line="240" w:lineRule="auto"/>
        <w:jc w:val="both"/>
        <w:rPr>
          <w:rFonts w:ascii="Times New Roman" w:hAnsi="Times New Roman" w:cs="Times New Roman"/>
          <w:b/>
          <w:bCs/>
          <w:color w:val="000000" w:themeColor="text1"/>
          <w:lang w:val="es-DO"/>
        </w:rPr>
      </w:pPr>
      <w:r w:rsidRPr="00D32D90">
        <w:rPr>
          <w:rFonts w:ascii="Times New Roman" w:hAnsi="Times New Roman" w:cs="Times New Roman"/>
          <w:b/>
          <w:bCs/>
          <w:color w:val="000000" w:themeColor="text1"/>
          <w:highlight w:val="lightGray"/>
          <w:lang w:val="es-DO"/>
        </w:rPr>
        <w:t>• El proveedor, en caso de no ser el fabricante, está autorizado por el fabricante para la venta del bien ofertado.</w:t>
      </w:r>
    </w:p>
    <w:p w14:paraId="1DD9BED8" w14:textId="77777777" w:rsidR="005E5CB4" w:rsidRPr="00D32D90"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Artículo permite la regla de respaldo 3-2-1-1-0.</w:t>
      </w:r>
    </w:p>
    <w:p w14:paraId="457B37B7" w14:textId="77777777" w:rsidR="005E5CB4" w:rsidRPr="00D32D90"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xml:space="preserve">• Artículo alineado con el marco de trabajo de </w:t>
      </w:r>
      <w:proofErr w:type="spellStart"/>
      <w:r w:rsidRPr="00D32D90">
        <w:rPr>
          <w:rFonts w:ascii="Times New Roman" w:hAnsi="Times New Roman" w:cs="Times New Roman"/>
          <w:color w:val="000000" w:themeColor="text1"/>
          <w:lang w:val="es-DO"/>
        </w:rPr>
        <w:t>cibserseguridad</w:t>
      </w:r>
      <w:proofErr w:type="spellEnd"/>
      <w:r w:rsidRPr="00D32D90">
        <w:rPr>
          <w:rFonts w:ascii="Times New Roman" w:hAnsi="Times New Roman" w:cs="Times New Roman"/>
          <w:color w:val="000000" w:themeColor="text1"/>
          <w:lang w:val="es-DO"/>
        </w:rPr>
        <w:t xml:space="preserve"> del </w:t>
      </w:r>
      <w:proofErr w:type="spellStart"/>
      <w:r w:rsidRPr="00D32D90">
        <w:rPr>
          <w:rFonts w:ascii="Times New Roman" w:hAnsi="Times New Roman" w:cs="Times New Roman"/>
          <w:color w:val="000000" w:themeColor="text1"/>
          <w:lang w:val="es-DO"/>
        </w:rPr>
        <w:t>National</w:t>
      </w:r>
      <w:proofErr w:type="spellEnd"/>
      <w:r w:rsidRPr="00D32D90">
        <w:rPr>
          <w:rFonts w:ascii="Times New Roman" w:hAnsi="Times New Roman" w:cs="Times New Roman"/>
          <w:color w:val="000000" w:themeColor="text1"/>
          <w:lang w:val="es-DO"/>
        </w:rPr>
        <w:t xml:space="preserve"> </w:t>
      </w:r>
      <w:proofErr w:type="spellStart"/>
      <w:r w:rsidRPr="00D32D90">
        <w:rPr>
          <w:rFonts w:ascii="Times New Roman" w:hAnsi="Times New Roman" w:cs="Times New Roman"/>
          <w:color w:val="000000" w:themeColor="text1"/>
          <w:lang w:val="es-DO"/>
        </w:rPr>
        <w:t>Intitute</w:t>
      </w:r>
      <w:proofErr w:type="spellEnd"/>
      <w:r w:rsidRPr="00D32D90">
        <w:rPr>
          <w:rFonts w:ascii="Times New Roman" w:hAnsi="Times New Roman" w:cs="Times New Roman"/>
          <w:color w:val="000000" w:themeColor="text1"/>
          <w:lang w:val="es-DO"/>
        </w:rPr>
        <w:t xml:space="preserve"> </w:t>
      </w:r>
      <w:proofErr w:type="spellStart"/>
      <w:r w:rsidRPr="00D32D90">
        <w:rPr>
          <w:rFonts w:ascii="Times New Roman" w:hAnsi="Times New Roman" w:cs="Times New Roman"/>
          <w:color w:val="000000" w:themeColor="text1"/>
          <w:lang w:val="es-DO"/>
        </w:rPr>
        <w:t>of</w:t>
      </w:r>
      <w:proofErr w:type="spellEnd"/>
      <w:r w:rsidRPr="00D32D90">
        <w:rPr>
          <w:rFonts w:ascii="Times New Roman" w:hAnsi="Times New Roman" w:cs="Times New Roman"/>
          <w:color w:val="000000" w:themeColor="text1"/>
          <w:lang w:val="es-DO"/>
        </w:rPr>
        <w:t xml:space="preserve"> </w:t>
      </w:r>
      <w:proofErr w:type="spellStart"/>
      <w:r w:rsidRPr="00D32D90">
        <w:rPr>
          <w:rFonts w:ascii="Times New Roman" w:hAnsi="Times New Roman" w:cs="Times New Roman"/>
          <w:color w:val="000000" w:themeColor="text1"/>
          <w:lang w:val="es-DO"/>
        </w:rPr>
        <w:t>Standards</w:t>
      </w:r>
      <w:proofErr w:type="spellEnd"/>
      <w:r w:rsidRPr="00D32D90">
        <w:rPr>
          <w:rFonts w:ascii="Times New Roman" w:hAnsi="Times New Roman" w:cs="Times New Roman"/>
          <w:color w:val="000000" w:themeColor="text1"/>
          <w:lang w:val="es-DO"/>
        </w:rPr>
        <w:t xml:space="preserve"> and </w:t>
      </w:r>
      <w:proofErr w:type="spellStart"/>
      <w:r w:rsidRPr="00D32D90">
        <w:rPr>
          <w:rFonts w:ascii="Times New Roman" w:hAnsi="Times New Roman" w:cs="Times New Roman"/>
          <w:color w:val="000000" w:themeColor="text1"/>
          <w:lang w:val="es-DO"/>
        </w:rPr>
        <w:t>Technology</w:t>
      </w:r>
      <w:proofErr w:type="spellEnd"/>
      <w:r w:rsidRPr="00D32D90">
        <w:rPr>
          <w:rFonts w:ascii="Times New Roman" w:hAnsi="Times New Roman" w:cs="Times New Roman"/>
          <w:color w:val="000000" w:themeColor="text1"/>
          <w:lang w:val="es-DO"/>
        </w:rPr>
        <w:t>.</w:t>
      </w:r>
    </w:p>
    <w:p w14:paraId="231539C1" w14:textId="77777777" w:rsidR="005E5CB4" w:rsidRPr="00D32D90"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xml:space="preserve">• Artículo certificado para trabajar e integrarse con los sistemas de almacenamiento existentes en la DGCP (HPE Primera y HPE </w:t>
      </w:r>
      <w:proofErr w:type="spellStart"/>
      <w:r w:rsidRPr="00D32D90">
        <w:rPr>
          <w:rFonts w:ascii="Times New Roman" w:hAnsi="Times New Roman" w:cs="Times New Roman"/>
          <w:color w:val="000000" w:themeColor="text1"/>
          <w:lang w:val="es-DO"/>
        </w:rPr>
        <w:t>StoreOnce</w:t>
      </w:r>
      <w:proofErr w:type="spellEnd"/>
      <w:r w:rsidRPr="00D32D90">
        <w:rPr>
          <w:rFonts w:ascii="Times New Roman" w:hAnsi="Times New Roman" w:cs="Times New Roman"/>
          <w:color w:val="000000" w:themeColor="text1"/>
          <w:lang w:val="es-DO"/>
        </w:rPr>
        <w:t xml:space="preserve">) y para utilizar el protocolo de comunicación propietario de HPE </w:t>
      </w:r>
      <w:proofErr w:type="spellStart"/>
      <w:r w:rsidRPr="00D32D90">
        <w:rPr>
          <w:rFonts w:ascii="Times New Roman" w:hAnsi="Times New Roman" w:cs="Times New Roman"/>
          <w:color w:val="000000" w:themeColor="text1"/>
          <w:lang w:val="es-DO"/>
        </w:rPr>
        <w:t>StoreOnce</w:t>
      </w:r>
      <w:proofErr w:type="spellEnd"/>
      <w:r w:rsidRPr="00D32D90">
        <w:rPr>
          <w:rFonts w:ascii="Times New Roman" w:hAnsi="Times New Roman" w:cs="Times New Roman"/>
          <w:color w:val="000000" w:themeColor="text1"/>
          <w:lang w:val="es-DO"/>
        </w:rPr>
        <w:t xml:space="preserve">: </w:t>
      </w:r>
      <w:proofErr w:type="spellStart"/>
      <w:r w:rsidRPr="00D32D90">
        <w:rPr>
          <w:rFonts w:ascii="Times New Roman" w:hAnsi="Times New Roman" w:cs="Times New Roman"/>
          <w:color w:val="000000" w:themeColor="text1"/>
          <w:lang w:val="es-DO"/>
        </w:rPr>
        <w:t>Catalyst</w:t>
      </w:r>
      <w:proofErr w:type="spellEnd"/>
      <w:r w:rsidRPr="00D32D90">
        <w:rPr>
          <w:rFonts w:ascii="Times New Roman" w:hAnsi="Times New Roman" w:cs="Times New Roman"/>
          <w:color w:val="000000" w:themeColor="text1"/>
          <w:lang w:val="es-DO"/>
        </w:rPr>
        <w:t>, como repositorio de respaldo a disco.</w:t>
      </w:r>
    </w:p>
    <w:p w14:paraId="00556587" w14:textId="77777777" w:rsidR="005E5CB4" w:rsidRPr="00D32D90"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xml:space="preserve">• Acuerdo de Nivel de Servicio (SLA por sus siglas en inglés) y la matriz de escalación que el fabricante de su oferta, en caso de no ser el mismo el fabricante, propone para la gestión de casos de soporte para cada uno de los bienes que conforman la propuesta.  </w:t>
      </w:r>
    </w:p>
    <w:p w14:paraId="6724994C" w14:textId="77777777" w:rsidR="005E5CB4" w:rsidRPr="00D32D90"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lastRenderedPageBreak/>
        <w:t xml:space="preserve">• Al menos 2 representantes o distribuidores locales autorizados del artículo ofertado. </w:t>
      </w:r>
    </w:p>
    <w:p w14:paraId="37C1B6C3" w14:textId="461730B2" w:rsidR="005E5CB4" w:rsidRPr="00D32D90"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Ciclo de vida certificado por el fabricante con al menos 5 años de vigencia a partir de la fecha de la propuesta.</w:t>
      </w:r>
    </w:p>
    <w:p w14:paraId="1D8D278B" w14:textId="77777777" w:rsidR="005E5CB4" w:rsidRPr="00D32D90" w:rsidRDefault="005E5CB4" w:rsidP="00D32D90">
      <w:pPr>
        <w:spacing w:line="240" w:lineRule="auto"/>
        <w:jc w:val="both"/>
        <w:rPr>
          <w:rFonts w:ascii="Times New Roman" w:hAnsi="Times New Roman" w:cs="Times New Roman"/>
          <w:b/>
          <w:bCs/>
          <w:color w:val="000000" w:themeColor="text1"/>
          <w:lang w:val="es-DO"/>
        </w:rPr>
      </w:pPr>
      <w:proofErr w:type="spellStart"/>
      <w:r w:rsidRPr="00D32D90">
        <w:rPr>
          <w:rFonts w:ascii="Times New Roman" w:hAnsi="Times New Roman" w:cs="Times New Roman"/>
          <w:b/>
          <w:bCs/>
          <w:color w:val="000000" w:themeColor="text1"/>
          <w:lang w:val="es-DO"/>
        </w:rPr>
        <w:t>Item</w:t>
      </w:r>
      <w:proofErr w:type="spellEnd"/>
      <w:r w:rsidRPr="00D32D90">
        <w:rPr>
          <w:rFonts w:ascii="Times New Roman" w:hAnsi="Times New Roman" w:cs="Times New Roman"/>
          <w:b/>
          <w:bCs/>
          <w:color w:val="000000" w:themeColor="text1"/>
          <w:lang w:val="es-DO"/>
        </w:rPr>
        <w:t xml:space="preserve"> 1.2: Servidor para Software de Copias de Seguridad y Recuperación de Datos</w:t>
      </w:r>
    </w:p>
    <w:p w14:paraId="74563D20" w14:textId="77777777" w:rsidR="005E5CB4" w:rsidRPr="00D32D90"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Carta del fabricante, dirigida a la institución y haciendo referencia al número de este proceso de adquisición en la que se indique lo siguiente:</w:t>
      </w:r>
    </w:p>
    <w:p w14:paraId="2B73E2B2" w14:textId="77777777" w:rsidR="005E5CB4" w:rsidRPr="00D32D90" w:rsidRDefault="005E5CB4" w:rsidP="00D32D90">
      <w:pPr>
        <w:spacing w:line="240" w:lineRule="auto"/>
        <w:jc w:val="both"/>
        <w:rPr>
          <w:rFonts w:ascii="Times New Roman" w:hAnsi="Times New Roman" w:cs="Times New Roman"/>
          <w:b/>
          <w:bCs/>
          <w:color w:val="000000" w:themeColor="text1"/>
          <w:lang w:val="es-DO"/>
        </w:rPr>
      </w:pPr>
      <w:r w:rsidRPr="00D32D90">
        <w:rPr>
          <w:rFonts w:ascii="Times New Roman" w:hAnsi="Times New Roman" w:cs="Times New Roman"/>
          <w:b/>
          <w:bCs/>
          <w:color w:val="000000" w:themeColor="text1"/>
          <w:highlight w:val="darkGray"/>
          <w:lang w:val="es-DO"/>
        </w:rPr>
        <w:t>SE INCLUYE O ADICIONA</w:t>
      </w:r>
    </w:p>
    <w:p w14:paraId="17CC9A10" w14:textId="77777777" w:rsidR="005E5CB4" w:rsidRPr="00D32D90"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b/>
          <w:bCs/>
          <w:color w:val="000000" w:themeColor="text1"/>
          <w:highlight w:val="lightGray"/>
          <w:lang w:val="es-DO"/>
        </w:rPr>
        <w:t>• El proveedor, en caso de no ser el fabricante, está autorizado por el fabricante para la venta del bien ofertado</w:t>
      </w:r>
      <w:r w:rsidRPr="00D32D90">
        <w:rPr>
          <w:rFonts w:ascii="Times New Roman" w:hAnsi="Times New Roman" w:cs="Times New Roman"/>
          <w:color w:val="000000" w:themeColor="text1"/>
          <w:lang w:val="es-DO"/>
        </w:rPr>
        <w:t xml:space="preserve"> </w:t>
      </w:r>
    </w:p>
    <w:p w14:paraId="1F3F11A9" w14:textId="77777777" w:rsidR="005E5CB4" w:rsidRPr="00D32D90"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xml:space="preserve">• Acuerdo de Nivel de Servicio (SLA por sus siglas en inglés) y la matriz de escalación que el fabricante de su oferta, en caso de no ser el mismo el fabricante, propone para la gestión de casos de soporte para cada uno de los bienes que conforman la propuesta.  </w:t>
      </w:r>
    </w:p>
    <w:p w14:paraId="51953C90" w14:textId="77777777" w:rsidR="005E5CB4" w:rsidRPr="00D32D90"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xml:space="preserve">• Al menos 2 representantes o distribuidores locales autorizados del artículo ofertado. </w:t>
      </w:r>
    </w:p>
    <w:p w14:paraId="118EE549" w14:textId="077FF13B" w:rsidR="005E5CB4" w:rsidRPr="00D32D90"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Ciclo de vida certificado por el fabricante con al menos 5 años de vigencia a partir de la fecha de la propuesta.</w:t>
      </w:r>
    </w:p>
    <w:p w14:paraId="31FECE7A" w14:textId="77777777" w:rsidR="005E5CB4" w:rsidRPr="00D32D90" w:rsidRDefault="005E5CB4" w:rsidP="00D32D90">
      <w:pPr>
        <w:spacing w:line="240" w:lineRule="auto"/>
        <w:jc w:val="both"/>
        <w:rPr>
          <w:rFonts w:ascii="Times New Roman" w:hAnsi="Times New Roman" w:cs="Times New Roman"/>
          <w:b/>
          <w:bCs/>
          <w:color w:val="000000" w:themeColor="text1"/>
          <w:lang w:val="es-DO"/>
        </w:rPr>
      </w:pPr>
      <w:proofErr w:type="spellStart"/>
      <w:r w:rsidRPr="00D32D90">
        <w:rPr>
          <w:rFonts w:ascii="Times New Roman" w:hAnsi="Times New Roman" w:cs="Times New Roman"/>
          <w:b/>
          <w:bCs/>
          <w:color w:val="000000" w:themeColor="text1"/>
          <w:lang w:val="es-DO"/>
        </w:rPr>
        <w:t>Item</w:t>
      </w:r>
      <w:proofErr w:type="spellEnd"/>
      <w:r w:rsidRPr="00D32D90">
        <w:rPr>
          <w:rFonts w:ascii="Times New Roman" w:hAnsi="Times New Roman" w:cs="Times New Roman"/>
          <w:b/>
          <w:bCs/>
          <w:color w:val="000000" w:themeColor="text1"/>
          <w:lang w:val="es-DO"/>
        </w:rPr>
        <w:t xml:space="preserve"> 1.3: Biblioteca de Cintas Magnéticas</w:t>
      </w:r>
    </w:p>
    <w:p w14:paraId="1743F790" w14:textId="77777777" w:rsidR="005E5CB4" w:rsidRPr="00D32D90"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Carta del fabricante, dirigida a la institución y haciendo referencia al número de este proceso de adquisición en la que se indique lo siguiente:</w:t>
      </w:r>
    </w:p>
    <w:p w14:paraId="257D0F9A" w14:textId="77777777" w:rsidR="005E5CB4" w:rsidRPr="00D32D90" w:rsidRDefault="005E5CB4" w:rsidP="00D32D90">
      <w:pPr>
        <w:spacing w:line="240" w:lineRule="auto"/>
        <w:jc w:val="both"/>
        <w:rPr>
          <w:rFonts w:ascii="Times New Roman" w:hAnsi="Times New Roman" w:cs="Times New Roman"/>
          <w:b/>
          <w:bCs/>
          <w:color w:val="000000" w:themeColor="text1"/>
          <w:lang w:val="es-DO"/>
        </w:rPr>
      </w:pPr>
      <w:r w:rsidRPr="00D32D90">
        <w:rPr>
          <w:rFonts w:ascii="Times New Roman" w:hAnsi="Times New Roman" w:cs="Times New Roman"/>
          <w:color w:val="000000" w:themeColor="text1"/>
          <w:highlight w:val="lightGray"/>
          <w:lang w:val="es-DO"/>
        </w:rPr>
        <w:t xml:space="preserve">• </w:t>
      </w:r>
      <w:r w:rsidRPr="00D32D90">
        <w:rPr>
          <w:rFonts w:ascii="Times New Roman" w:hAnsi="Times New Roman" w:cs="Times New Roman"/>
          <w:b/>
          <w:bCs/>
          <w:color w:val="000000" w:themeColor="text1"/>
          <w:highlight w:val="darkGray"/>
          <w:lang w:val="es-DO"/>
        </w:rPr>
        <w:t>SE INCLUYE O ADICIONA</w:t>
      </w:r>
    </w:p>
    <w:p w14:paraId="49CC5AF1" w14:textId="77777777" w:rsidR="005E5CB4" w:rsidRPr="00D32D90"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b/>
          <w:bCs/>
          <w:color w:val="000000" w:themeColor="text1"/>
          <w:highlight w:val="lightGray"/>
          <w:lang w:val="es-DO"/>
        </w:rPr>
        <w:t>• El proveedor, en caso de no ser el fabricante, está autorizado por el fabricante para la venta del bien ofertado</w:t>
      </w:r>
      <w:r w:rsidRPr="00D32D90">
        <w:rPr>
          <w:rFonts w:ascii="Times New Roman" w:hAnsi="Times New Roman" w:cs="Times New Roman"/>
          <w:color w:val="000000" w:themeColor="text1"/>
          <w:lang w:val="es-DO"/>
        </w:rPr>
        <w:t xml:space="preserve"> </w:t>
      </w:r>
    </w:p>
    <w:p w14:paraId="3FC99AC7" w14:textId="77777777" w:rsidR="005E5CB4" w:rsidRPr="00D32D90"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xml:space="preserve">• Acuerdo de Nivel de Servicio (SLA por sus siglas en inglés) y la matriz de escalación que el fabricante de su oferta, en caso de no ser el mismo el fabricante, propone para la gestión de casos de soporte para cada uno de los bienes que conforman la propuesta.  </w:t>
      </w:r>
    </w:p>
    <w:p w14:paraId="3443AC38" w14:textId="77777777" w:rsidR="005E5CB4" w:rsidRPr="00D32D90"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xml:space="preserve">• Al menos 2 representantes o distribuidores locales autorizados del artículo ofertado. </w:t>
      </w:r>
    </w:p>
    <w:p w14:paraId="6BBE9303" w14:textId="18324D56" w:rsidR="005E5CB4" w:rsidRPr="00D32D90"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Ciclo de vida certificado por el fabricante con al menos 5 años de vigencia a partir de la fecha de la propuesta.</w:t>
      </w:r>
    </w:p>
    <w:p w14:paraId="091AC863" w14:textId="77777777" w:rsidR="005E5CB4" w:rsidRPr="00D32D90" w:rsidRDefault="005E5CB4" w:rsidP="00D32D90">
      <w:pPr>
        <w:spacing w:line="240" w:lineRule="auto"/>
        <w:jc w:val="both"/>
        <w:rPr>
          <w:rFonts w:ascii="Times New Roman" w:hAnsi="Times New Roman" w:cs="Times New Roman"/>
          <w:b/>
          <w:bCs/>
          <w:color w:val="000000" w:themeColor="text1"/>
          <w:lang w:val="es-DO"/>
        </w:rPr>
      </w:pPr>
      <w:r w:rsidRPr="00D32D90">
        <w:rPr>
          <w:rFonts w:ascii="Times New Roman" w:hAnsi="Times New Roman" w:cs="Times New Roman"/>
          <w:b/>
          <w:bCs/>
          <w:color w:val="000000" w:themeColor="text1"/>
          <w:lang w:val="es-DO"/>
        </w:rPr>
        <w:t xml:space="preserve">Lote 2: Ampliación Infraestructura Ciberseguridad y Redes. </w:t>
      </w:r>
    </w:p>
    <w:p w14:paraId="63863FD3" w14:textId="77777777" w:rsidR="005E5CB4" w:rsidRPr="00D32D90" w:rsidRDefault="005E5CB4" w:rsidP="00D32D90">
      <w:pPr>
        <w:spacing w:line="240" w:lineRule="auto"/>
        <w:jc w:val="both"/>
        <w:rPr>
          <w:rFonts w:ascii="Times New Roman" w:hAnsi="Times New Roman" w:cs="Times New Roman"/>
          <w:b/>
          <w:bCs/>
          <w:color w:val="000000" w:themeColor="text1"/>
          <w:lang w:val="es-DO"/>
        </w:rPr>
      </w:pPr>
      <w:proofErr w:type="spellStart"/>
      <w:r w:rsidRPr="00D32D90">
        <w:rPr>
          <w:rFonts w:ascii="Times New Roman" w:hAnsi="Times New Roman" w:cs="Times New Roman"/>
          <w:b/>
          <w:bCs/>
          <w:color w:val="000000" w:themeColor="text1"/>
          <w:lang w:val="es-DO"/>
        </w:rPr>
        <w:t>Items</w:t>
      </w:r>
      <w:proofErr w:type="spellEnd"/>
      <w:r w:rsidRPr="00D32D90">
        <w:rPr>
          <w:rFonts w:ascii="Times New Roman" w:hAnsi="Times New Roman" w:cs="Times New Roman"/>
          <w:b/>
          <w:bCs/>
          <w:color w:val="000000" w:themeColor="text1"/>
          <w:lang w:val="es-DO"/>
        </w:rPr>
        <w:t xml:space="preserve"> 2.1 - 2.10 </w:t>
      </w:r>
    </w:p>
    <w:p w14:paraId="304B74E5" w14:textId="77777777" w:rsidR="005E5CB4" w:rsidRPr="00D32D90"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Carta del fabricante, dirigida a la institución y haciendo referencia al número de este proceso de adquisición en la que se indique lo siguiente:</w:t>
      </w:r>
    </w:p>
    <w:p w14:paraId="59D0369A" w14:textId="77777777" w:rsidR="005E5CB4" w:rsidRPr="00D32D90" w:rsidRDefault="005E5CB4" w:rsidP="00D32D90">
      <w:pPr>
        <w:spacing w:line="240" w:lineRule="auto"/>
        <w:jc w:val="both"/>
        <w:rPr>
          <w:rFonts w:ascii="Times New Roman" w:hAnsi="Times New Roman" w:cs="Times New Roman"/>
          <w:b/>
          <w:bCs/>
          <w:color w:val="000000" w:themeColor="text1"/>
          <w:lang w:val="es-DO"/>
        </w:rPr>
      </w:pPr>
      <w:r w:rsidRPr="00D32D90">
        <w:rPr>
          <w:rFonts w:ascii="Times New Roman" w:hAnsi="Times New Roman" w:cs="Times New Roman"/>
          <w:color w:val="000000" w:themeColor="text1"/>
          <w:highlight w:val="lightGray"/>
          <w:lang w:val="es-DO"/>
        </w:rPr>
        <w:t xml:space="preserve">• </w:t>
      </w:r>
      <w:r w:rsidRPr="00D32D90">
        <w:rPr>
          <w:rFonts w:ascii="Times New Roman" w:hAnsi="Times New Roman" w:cs="Times New Roman"/>
          <w:b/>
          <w:bCs/>
          <w:color w:val="000000" w:themeColor="text1"/>
          <w:highlight w:val="darkGray"/>
          <w:lang w:val="es-DO"/>
        </w:rPr>
        <w:t>SE INCLUYE O ADICIONA</w:t>
      </w:r>
    </w:p>
    <w:p w14:paraId="23CBA1BE" w14:textId="77777777" w:rsidR="005E5CB4" w:rsidRPr="00D32D90"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b/>
          <w:bCs/>
          <w:color w:val="000000" w:themeColor="text1"/>
          <w:highlight w:val="lightGray"/>
          <w:lang w:val="es-DO"/>
        </w:rPr>
        <w:t>• El proveedor, en caso de no ser el fabricante, está autorizado por el fabricante para la venta del bien ofertado</w:t>
      </w:r>
      <w:r w:rsidRPr="00D32D90">
        <w:rPr>
          <w:rFonts w:ascii="Times New Roman" w:hAnsi="Times New Roman" w:cs="Times New Roman"/>
          <w:color w:val="000000" w:themeColor="text1"/>
          <w:lang w:val="es-DO"/>
        </w:rPr>
        <w:t xml:space="preserve"> </w:t>
      </w:r>
    </w:p>
    <w:p w14:paraId="5608A9CC" w14:textId="77777777" w:rsidR="005E5CB4" w:rsidRPr="00D32D90"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lastRenderedPageBreak/>
        <w:t xml:space="preserve">• Acuerdo de Nivel de Servicio (SLA por sus siglas en inglés) y la matriz de escalación que el fabricante de su oferta, en caso de no ser el mismo el fabricante, propone para la gestión de casos de soporte para cada uno de los bienes que conforman la propuesta.  </w:t>
      </w:r>
    </w:p>
    <w:p w14:paraId="2566E4A8" w14:textId="77777777" w:rsidR="005E5CB4" w:rsidRPr="00D32D90"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xml:space="preserve">• Al menos 2 representantes o distribuidores locales autorizados del artículo ofertado. </w:t>
      </w:r>
    </w:p>
    <w:p w14:paraId="775EC9EF" w14:textId="77777777" w:rsidR="005E5CB4" w:rsidRPr="00D32D90"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Ciclo de vida certificado por el fabricante con al menos 5 años de vigencia a partir de la fecha de la propuesta.</w:t>
      </w:r>
    </w:p>
    <w:p w14:paraId="3673EC22" w14:textId="77777777" w:rsidR="005E5CB4" w:rsidRPr="00D32D90" w:rsidRDefault="005E5CB4" w:rsidP="00D32D90">
      <w:pPr>
        <w:spacing w:line="240" w:lineRule="auto"/>
        <w:jc w:val="both"/>
        <w:rPr>
          <w:rFonts w:ascii="Times New Roman" w:hAnsi="Times New Roman" w:cs="Times New Roman"/>
          <w:b/>
          <w:bCs/>
          <w:color w:val="000000" w:themeColor="text1"/>
          <w:lang w:val="es-DO"/>
        </w:rPr>
      </w:pPr>
      <w:r w:rsidRPr="00D32D90">
        <w:rPr>
          <w:rFonts w:ascii="Times New Roman" w:hAnsi="Times New Roman" w:cs="Times New Roman"/>
          <w:b/>
          <w:bCs/>
          <w:color w:val="000000" w:themeColor="text1"/>
          <w:lang w:val="es-DO"/>
        </w:rPr>
        <w:t>Lote 3: Servicio de Protección Correo Electrónico y Concienciación.</w:t>
      </w:r>
    </w:p>
    <w:p w14:paraId="1836965E" w14:textId="77777777" w:rsidR="005E5CB4" w:rsidRPr="00D32D90" w:rsidRDefault="005E5CB4" w:rsidP="00D32D90">
      <w:pPr>
        <w:spacing w:line="240" w:lineRule="auto"/>
        <w:jc w:val="both"/>
        <w:rPr>
          <w:rFonts w:ascii="Times New Roman" w:hAnsi="Times New Roman" w:cs="Times New Roman"/>
          <w:b/>
          <w:bCs/>
          <w:color w:val="000000" w:themeColor="text1"/>
          <w:lang w:val="es-DO"/>
        </w:rPr>
      </w:pPr>
      <w:proofErr w:type="spellStart"/>
      <w:r w:rsidRPr="00D32D90">
        <w:rPr>
          <w:rFonts w:ascii="Times New Roman" w:hAnsi="Times New Roman" w:cs="Times New Roman"/>
          <w:b/>
          <w:bCs/>
          <w:color w:val="000000" w:themeColor="text1"/>
          <w:lang w:val="es-DO"/>
        </w:rPr>
        <w:t>Item</w:t>
      </w:r>
      <w:proofErr w:type="spellEnd"/>
      <w:r w:rsidRPr="00D32D90">
        <w:rPr>
          <w:rFonts w:ascii="Times New Roman" w:hAnsi="Times New Roman" w:cs="Times New Roman"/>
          <w:b/>
          <w:bCs/>
          <w:color w:val="000000" w:themeColor="text1"/>
          <w:lang w:val="es-DO"/>
        </w:rPr>
        <w:t xml:space="preserve"> 3.1 - Servicio de Protección Correo Electrónico y Concienciación.</w:t>
      </w:r>
    </w:p>
    <w:p w14:paraId="2774F51E" w14:textId="77777777" w:rsidR="005E5CB4" w:rsidRPr="00D32D90"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Carta del fabricante, dirigida a la institución y haciendo referencia al número de este proceso de adquisición en la que se indique lo siguiente:</w:t>
      </w:r>
    </w:p>
    <w:p w14:paraId="4CEC4A14" w14:textId="77777777" w:rsidR="005E5CB4" w:rsidRPr="00D32D90" w:rsidRDefault="005E5CB4" w:rsidP="00D32D90">
      <w:pPr>
        <w:spacing w:line="240" w:lineRule="auto"/>
        <w:jc w:val="both"/>
        <w:rPr>
          <w:rFonts w:ascii="Times New Roman" w:hAnsi="Times New Roman" w:cs="Times New Roman"/>
          <w:b/>
          <w:bCs/>
          <w:color w:val="000000" w:themeColor="text1"/>
          <w:lang w:val="es-DO"/>
        </w:rPr>
      </w:pPr>
      <w:r w:rsidRPr="00D32D90">
        <w:rPr>
          <w:rFonts w:ascii="Times New Roman" w:hAnsi="Times New Roman" w:cs="Times New Roman"/>
          <w:b/>
          <w:bCs/>
          <w:color w:val="000000" w:themeColor="text1"/>
          <w:highlight w:val="darkGray"/>
          <w:lang w:val="es-DO"/>
        </w:rPr>
        <w:t>SE INCLUYE O ADICIONA</w:t>
      </w:r>
    </w:p>
    <w:p w14:paraId="1FE2BFDD" w14:textId="77777777" w:rsidR="005E5CB4" w:rsidRPr="00D32D90"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b/>
          <w:bCs/>
          <w:color w:val="000000" w:themeColor="text1"/>
          <w:highlight w:val="lightGray"/>
          <w:lang w:val="es-DO"/>
        </w:rPr>
        <w:t>• El proveedor, en caso de no ser el fabricante, está autorizado por el fabricante para la venta del bien ofertado</w:t>
      </w:r>
      <w:r w:rsidRPr="00D32D90">
        <w:rPr>
          <w:rFonts w:ascii="Times New Roman" w:hAnsi="Times New Roman" w:cs="Times New Roman"/>
          <w:color w:val="000000" w:themeColor="text1"/>
          <w:lang w:val="es-DO"/>
        </w:rPr>
        <w:t xml:space="preserve"> </w:t>
      </w:r>
    </w:p>
    <w:p w14:paraId="58E7544E" w14:textId="77777777" w:rsidR="005E5CB4" w:rsidRPr="00D32D90"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xml:space="preserve">• Acuerdo de Nivel de Servicio (SLA por sus siglas en inglés) y la matriz de escalación que el fabricante de su oferta, en caso de no ser el mismo el fabricante, propone para la gestión de casos de soporte para cada uno de los bienes que conforman la propuesta.  </w:t>
      </w:r>
    </w:p>
    <w:p w14:paraId="3D9A1811" w14:textId="77777777" w:rsidR="005E5CB4" w:rsidRPr="00D32D90"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xml:space="preserve">• Al menos 2 representantes o distribuidores locales autorizados del artículo ofertado. </w:t>
      </w:r>
    </w:p>
    <w:p w14:paraId="5B9A14F2" w14:textId="77777777" w:rsidR="005E5CB4" w:rsidRPr="00D32D90"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Ciclo de vida certificado por el fabricante con al menos 3 años de vigencia a partir de la fecha de la propuesta.</w:t>
      </w:r>
    </w:p>
    <w:p w14:paraId="63B3053E" w14:textId="77777777" w:rsidR="005E5CB4" w:rsidRPr="00D32D90" w:rsidRDefault="005E5CB4" w:rsidP="00D32D90">
      <w:pPr>
        <w:spacing w:line="240" w:lineRule="auto"/>
        <w:jc w:val="both"/>
        <w:rPr>
          <w:rFonts w:ascii="Times New Roman" w:hAnsi="Times New Roman" w:cs="Times New Roman"/>
          <w:b/>
          <w:bCs/>
          <w:color w:val="000000" w:themeColor="text1"/>
          <w:lang w:val="pt-PT"/>
        </w:rPr>
      </w:pPr>
      <w:r w:rsidRPr="00D32D90">
        <w:rPr>
          <w:rFonts w:ascii="Times New Roman" w:hAnsi="Times New Roman" w:cs="Times New Roman"/>
          <w:b/>
          <w:bCs/>
          <w:color w:val="000000" w:themeColor="text1"/>
          <w:lang w:val="pt-PT"/>
        </w:rPr>
        <w:t>Lote 4: Servidor Hiperconvergente</w:t>
      </w:r>
    </w:p>
    <w:p w14:paraId="65DD0924" w14:textId="77777777" w:rsidR="005E5CB4" w:rsidRPr="00D32D90" w:rsidRDefault="005E5CB4" w:rsidP="00D32D90">
      <w:pPr>
        <w:spacing w:line="240" w:lineRule="auto"/>
        <w:jc w:val="both"/>
        <w:rPr>
          <w:rFonts w:ascii="Times New Roman" w:hAnsi="Times New Roman" w:cs="Times New Roman"/>
          <w:b/>
          <w:bCs/>
          <w:color w:val="000000" w:themeColor="text1"/>
          <w:lang w:val="pt-PT"/>
        </w:rPr>
      </w:pPr>
      <w:r w:rsidRPr="00D32D90">
        <w:rPr>
          <w:rFonts w:ascii="Times New Roman" w:hAnsi="Times New Roman" w:cs="Times New Roman"/>
          <w:b/>
          <w:bCs/>
          <w:color w:val="000000" w:themeColor="text1"/>
          <w:lang w:val="pt-PT"/>
        </w:rPr>
        <w:t>Item 4.1 – Servidor Hiperconvergente</w:t>
      </w:r>
    </w:p>
    <w:p w14:paraId="0B770F08" w14:textId="77777777" w:rsidR="005E5CB4" w:rsidRPr="00D32D90"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Carta del fabricante, dirigida a la institución y haciendo referencia al número de este proceso de adquisición en la que se indique lo siguiente:</w:t>
      </w:r>
    </w:p>
    <w:p w14:paraId="71886405" w14:textId="77777777" w:rsidR="005E5CB4" w:rsidRPr="00D32D90" w:rsidRDefault="005E5CB4" w:rsidP="00D32D90">
      <w:pPr>
        <w:spacing w:line="240" w:lineRule="auto"/>
        <w:jc w:val="both"/>
        <w:rPr>
          <w:rFonts w:ascii="Times New Roman" w:hAnsi="Times New Roman" w:cs="Times New Roman"/>
          <w:b/>
          <w:bCs/>
          <w:color w:val="000000" w:themeColor="text1"/>
          <w:lang w:val="es-DO"/>
        </w:rPr>
      </w:pPr>
      <w:r w:rsidRPr="00D32D90">
        <w:rPr>
          <w:rFonts w:ascii="Times New Roman" w:hAnsi="Times New Roman" w:cs="Times New Roman"/>
          <w:b/>
          <w:bCs/>
          <w:color w:val="000000" w:themeColor="text1"/>
          <w:highlight w:val="darkGray"/>
          <w:lang w:val="es-DO"/>
        </w:rPr>
        <w:t>SE INCLUYE O ADICIONA</w:t>
      </w:r>
    </w:p>
    <w:p w14:paraId="187203E9" w14:textId="77777777" w:rsidR="005E5CB4" w:rsidRPr="00D32D90"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b/>
          <w:bCs/>
          <w:color w:val="000000" w:themeColor="text1"/>
          <w:highlight w:val="lightGray"/>
          <w:lang w:val="es-DO"/>
        </w:rPr>
        <w:t>• El proveedor, en caso de no ser el fabricante, está autorizado por el fabricante para la venta del bien ofertado</w:t>
      </w:r>
      <w:r w:rsidRPr="00D32D90">
        <w:rPr>
          <w:rFonts w:ascii="Times New Roman" w:hAnsi="Times New Roman" w:cs="Times New Roman"/>
          <w:color w:val="000000" w:themeColor="text1"/>
          <w:lang w:val="es-DO"/>
        </w:rPr>
        <w:t xml:space="preserve"> </w:t>
      </w:r>
    </w:p>
    <w:p w14:paraId="690CD14B" w14:textId="77777777" w:rsidR="005E5CB4" w:rsidRPr="00D32D90"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xml:space="preserve">• Acuerdo de Nivel de Servicio (SLA por sus siglas en inglés) y la matriz de escalación que el fabricante de su oferta, en caso de no ser el mismo el fabricante, propone para la gestión de casos de soporte para cada uno de los bienes que conforman la propuesta.  </w:t>
      </w:r>
    </w:p>
    <w:p w14:paraId="2BC6074F" w14:textId="77777777" w:rsidR="005E5CB4" w:rsidRPr="00D32D90"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xml:space="preserve">• Al menos 2 representantes o distribuidores locales autorizados del artículo ofertado. </w:t>
      </w:r>
    </w:p>
    <w:p w14:paraId="658FC972" w14:textId="48006254" w:rsidR="005E5CB4"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 Ciclo de vida certificado por el fabricante con al menos 5 años de vigencia a partir de la fecha de la propuesta.</w:t>
      </w:r>
    </w:p>
    <w:p w14:paraId="150BB564" w14:textId="77777777" w:rsidR="00D32D90" w:rsidRDefault="00D32D90" w:rsidP="00D32D90">
      <w:pPr>
        <w:spacing w:line="240" w:lineRule="auto"/>
        <w:jc w:val="both"/>
        <w:rPr>
          <w:rFonts w:ascii="Times New Roman" w:hAnsi="Times New Roman" w:cs="Times New Roman"/>
          <w:color w:val="000000" w:themeColor="text1"/>
          <w:lang w:val="es-DO"/>
        </w:rPr>
      </w:pPr>
    </w:p>
    <w:p w14:paraId="483CA708" w14:textId="77777777" w:rsidR="00D32D90" w:rsidRPr="00D32D90" w:rsidRDefault="00D32D90" w:rsidP="00D32D90">
      <w:pPr>
        <w:spacing w:line="240" w:lineRule="auto"/>
        <w:jc w:val="both"/>
        <w:rPr>
          <w:rFonts w:ascii="Times New Roman" w:hAnsi="Times New Roman" w:cs="Times New Roman"/>
          <w:color w:val="000000" w:themeColor="text1"/>
          <w:lang w:val="es-DO"/>
        </w:rPr>
      </w:pPr>
    </w:p>
    <w:p w14:paraId="582FF8BF" w14:textId="77777777" w:rsidR="005E5CB4" w:rsidRPr="00D32D90" w:rsidRDefault="005E5CB4" w:rsidP="00D32D90">
      <w:pPr>
        <w:pStyle w:val="2AutoList1"/>
        <w:numPr>
          <w:ilvl w:val="3"/>
          <w:numId w:val="55"/>
        </w:numPr>
        <w:tabs>
          <w:tab w:val="clear" w:pos="504"/>
        </w:tabs>
        <w:ind w:left="90" w:firstLine="0"/>
        <w:rPr>
          <w:rFonts w:ascii="Times New Roman" w:hAnsi="Times New Roman"/>
          <w:b/>
          <w:color w:val="000000" w:themeColor="text1"/>
          <w:sz w:val="24"/>
          <w:szCs w:val="24"/>
          <w:lang w:val="es-DO"/>
        </w:rPr>
      </w:pPr>
      <w:r w:rsidRPr="00D32D90">
        <w:rPr>
          <w:rFonts w:ascii="Times New Roman" w:hAnsi="Times New Roman"/>
          <w:b/>
          <w:color w:val="000000" w:themeColor="text1"/>
          <w:sz w:val="24"/>
          <w:szCs w:val="24"/>
          <w:lang w:val="es-DO"/>
        </w:rPr>
        <w:lastRenderedPageBreak/>
        <w:t>Criterios para la ejecución y puesta en marcha del proyecto:</w:t>
      </w:r>
    </w:p>
    <w:p w14:paraId="4366AB87" w14:textId="77777777" w:rsidR="005E5CB4" w:rsidRPr="00D32D90" w:rsidRDefault="005E5CB4" w:rsidP="00D32D90">
      <w:pPr>
        <w:spacing w:line="240" w:lineRule="auto"/>
        <w:jc w:val="both"/>
        <w:rPr>
          <w:rFonts w:ascii="Times New Roman" w:hAnsi="Times New Roman" w:cs="Times New Roman"/>
          <w:color w:val="000000" w:themeColor="text1"/>
          <w:lang w:val="es-DO"/>
        </w:rPr>
      </w:pPr>
    </w:p>
    <w:p w14:paraId="54CF2259" w14:textId="77777777" w:rsidR="005E5CB4" w:rsidRPr="00D32D90" w:rsidRDefault="005E5CB4" w:rsidP="00D32D90">
      <w:pPr>
        <w:spacing w:line="240" w:lineRule="auto"/>
        <w:jc w:val="both"/>
        <w:rPr>
          <w:rFonts w:ascii="Times New Roman" w:hAnsi="Times New Roman" w:cs="Times New Roman"/>
          <w:color w:val="000000" w:themeColor="text1"/>
          <w:lang w:val="es-DO"/>
        </w:rPr>
      </w:pPr>
      <w:r w:rsidRPr="00D32D90">
        <w:rPr>
          <w:rFonts w:ascii="Times New Roman" w:hAnsi="Times New Roman" w:cs="Times New Roman"/>
          <w:color w:val="000000" w:themeColor="text1"/>
          <w:lang w:val="es-DO"/>
        </w:rPr>
        <w:t>La ejecución y puesta en marcha de los bienes y servicios propuestos en el actual proyecto se debe ejecutar de acuerdo con las siguientes fases en cada lote:</w:t>
      </w:r>
    </w:p>
    <w:p w14:paraId="391358E8" w14:textId="524E4CE5" w:rsidR="005E5CB4" w:rsidRPr="00D32D90" w:rsidRDefault="005E5CB4" w:rsidP="00D32D90">
      <w:pPr>
        <w:pStyle w:val="ListParagraph"/>
        <w:numPr>
          <w:ilvl w:val="0"/>
          <w:numId w:val="56"/>
        </w:numPr>
        <w:spacing w:after="0" w:line="240" w:lineRule="auto"/>
        <w:jc w:val="both"/>
        <w:rPr>
          <w:rFonts w:ascii="Times New Roman" w:hAnsi="Times New Roman" w:cs="Times New Roman"/>
          <w:b/>
          <w:color w:val="000000" w:themeColor="text1"/>
          <w:lang w:val="es-DO"/>
        </w:rPr>
      </w:pPr>
      <w:r w:rsidRPr="00D32D90">
        <w:rPr>
          <w:rFonts w:ascii="Times New Roman" w:hAnsi="Times New Roman" w:cs="Times New Roman"/>
          <w:b/>
          <w:color w:val="000000" w:themeColor="text1"/>
          <w:lang w:val="es-DO"/>
        </w:rPr>
        <w:t>Lote 1:</w:t>
      </w:r>
    </w:p>
    <w:p w14:paraId="36467F91" w14:textId="77777777" w:rsidR="005E5CB4" w:rsidRPr="00D32D90" w:rsidRDefault="005E5CB4" w:rsidP="00D32D90">
      <w:pPr>
        <w:pStyle w:val="ListParagraph"/>
        <w:numPr>
          <w:ilvl w:val="1"/>
          <w:numId w:val="56"/>
        </w:numPr>
        <w:spacing w:after="0" w:line="240" w:lineRule="auto"/>
        <w:rPr>
          <w:rFonts w:ascii="Times New Roman" w:hAnsi="Times New Roman" w:cs="Times New Roman"/>
          <w:color w:val="000000" w:themeColor="text1"/>
          <w:lang w:val="es-DO"/>
        </w:rPr>
      </w:pPr>
      <w:r w:rsidRPr="00D32D90">
        <w:rPr>
          <w:rFonts w:ascii="Times New Roman" w:hAnsi="Times New Roman" w:cs="Times New Roman"/>
          <w:b/>
          <w:color w:val="000000" w:themeColor="text1"/>
          <w:lang w:val="es-DO"/>
        </w:rPr>
        <w:t>Fase 1</w:t>
      </w:r>
      <w:r w:rsidRPr="00D32D90">
        <w:rPr>
          <w:rFonts w:ascii="Times New Roman" w:hAnsi="Times New Roman" w:cs="Times New Roman"/>
          <w:color w:val="000000" w:themeColor="text1"/>
          <w:lang w:val="es-DO"/>
        </w:rPr>
        <w:t xml:space="preserve">: contempla la Reunión </w:t>
      </w:r>
      <w:proofErr w:type="spellStart"/>
      <w:r w:rsidRPr="00D32D90">
        <w:rPr>
          <w:rFonts w:ascii="Times New Roman" w:hAnsi="Times New Roman" w:cs="Times New Roman"/>
          <w:color w:val="000000" w:themeColor="text1"/>
          <w:lang w:val="es-DO"/>
        </w:rPr>
        <w:t>Kick</w:t>
      </w:r>
      <w:proofErr w:type="spellEnd"/>
      <w:r w:rsidRPr="00D32D90">
        <w:rPr>
          <w:rFonts w:ascii="Times New Roman" w:hAnsi="Times New Roman" w:cs="Times New Roman"/>
          <w:color w:val="000000" w:themeColor="text1"/>
          <w:lang w:val="es-DO"/>
        </w:rPr>
        <w:t>-Off del proyecto para discutir su alcance.</w:t>
      </w:r>
    </w:p>
    <w:p w14:paraId="4998BBDC" w14:textId="77777777" w:rsidR="005E5CB4" w:rsidRPr="00D32D90" w:rsidRDefault="005E5CB4" w:rsidP="00D32D90">
      <w:pPr>
        <w:pStyle w:val="ListParagraph"/>
        <w:numPr>
          <w:ilvl w:val="1"/>
          <w:numId w:val="56"/>
        </w:numPr>
        <w:spacing w:after="0" w:line="240" w:lineRule="auto"/>
        <w:rPr>
          <w:rFonts w:ascii="Times New Roman" w:hAnsi="Times New Roman" w:cs="Times New Roman"/>
          <w:color w:val="000000" w:themeColor="text1"/>
          <w:lang w:val="es-DO"/>
        </w:rPr>
      </w:pPr>
      <w:r w:rsidRPr="00D32D90">
        <w:rPr>
          <w:rFonts w:ascii="Times New Roman" w:hAnsi="Times New Roman" w:cs="Times New Roman"/>
          <w:b/>
          <w:color w:val="000000" w:themeColor="text1"/>
          <w:lang w:val="es-DO"/>
        </w:rPr>
        <w:t>Fase 2:</w:t>
      </w:r>
      <w:r w:rsidRPr="00D32D90">
        <w:rPr>
          <w:rFonts w:ascii="Times New Roman" w:hAnsi="Times New Roman" w:cs="Times New Roman"/>
          <w:color w:val="000000" w:themeColor="text1"/>
          <w:lang w:val="es-DO"/>
        </w:rPr>
        <w:t xml:space="preserve"> contempla el Suministro/entrega de bienes detallados en las especificaciones técnicas</w:t>
      </w:r>
      <w:r w:rsidRPr="00D32D90">
        <w:rPr>
          <w:rStyle w:val="CommentReference"/>
          <w:rFonts w:ascii="Times New Roman" w:eastAsiaTheme="majorEastAsia" w:hAnsi="Times New Roman" w:cs="Times New Roman"/>
          <w:color w:val="000000" w:themeColor="text1"/>
          <w:sz w:val="24"/>
          <w:szCs w:val="24"/>
          <w:lang w:val="es-DO"/>
        </w:rPr>
        <w:t>.</w:t>
      </w:r>
    </w:p>
    <w:p w14:paraId="036BCD21" w14:textId="77777777" w:rsidR="005E5CB4" w:rsidRPr="00D32D90" w:rsidRDefault="005E5CB4" w:rsidP="00D32D90">
      <w:pPr>
        <w:pStyle w:val="ListParagraph"/>
        <w:numPr>
          <w:ilvl w:val="1"/>
          <w:numId w:val="56"/>
        </w:numPr>
        <w:spacing w:after="0" w:line="240" w:lineRule="auto"/>
        <w:rPr>
          <w:rFonts w:ascii="Times New Roman" w:hAnsi="Times New Roman" w:cs="Times New Roman"/>
          <w:color w:val="000000" w:themeColor="text1"/>
          <w:lang w:val="es-DO"/>
        </w:rPr>
      </w:pPr>
      <w:r w:rsidRPr="00D32D90">
        <w:rPr>
          <w:rFonts w:ascii="Times New Roman" w:hAnsi="Times New Roman" w:cs="Times New Roman"/>
          <w:b/>
          <w:color w:val="000000" w:themeColor="text1"/>
          <w:lang w:val="es-DO"/>
        </w:rPr>
        <w:t>Fase 3:</w:t>
      </w:r>
      <w:r w:rsidRPr="00D32D90">
        <w:rPr>
          <w:rFonts w:ascii="Times New Roman" w:hAnsi="Times New Roman" w:cs="Times New Roman"/>
          <w:color w:val="000000" w:themeColor="text1"/>
          <w:lang w:val="es-DO"/>
        </w:rPr>
        <w:t xml:space="preserve"> contempla la prestación de Servicios Profesionales para Instalación, Configuración, Pruebas, Validación, Integración y Puesta en Producción de los bienes adquiridos.   </w:t>
      </w:r>
    </w:p>
    <w:p w14:paraId="59A9152C" w14:textId="77777777" w:rsidR="005E5CB4" w:rsidRPr="00D32D90" w:rsidRDefault="005E5CB4" w:rsidP="00D32D90">
      <w:pPr>
        <w:pStyle w:val="ListParagraph"/>
        <w:numPr>
          <w:ilvl w:val="1"/>
          <w:numId w:val="56"/>
        </w:numPr>
        <w:spacing w:line="240" w:lineRule="auto"/>
        <w:rPr>
          <w:rFonts w:ascii="Times New Roman" w:hAnsi="Times New Roman" w:cs="Times New Roman"/>
          <w:color w:val="000000" w:themeColor="text1"/>
          <w:lang w:val="es-DO"/>
        </w:rPr>
      </w:pPr>
      <w:r w:rsidRPr="00D32D90">
        <w:rPr>
          <w:rFonts w:ascii="Times New Roman" w:hAnsi="Times New Roman" w:cs="Times New Roman"/>
          <w:b/>
          <w:bCs/>
          <w:color w:val="000000" w:themeColor="text1"/>
          <w:lang w:val="es-DO"/>
        </w:rPr>
        <w:t>Fase 4:</w:t>
      </w:r>
      <w:r w:rsidRPr="00D32D90">
        <w:rPr>
          <w:rFonts w:ascii="Times New Roman" w:hAnsi="Times New Roman" w:cs="Times New Roman"/>
          <w:color w:val="000000" w:themeColor="text1"/>
          <w:lang w:val="es-DO"/>
        </w:rPr>
        <w:t xml:space="preserve"> contempla la prestación de servicios profesionales para instalación, configuración, pruebas, validación e integración con sistema de virtualización en producción.</w:t>
      </w:r>
    </w:p>
    <w:p w14:paraId="469E1CF0" w14:textId="77777777" w:rsidR="005E5CB4" w:rsidRPr="00D32D90" w:rsidRDefault="005E5CB4" w:rsidP="00D32D90">
      <w:pPr>
        <w:pStyle w:val="ListParagraph"/>
        <w:numPr>
          <w:ilvl w:val="1"/>
          <w:numId w:val="56"/>
        </w:numPr>
        <w:spacing w:after="0" w:line="240" w:lineRule="auto"/>
        <w:rPr>
          <w:rFonts w:ascii="Times New Roman" w:hAnsi="Times New Roman" w:cs="Times New Roman"/>
          <w:color w:val="000000" w:themeColor="text1"/>
          <w:lang w:val="es-DO"/>
        </w:rPr>
      </w:pPr>
      <w:r w:rsidRPr="00D32D90">
        <w:rPr>
          <w:rFonts w:ascii="Times New Roman" w:hAnsi="Times New Roman" w:cs="Times New Roman"/>
          <w:b/>
          <w:color w:val="000000" w:themeColor="text1"/>
          <w:lang w:val="es-DO"/>
        </w:rPr>
        <w:t>Fase 5:</w:t>
      </w:r>
      <w:r w:rsidRPr="00D32D90">
        <w:rPr>
          <w:rFonts w:ascii="Times New Roman" w:hAnsi="Times New Roman" w:cs="Times New Roman"/>
          <w:color w:val="000000" w:themeColor="text1"/>
          <w:lang w:val="es-DO"/>
        </w:rPr>
        <w:t> contempla el entrenamiento contenido en la propuesta técnica.</w:t>
      </w:r>
    </w:p>
    <w:p w14:paraId="4D65F2C8" w14:textId="1B72B446" w:rsidR="005E5CB4" w:rsidRPr="00D32D90" w:rsidRDefault="005E5CB4" w:rsidP="00D32D90">
      <w:pPr>
        <w:pStyle w:val="ListParagraph"/>
        <w:numPr>
          <w:ilvl w:val="1"/>
          <w:numId w:val="56"/>
        </w:numPr>
        <w:spacing w:after="0" w:line="240" w:lineRule="auto"/>
        <w:rPr>
          <w:rFonts w:ascii="Times New Roman" w:hAnsi="Times New Roman" w:cs="Times New Roman"/>
          <w:color w:val="000000" w:themeColor="text1"/>
          <w:lang w:val="es-DO"/>
        </w:rPr>
      </w:pPr>
      <w:r w:rsidRPr="00D32D90">
        <w:rPr>
          <w:rFonts w:ascii="Times New Roman" w:hAnsi="Times New Roman" w:cs="Times New Roman"/>
          <w:b/>
          <w:color w:val="000000" w:themeColor="text1"/>
          <w:lang w:val="es-DO"/>
        </w:rPr>
        <w:t>Fase 6:</w:t>
      </w:r>
      <w:r w:rsidRPr="00D32D90">
        <w:rPr>
          <w:rFonts w:ascii="Times New Roman" w:hAnsi="Times New Roman" w:cs="Times New Roman"/>
          <w:color w:val="000000" w:themeColor="text1"/>
          <w:lang w:val="es-DO"/>
        </w:rPr>
        <w:t> entrega de informe final completo y aceptación del cierre de actividades para este lote.</w:t>
      </w:r>
    </w:p>
    <w:p w14:paraId="6BA624C6" w14:textId="66D7C20E" w:rsidR="005E5CB4" w:rsidRPr="00D32D90" w:rsidRDefault="005E5CB4" w:rsidP="00D32D90">
      <w:pPr>
        <w:pStyle w:val="ListParagraph"/>
        <w:numPr>
          <w:ilvl w:val="0"/>
          <w:numId w:val="56"/>
        </w:numPr>
        <w:spacing w:after="0" w:line="240" w:lineRule="auto"/>
        <w:rPr>
          <w:rFonts w:ascii="Times New Roman" w:hAnsi="Times New Roman" w:cs="Times New Roman"/>
          <w:b/>
          <w:bCs/>
          <w:color w:val="000000" w:themeColor="text1"/>
          <w:lang w:val="es-DO"/>
        </w:rPr>
      </w:pPr>
      <w:r w:rsidRPr="00D32D90">
        <w:rPr>
          <w:rFonts w:ascii="Times New Roman" w:hAnsi="Times New Roman" w:cs="Times New Roman"/>
          <w:b/>
          <w:bCs/>
          <w:color w:val="000000" w:themeColor="text1"/>
          <w:lang w:val="es-DO"/>
        </w:rPr>
        <w:t>Lote 2:</w:t>
      </w:r>
    </w:p>
    <w:p w14:paraId="5FDD9EB6" w14:textId="77777777" w:rsidR="005E5CB4" w:rsidRPr="00D32D90" w:rsidRDefault="005E5CB4" w:rsidP="00D32D90">
      <w:pPr>
        <w:pStyle w:val="ListParagraph"/>
        <w:numPr>
          <w:ilvl w:val="1"/>
          <w:numId w:val="56"/>
        </w:numPr>
        <w:spacing w:after="0" w:line="240" w:lineRule="auto"/>
        <w:rPr>
          <w:rFonts w:ascii="Times New Roman" w:hAnsi="Times New Roman" w:cs="Times New Roman"/>
          <w:color w:val="000000" w:themeColor="text1"/>
          <w:lang w:val="es-DO"/>
        </w:rPr>
      </w:pPr>
      <w:r w:rsidRPr="00D32D90">
        <w:rPr>
          <w:rFonts w:ascii="Times New Roman" w:hAnsi="Times New Roman" w:cs="Times New Roman"/>
          <w:b/>
          <w:color w:val="000000" w:themeColor="text1"/>
          <w:lang w:val="es-DO"/>
        </w:rPr>
        <w:t>Fase 1</w:t>
      </w:r>
      <w:r w:rsidRPr="00D32D90">
        <w:rPr>
          <w:rFonts w:ascii="Times New Roman" w:hAnsi="Times New Roman" w:cs="Times New Roman"/>
          <w:color w:val="000000" w:themeColor="text1"/>
          <w:lang w:val="es-DO"/>
        </w:rPr>
        <w:t xml:space="preserve">: contempla la Reunión </w:t>
      </w:r>
      <w:proofErr w:type="spellStart"/>
      <w:r w:rsidRPr="00D32D90">
        <w:rPr>
          <w:rFonts w:ascii="Times New Roman" w:hAnsi="Times New Roman" w:cs="Times New Roman"/>
          <w:color w:val="000000" w:themeColor="text1"/>
          <w:lang w:val="es-DO"/>
        </w:rPr>
        <w:t>Kick</w:t>
      </w:r>
      <w:proofErr w:type="spellEnd"/>
      <w:r w:rsidRPr="00D32D90">
        <w:rPr>
          <w:rFonts w:ascii="Times New Roman" w:hAnsi="Times New Roman" w:cs="Times New Roman"/>
          <w:color w:val="000000" w:themeColor="text1"/>
          <w:lang w:val="es-DO"/>
        </w:rPr>
        <w:t>-Off del proyecto para discutir su alcance.</w:t>
      </w:r>
    </w:p>
    <w:p w14:paraId="541EA3C7" w14:textId="77777777" w:rsidR="005E5CB4" w:rsidRPr="00D32D90" w:rsidRDefault="005E5CB4" w:rsidP="00D32D90">
      <w:pPr>
        <w:pStyle w:val="ListParagraph"/>
        <w:numPr>
          <w:ilvl w:val="1"/>
          <w:numId w:val="56"/>
        </w:numPr>
        <w:spacing w:after="0" w:line="240" w:lineRule="auto"/>
        <w:rPr>
          <w:rFonts w:ascii="Times New Roman" w:hAnsi="Times New Roman" w:cs="Times New Roman"/>
          <w:color w:val="000000" w:themeColor="text1"/>
          <w:lang w:val="es-DO"/>
        </w:rPr>
      </w:pPr>
      <w:r w:rsidRPr="00D32D90">
        <w:rPr>
          <w:rFonts w:ascii="Times New Roman" w:hAnsi="Times New Roman" w:cs="Times New Roman"/>
          <w:b/>
          <w:color w:val="000000" w:themeColor="text1"/>
          <w:lang w:val="es-DO"/>
        </w:rPr>
        <w:t>Fase 2:</w:t>
      </w:r>
      <w:r w:rsidRPr="00D32D90">
        <w:rPr>
          <w:rFonts w:ascii="Times New Roman" w:hAnsi="Times New Roman" w:cs="Times New Roman"/>
          <w:color w:val="000000" w:themeColor="text1"/>
          <w:lang w:val="es-DO"/>
        </w:rPr>
        <w:t xml:space="preserve"> contempla el Suministro/entrega de bienes detallados en las especificaciones técnicas</w:t>
      </w:r>
      <w:r w:rsidRPr="00D32D90">
        <w:rPr>
          <w:rStyle w:val="CommentReference"/>
          <w:rFonts w:ascii="Times New Roman" w:eastAsiaTheme="majorEastAsia" w:hAnsi="Times New Roman" w:cs="Times New Roman"/>
          <w:color w:val="000000" w:themeColor="text1"/>
          <w:sz w:val="24"/>
          <w:szCs w:val="24"/>
          <w:lang w:val="es-DO"/>
        </w:rPr>
        <w:t>.</w:t>
      </w:r>
    </w:p>
    <w:p w14:paraId="367DE634" w14:textId="77777777" w:rsidR="005E5CB4" w:rsidRPr="00D32D90" w:rsidRDefault="005E5CB4" w:rsidP="00D32D90">
      <w:pPr>
        <w:pStyle w:val="ListParagraph"/>
        <w:numPr>
          <w:ilvl w:val="1"/>
          <w:numId w:val="56"/>
        </w:numPr>
        <w:spacing w:after="0" w:line="240" w:lineRule="auto"/>
        <w:rPr>
          <w:rFonts w:ascii="Times New Roman" w:hAnsi="Times New Roman" w:cs="Times New Roman"/>
          <w:color w:val="000000" w:themeColor="text1"/>
          <w:lang w:val="es-DO"/>
        </w:rPr>
      </w:pPr>
      <w:r w:rsidRPr="00D32D90">
        <w:rPr>
          <w:rFonts w:ascii="Times New Roman" w:hAnsi="Times New Roman" w:cs="Times New Roman"/>
          <w:b/>
          <w:color w:val="000000" w:themeColor="text1"/>
          <w:lang w:val="es-DO"/>
        </w:rPr>
        <w:t>Fase 3:</w:t>
      </w:r>
      <w:r w:rsidRPr="00D32D90">
        <w:rPr>
          <w:rFonts w:ascii="Times New Roman" w:hAnsi="Times New Roman" w:cs="Times New Roman"/>
          <w:color w:val="000000" w:themeColor="text1"/>
          <w:lang w:val="es-DO"/>
        </w:rPr>
        <w:t xml:space="preserve"> contempla la prestación de Servicios Profesionales para Instalación, Configuración, Pruebas, Validación, Integración y Puesta en Producción de los bienes adquiridos.   </w:t>
      </w:r>
    </w:p>
    <w:p w14:paraId="16F53BB9" w14:textId="77777777" w:rsidR="005E5CB4" w:rsidRPr="00D32D90" w:rsidRDefault="005E5CB4" w:rsidP="00D32D90">
      <w:pPr>
        <w:pStyle w:val="ListParagraph"/>
        <w:numPr>
          <w:ilvl w:val="1"/>
          <w:numId w:val="56"/>
        </w:numPr>
        <w:spacing w:after="0" w:line="240" w:lineRule="auto"/>
        <w:rPr>
          <w:rFonts w:ascii="Times New Roman" w:hAnsi="Times New Roman" w:cs="Times New Roman"/>
          <w:color w:val="000000" w:themeColor="text1"/>
          <w:lang w:val="es-DO"/>
        </w:rPr>
      </w:pPr>
      <w:r w:rsidRPr="00D32D90">
        <w:rPr>
          <w:rFonts w:ascii="Times New Roman" w:hAnsi="Times New Roman" w:cs="Times New Roman"/>
          <w:b/>
          <w:color w:val="000000" w:themeColor="text1"/>
          <w:lang w:val="es-DO"/>
        </w:rPr>
        <w:t>Fase 4:</w:t>
      </w:r>
      <w:r w:rsidRPr="00D32D90">
        <w:rPr>
          <w:rFonts w:ascii="Times New Roman" w:hAnsi="Times New Roman" w:cs="Times New Roman"/>
          <w:color w:val="000000" w:themeColor="text1"/>
          <w:lang w:val="es-DO"/>
        </w:rPr>
        <w:t> contempla el Entrenamiento contenido en la propuesta técnica.</w:t>
      </w:r>
    </w:p>
    <w:p w14:paraId="14541395" w14:textId="61C8749F" w:rsidR="005E5CB4" w:rsidRPr="00D32D90" w:rsidRDefault="005E5CB4" w:rsidP="00D32D90">
      <w:pPr>
        <w:pStyle w:val="ListParagraph"/>
        <w:numPr>
          <w:ilvl w:val="1"/>
          <w:numId w:val="56"/>
        </w:numPr>
        <w:spacing w:after="0" w:line="240" w:lineRule="auto"/>
        <w:rPr>
          <w:rFonts w:ascii="Times New Roman" w:hAnsi="Times New Roman" w:cs="Times New Roman"/>
          <w:color w:val="000000" w:themeColor="text1"/>
          <w:lang w:val="es-DO"/>
        </w:rPr>
      </w:pPr>
      <w:r w:rsidRPr="00D32D90">
        <w:rPr>
          <w:rFonts w:ascii="Times New Roman" w:hAnsi="Times New Roman" w:cs="Times New Roman"/>
          <w:b/>
          <w:color w:val="000000" w:themeColor="text1"/>
          <w:lang w:val="es-DO"/>
        </w:rPr>
        <w:t>Fase 5:</w:t>
      </w:r>
      <w:r w:rsidRPr="00D32D90">
        <w:rPr>
          <w:rFonts w:ascii="Times New Roman" w:hAnsi="Times New Roman" w:cs="Times New Roman"/>
          <w:color w:val="000000" w:themeColor="text1"/>
          <w:lang w:val="es-DO"/>
        </w:rPr>
        <w:t> Entrega de informe final completo y aceptación del cierre de actividades para este lote.</w:t>
      </w:r>
    </w:p>
    <w:p w14:paraId="5E30EAA5" w14:textId="2E14A4C2" w:rsidR="005E5CB4" w:rsidRPr="00D32D90" w:rsidRDefault="005E5CB4" w:rsidP="00D32D90">
      <w:pPr>
        <w:pStyle w:val="ListParagraph"/>
        <w:numPr>
          <w:ilvl w:val="0"/>
          <w:numId w:val="56"/>
        </w:numPr>
        <w:spacing w:after="0" w:line="240" w:lineRule="auto"/>
        <w:rPr>
          <w:rFonts w:ascii="Times New Roman" w:hAnsi="Times New Roman" w:cs="Times New Roman"/>
          <w:b/>
          <w:bCs/>
          <w:color w:val="000000" w:themeColor="text1"/>
          <w:lang w:val="es-DO"/>
        </w:rPr>
      </w:pPr>
      <w:r w:rsidRPr="00D32D90">
        <w:rPr>
          <w:rFonts w:ascii="Times New Roman" w:hAnsi="Times New Roman" w:cs="Times New Roman"/>
          <w:b/>
          <w:bCs/>
          <w:color w:val="000000" w:themeColor="text1"/>
          <w:lang w:val="es-DO"/>
        </w:rPr>
        <w:t>Lote 3:</w:t>
      </w:r>
    </w:p>
    <w:p w14:paraId="15A69CFA" w14:textId="77777777" w:rsidR="005E5CB4" w:rsidRPr="00D32D90" w:rsidRDefault="005E5CB4" w:rsidP="00D32D90">
      <w:pPr>
        <w:pStyle w:val="ListParagraph"/>
        <w:numPr>
          <w:ilvl w:val="1"/>
          <w:numId w:val="56"/>
        </w:numPr>
        <w:spacing w:after="0" w:line="240" w:lineRule="auto"/>
        <w:jc w:val="both"/>
        <w:rPr>
          <w:rFonts w:ascii="Times New Roman" w:hAnsi="Times New Roman" w:cs="Times New Roman"/>
          <w:color w:val="000000" w:themeColor="text1"/>
          <w:lang w:val="es-DO"/>
        </w:rPr>
      </w:pPr>
      <w:r w:rsidRPr="00D32D90">
        <w:rPr>
          <w:rFonts w:ascii="Times New Roman" w:hAnsi="Times New Roman" w:cs="Times New Roman"/>
          <w:b/>
          <w:color w:val="000000" w:themeColor="text1"/>
          <w:lang w:val="es-DO"/>
        </w:rPr>
        <w:t>Fase 1</w:t>
      </w:r>
      <w:r w:rsidRPr="00D32D90">
        <w:rPr>
          <w:rFonts w:ascii="Times New Roman" w:hAnsi="Times New Roman" w:cs="Times New Roman"/>
          <w:color w:val="000000" w:themeColor="text1"/>
          <w:lang w:val="es-DO"/>
        </w:rPr>
        <w:t xml:space="preserve">: contempla la Reunión </w:t>
      </w:r>
      <w:proofErr w:type="spellStart"/>
      <w:r w:rsidRPr="00D32D90">
        <w:rPr>
          <w:rFonts w:ascii="Times New Roman" w:hAnsi="Times New Roman" w:cs="Times New Roman"/>
          <w:color w:val="000000" w:themeColor="text1"/>
          <w:lang w:val="es-DO"/>
        </w:rPr>
        <w:t>Kick</w:t>
      </w:r>
      <w:proofErr w:type="spellEnd"/>
      <w:r w:rsidRPr="00D32D90">
        <w:rPr>
          <w:rFonts w:ascii="Times New Roman" w:hAnsi="Times New Roman" w:cs="Times New Roman"/>
          <w:color w:val="000000" w:themeColor="text1"/>
          <w:lang w:val="es-DO"/>
        </w:rPr>
        <w:t>-Off del proyecto para discutir su alcance.</w:t>
      </w:r>
    </w:p>
    <w:p w14:paraId="33E0DEEA" w14:textId="77777777" w:rsidR="005E5CB4" w:rsidRPr="00D32D90" w:rsidRDefault="005E5CB4" w:rsidP="00D32D90">
      <w:pPr>
        <w:pStyle w:val="ListParagraph"/>
        <w:numPr>
          <w:ilvl w:val="1"/>
          <w:numId w:val="56"/>
        </w:numPr>
        <w:spacing w:after="0" w:line="240" w:lineRule="auto"/>
        <w:jc w:val="both"/>
        <w:rPr>
          <w:rFonts w:ascii="Times New Roman" w:hAnsi="Times New Roman" w:cs="Times New Roman"/>
          <w:color w:val="000000" w:themeColor="text1"/>
          <w:lang w:val="es-DO"/>
        </w:rPr>
      </w:pPr>
      <w:r w:rsidRPr="00D32D90">
        <w:rPr>
          <w:rFonts w:ascii="Times New Roman" w:hAnsi="Times New Roman" w:cs="Times New Roman"/>
          <w:b/>
          <w:color w:val="000000" w:themeColor="text1"/>
          <w:lang w:val="es-DO"/>
        </w:rPr>
        <w:t>Fase 2:</w:t>
      </w:r>
      <w:r w:rsidRPr="00D32D90">
        <w:rPr>
          <w:rFonts w:ascii="Times New Roman" w:hAnsi="Times New Roman" w:cs="Times New Roman"/>
          <w:color w:val="000000" w:themeColor="text1"/>
          <w:lang w:val="es-DO"/>
        </w:rPr>
        <w:t xml:space="preserve"> contempla el Suministro/entrega de bienes detallados en las especificaciones técnicas</w:t>
      </w:r>
      <w:r w:rsidRPr="00D32D90">
        <w:rPr>
          <w:rStyle w:val="CommentReference"/>
          <w:rFonts w:ascii="Times New Roman" w:eastAsiaTheme="majorEastAsia" w:hAnsi="Times New Roman" w:cs="Times New Roman"/>
          <w:color w:val="000000" w:themeColor="text1"/>
          <w:sz w:val="24"/>
          <w:szCs w:val="24"/>
          <w:lang w:val="es-DO"/>
        </w:rPr>
        <w:t>.</w:t>
      </w:r>
    </w:p>
    <w:p w14:paraId="54D48468" w14:textId="77777777" w:rsidR="005E5CB4" w:rsidRPr="00D32D90" w:rsidRDefault="005E5CB4" w:rsidP="00D32D90">
      <w:pPr>
        <w:pStyle w:val="ListParagraph"/>
        <w:numPr>
          <w:ilvl w:val="1"/>
          <w:numId w:val="56"/>
        </w:numPr>
        <w:spacing w:after="0" w:line="240" w:lineRule="auto"/>
        <w:jc w:val="both"/>
        <w:rPr>
          <w:rFonts w:ascii="Times New Roman" w:hAnsi="Times New Roman" w:cs="Times New Roman"/>
          <w:color w:val="000000" w:themeColor="text1"/>
          <w:lang w:val="es-DO"/>
        </w:rPr>
      </w:pPr>
      <w:r w:rsidRPr="00D32D90">
        <w:rPr>
          <w:rFonts w:ascii="Times New Roman" w:hAnsi="Times New Roman" w:cs="Times New Roman"/>
          <w:b/>
          <w:color w:val="000000" w:themeColor="text1"/>
          <w:lang w:val="es-DO"/>
        </w:rPr>
        <w:t>Fase 3:</w:t>
      </w:r>
      <w:r w:rsidRPr="00D32D90">
        <w:rPr>
          <w:rFonts w:ascii="Times New Roman" w:hAnsi="Times New Roman" w:cs="Times New Roman"/>
          <w:color w:val="000000" w:themeColor="text1"/>
          <w:lang w:val="es-DO"/>
        </w:rPr>
        <w:t> contempla la prestación de Servicios Profesionales para Instalación, Configuración, Pruebas, Validación, Integración y Puesta en Producción de los bienes adquiridos. </w:t>
      </w:r>
    </w:p>
    <w:p w14:paraId="2CE8D267" w14:textId="6F8E502A" w:rsidR="005E5CB4" w:rsidRPr="00D32D90" w:rsidRDefault="005E5CB4" w:rsidP="00D32D90">
      <w:pPr>
        <w:pStyle w:val="ListParagraph"/>
        <w:numPr>
          <w:ilvl w:val="1"/>
          <w:numId w:val="56"/>
        </w:numPr>
        <w:spacing w:after="0" w:line="240" w:lineRule="auto"/>
        <w:jc w:val="both"/>
        <w:rPr>
          <w:rFonts w:ascii="Times New Roman" w:hAnsi="Times New Roman" w:cs="Times New Roman"/>
          <w:color w:val="000000" w:themeColor="text1"/>
          <w:lang w:val="es-DO"/>
        </w:rPr>
      </w:pPr>
      <w:r w:rsidRPr="00D32D90">
        <w:rPr>
          <w:rFonts w:ascii="Times New Roman" w:hAnsi="Times New Roman" w:cs="Times New Roman"/>
          <w:b/>
          <w:color w:val="000000" w:themeColor="text1"/>
          <w:lang w:val="es-DO"/>
        </w:rPr>
        <w:t>Fase 4:</w:t>
      </w:r>
      <w:r w:rsidRPr="00D32D90">
        <w:rPr>
          <w:rFonts w:ascii="Times New Roman" w:hAnsi="Times New Roman" w:cs="Times New Roman"/>
          <w:color w:val="000000" w:themeColor="text1"/>
          <w:lang w:val="es-DO"/>
        </w:rPr>
        <w:t> Entrega de informe final completo y aceptación del cierre de actividades para este lote.</w:t>
      </w:r>
    </w:p>
    <w:p w14:paraId="7B7D1779" w14:textId="6E2D45F6" w:rsidR="005E5CB4" w:rsidRPr="00D32D90" w:rsidRDefault="005E5CB4" w:rsidP="00D32D90">
      <w:pPr>
        <w:pStyle w:val="ListParagraph"/>
        <w:numPr>
          <w:ilvl w:val="0"/>
          <w:numId w:val="56"/>
        </w:numPr>
        <w:spacing w:after="0" w:line="240" w:lineRule="auto"/>
        <w:jc w:val="both"/>
        <w:rPr>
          <w:rFonts w:ascii="Times New Roman" w:hAnsi="Times New Roman" w:cs="Times New Roman"/>
          <w:b/>
          <w:bCs/>
          <w:color w:val="000000" w:themeColor="text1"/>
          <w:lang w:val="es-DO"/>
        </w:rPr>
      </w:pPr>
      <w:r w:rsidRPr="00D32D90">
        <w:rPr>
          <w:rFonts w:ascii="Times New Roman" w:hAnsi="Times New Roman" w:cs="Times New Roman"/>
          <w:b/>
          <w:bCs/>
          <w:color w:val="000000" w:themeColor="text1"/>
          <w:lang w:val="es-DO"/>
        </w:rPr>
        <w:t>Lote 4:</w:t>
      </w:r>
    </w:p>
    <w:p w14:paraId="08FA7179" w14:textId="77777777" w:rsidR="005E5CB4" w:rsidRPr="00D32D90" w:rsidRDefault="005E5CB4" w:rsidP="00D32D90">
      <w:pPr>
        <w:pStyle w:val="ListParagraph"/>
        <w:numPr>
          <w:ilvl w:val="1"/>
          <w:numId w:val="56"/>
        </w:numPr>
        <w:spacing w:after="0" w:line="240" w:lineRule="auto"/>
        <w:jc w:val="both"/>
        <w:rPr>
          <w:rFonts w:ascii="Times New Roman" w:hAnsi="Times New Roman" w:cs="Times New Roman"/>
          <w:color w:val="000000" w:themeColor="text1"/>
          <w:lang w:val="es-DO"/>
        </w:rPr>
      </w:pPr>
      <w:r w:rsidRPr="00D32D90">
        <w:rPr>
          <w:rFonts w:ascii="Times New Roman" w:hAnsi="Times New Roman" w:cs="Times New Roman"/>
          <w:b/>
          <w:color w:val="000000" w:themeColor="text1"/>
          <w:lang w:val="es-DO"/>
        </w:rPr>
        <w:t>Fase 1</w:t>
      </w:r>
      <w:r w:rsidRPr="00D32D90">
        <w:rPr>
          <w:rFonts w:ascii="Times New Roman" w:hAnsi="Times New Roman" w:cs="Times New Roman"/>
          <w:color w:val="000000" w:themeColor="text1"/>
          <w:lang w:val="es-DO"/>
        </w:rPr>
        <w:t xml:space="preserve">: contempla la Reunión </w:t>
      </w:r>
      <w:proofErr w:type="spellStart"/>
      <w:r w:rsidRPr="00D32D90">
        <w:rPr>
          <w:rFonts w:ascii="Times New Roman" w:hAnsi="Times New Roman" w:cs="Times New Roman"/>
          <w:color w:val="000000" w:themeColor="text1"/>
          <w:lang w:val="es-DO"/>
        </w:rPr>
        <w:t>Kick</w:t>
      </w:r>
      <w:proofErr w:type="spellEnd"/>
      <w:r w:rsidRPr="00D32D90">
        <w:rPr>
          <w:rFonts w:ascii="Times New Roman" w:hAnsi="Times New Roman" w:cs="Times New Roman"/>
          <w:color w:val="000000" w:themeColor="text1"/>
          <w:lang w:val="es-DO"/>
        </w:rPr>
        <w:t>-Off del proyecto para discutir su alcance.</w:t>
      </w:r>
    </w:p>
    <w:p w14:paraId="0ADFF3D2" w14:textId="77777777" w:rsidR="005E5CB4" w:rsidRPr="00D32D90" w:rsidRDefault="005E5CB4" w:rsidP="00D32D90">
      <w:pPr>
        <w:pStyle w:val="ListParagraph"/>
        <w:numPr>
          <w:ilvl w:val="1"/>
          <w:numId w:val="56"/>
        </w:numPr>
        <w:spacing w:after="0" w:line="240" w:lineRule="auto"/>
        <w:jc w:val="both"/>
        <w:rPr>
          <w:rFonts w:ascii="Times New Roman" w:hAnsi="Times New Roman" w:cs="Times New Roman"/>
          <w:color w:val="000000" w:themeColor="text1"/>
          <w:lang w:val="es-DO"/>
        </w:rPr>
      </w:pPr>
      <w:r w:rsidRPr="00D32D90">
        <w:rPr>
          <w:rFonts w:ascii="Times New Roman" w:hAnsi="Times New Roman" w:cs="Times New Roman"/>
          <w:b/>
          <w:color w:val="000000" w:themeColor="text1"/>
          <w:lang w:val="es-DO"/>
        </w:rPr>
        <w:t>Fase 2:</w:t>
      </w:r>
      <w:r w:rsidRPr="00D32D90">
        <w:rPr>
          <w:rFonts w:ascii="Times New Roman" w:hAnsi="Times New Roman" w:cs="Times New Roman"/>
          <w:color w:val="000000" w:themeColor="text1"/>
          <w:lang w:val="es-DO"/>
        </w:rPr>
        <w:t xml:space="preserve"> contempla el Suministro/entrega de bienes detallados en las especificaciones técnicas</w:t>
      </w:r>
      <w:r w:rsidRPr="00D32D90">
        <w:rPr>
          <w:rStyle w:val="CommentReference"/>
          <w:rFonts w:ascii="Times New Roman" w:eastAsiaTheme="majorEastAsia" w:hAnsi="Times New Roman" w:cs="Times New Roman"/>
          <w:color w:val="000000" w:themeColor="text1"/>
          <w:sz w:val="24"/>
          <w:szCs w:val="24"/>
          <w:lang w:val="es-DO"/>
        </w:rPr>
        <w:t>.</w:t>
      </w:r>
    </w:p>
    <w:p w14:paraId="4C996FFE" w14:textId="77777777" w:rsidR="005E5CB4" w:rsidRPr="00D32D90" w:rsidRDefault="005E5CB4" w:rsidP="00D32D90">
      <w:pPr>
        <w:pStyle w:val="ListParagraph"/>
        <w:numPr>
          <w:ilvl w:val="1"/>
          <w:numId w:val="56"/>
        </w:numPr>
        <w:spacing w:after="0" w:line="240" w:lineRule="auto"/>
        <w:jc w:val="both"/>
        <w:rPr>
          <w:rFonts w:ascii="Times New Roman" w:hAnsi="Times New Roman" w:cs="Times New Roman"/>
          <w:color w:val="000000" w:themeColor="text1"/>
          <w:lang w:val="es-DO"/>
        </w:rPr>
      </w:pPr>
      <w:r w:rsidRPr="00D32D90">
        <w:rPr>
          <w:rFonts w:ascii="Times New Roman" w:hAnsi="Times New Roman" w:cs="Times New Roman"/>
          <w:b/>
          <w:color w:val="000000" w:themeColor="text1"/>
          <w:lang w:val="es-DO"/>
        </w:rPr>
        <w:t>Fase 3:</w:t>
      </w:r>
      <w:r w:rsidRPr="00D32D90">
        <w:rPr>
          <w:rFonts w:ascii="Times New Roman" w:hAnsi="Times New Roman" w:cs="Times New Roman"/>
          <w:color w:val="000000" w:themeColor="text1"/>
          <w:lang w:val="es-DO"/>
        </w:rPr>
        <w:t> contempla la prestación de Servicios Profesionales para Instalación, Configuración, Pruebas, Validación, Integración y Puesta en Producción de los bienes adquiridos. </w:t>
      </w:r>
    </w:p>
    <w:p w14:paraId="48190ECF" w14:textId="50C8DB32" w:rsidR="005E5CB4" w:rsidRPr="00D32D90" w:rsidRDefault="005E5CB4" w:rsidP="00D32D90">
      <w:pPr>
        <w:pStyle w:val="ListParagraph"/>
        <w:numPr>
          <w:ilvl w:val="1"/>
          <w:numId w:val="56"/>
        </w:numPr>
        <w:spacing w:after="0" w:line="240" w:lineRule="auto"/>
        <w:jc w:val="both"/>
        <w:rPr>
          <w:rFonts w:ascii="Times New Roman" w:hAnsi="Times New Roman" w:cs="Times New Roman"/>
          <w:color w:val="000000" w:themeColor="text1"/>
          <w:lang w:val="es-DO"/>
        </w:rPr>
      </w:pPr>
      <w:r w:rsidRPr="00D32D90">
        <w:rPr>
          <w:rFonts w:ascii="Times New Roman" w:hAnsi="Times New Roman" w:cs="Times New Roman"/>
          <w:b/>
          <w:color w:val="000000" w:themeColor="text1"/>
          <w:lang w:val="es-DO"/>
        </w:rPr>
        <w:t>Fase 4:</w:t>
      </w:r>
      <w:r w:rsidRPr="00D32D90">
        <w:rPr>
          <w:rFonts w:ascii="Times New Roman" w:hAnsi="Times New Roman" w:cs="Times New Roman"/>
          <w:color w:val="000000" w:themeColor="text1"/>
          <w:lang w:val="es-DO"/>
        </w:rPr>
        <w:t> Entrega de informe final completo y aceptación del cierre de actividades para este lote.</w:t>
      </w:r>
    </w:p>
    <w:p w14:paraId="0C08BC10" w14:textId="5EB4C170" w:rsidR="005E5CB4" w:rsidRPr="00D32D90" w:rsidRDefault="005E5CB4" w:rsidP="00D32D90">
      <w:pPr>
        <w:pStyle w:val="ListParagraph"/>
        <w:numPr>
          <w:ilvl w:val="0"/>
          <w:numId w:val="56"/>
        </w:numPr>
        <w:spacing w:after="0" w:line="240" w:lineRule="auto"/>
        <w:jc w:val="both"/>
        <w:rPr>
          <w:rFonts w:ascii="Times New Roman" w:hAnsi="Times New Roman" w:cs="Times New Roman"/>
          <w:b/>
          <w:color w:val="000000" w:themeColor="text1"/>
          <w:lang w:val="es-DO"/>
        </w:rPr>
      </w:pPr>
      <w:r w:rsidRPr="00D32D90">
        <w:rPr>
          <w:rFonts w:ascii="Times New Roman" w:hAnsi="Times New Roman" w:cs="Times New Roman"/>
          <w:b/>
          <w:color w:val="000000" w:themeColor="text1"/>
          <w:lang w:val="es-DO"/>
        </w:rPr>
        <w:lastRenderedPageBreak/>
        <w:t>Lote 5:</w:t>
      </w:r>
    </w:p>
    <w:p w14:paraId="462378EB" w14:textId="77777777" w:rsidR="005E5CB4" w:rsidRPr="00D32D90" w:rsidRDefault="005E5CB4" w:rsidP="00D32D90">
      <w:pPr>
        <w:pStyle w:val="ListParagraph"/>
        <w:numPr>
          <w:ilvl w:val="1"/>
          <w:numId w:val="56"/>
        </w:numPr>
        <w:spacing w:after="0" w:line="240" w:lineRule="auto"/>
        <w:jc w:val="both"/>
        <w:rPr>
          <w:rFonts w:ascii="Times New Roman" w:hAnsi="Times New Roman" w:cs="Times New Roman"/>
          <w:color w:val="000000" w:themeColor="text1"/>
          <w:lang w:val="es-DO"/>
        </w:rPr>
      </w:pPr>
      <w:r w:rsidRPr="00D32D90">
        <w:rPr>
          <w:rFonts w:ascii="Times New Roman" w:hAnsi="Times New Roman" w:cs="Times New Roman"/>
          <w:b/>
          <w:color w:val="000000" w:themeColor="text1"/>
          <w:lang w:val="es-DO"/>
        </w:rPr>
        <w:t>Fase 1</w:t>
      </w:r>
      <w:r w:rsidRPr="00D32D90">
        <w:rPr>
          <w:rFonts w:ascii="Times New Roman" w:hAnsi="Times New Roman" w:cs="Times New Roman"/>
          <w:color w:val="000000" w:themeColor="text1"/>
          <w:lang w:val="es-DO"/>
        </w:rPr>
        <w:t xml:space="preserve">: Contempla la Reunión </w:t>
      </w:r>
      <w:proofErr w:type="spellStart"/>
      <w:r w:rsidRPr="00D32D90">
        <w:rPr>
          <w:rFonts w:ascii="Times New Roman" w:hAnsi="Times New Roman" w:cs="Times New Roman"/>
          <w:color w:val="000000" w:themeColor="text1"/>
          <w:lang w:val="es-DO"/>
        </w:rPr>
        <w:t>Kick</w:t>
      </w:r>
      <w:proofErr w:type="spellEnd"/>
      <w:r w:rsidRPr="00D32D90">
        <w:rPr>
          <w:rFonts w:ascii="Times New Roman" w:hAnsi="Times New Roman" w:cs="Times New Roman"/>
          <w:color w:val="000000" w:themeColor="text1"/>
          <w:lang w:val="es-DO"/>
        </w:rPr>
        <w:t>-Off del proyecto para discutir su alcance.</w:t>
      </w:r>
    </w:p>
    <w:p w14:paraId="59E2B7AC" w14:textId="77777777" w:rsidR="005E5CB4" w:rsidRPr="00D32D90" w:rsidRDefault="005E5CB4" w:rsidP="00D32D90">
      <w:pPr>
        <w:pStyle w:val="ListParagraph"/>
        <w:numPr>
          <w:ilvl w:val="1"/>
          <w:numId w:val="56"/>
        </w:numPr>
        <w:spacing w:after="0" w:line="240" w:lineRule="auto"/>
        <w:jc w:val="both"/>
        <w:rPr>
          <w:rFonts w:ascii="Times New Roman" w:hAnsi="Times New Roman" w:cs="Times New Roman"/>
          <w:color w:val="000000" w:themeColor="text1"/>
          <w:lang w:val="es-DO"/>
        </w:rPr>
      </w:pPr>
      <w:r w:rsidRPr="00D32D90">
        <w:rPr>
          <w:rFonts w:ascii="Times New Roman" w:hAnsi="Times New Roman" w:cs="Times New Roman"/>
          <w:b/>
          <w:color w:val="000000" w:themeColor="text1"/>
          <w:lang w:val="es-DO"/>
        </w:rPr>
        <w:t>Fase 2:</w:t>
      </w:r>
      <w:r w:rsidRPr="00D32D90">
        <w:rPr>
          <w:rFonts w:ascii="Times New Roman" w:hAnsi="Times New Roman" w:cs="Times New Roman"/>
          <w:color w:val="000000" w:themeColor="text1"/>
          <w:lang w:val="es-DO"/>
        </w:rPr>
        <w:t xml:space="preserve"> Contempla el Suministro/entrega de bienes detallados en las especificaciones técnicas</w:t>
      </w:r>
      <w:r w:rsidRPr="00D32D90">
        <w:rPr>
          <w:rStyle w:val="CommentReference"/>
          <w:rFonts w:ascii="Times New Roman" w:eastAsiaTheme="majorEastAsia" w:hAnsi="Times New Roman" w:cs="Times New Roman"/>
          <w:color w:val="000000" w:themeColor="text1"/>
          <w:sz w:val="24"/>
          <w:szCs w:val="24"/>
          <w:lang w:val="es-DO"/>
        </w:rPr>
        <w:t>.</w:t>
      </w:r>
    </w:p>
    <w:p w14:paraId="30181B2C" w14:textId="27951002" w:rsidR="005E5CB4" w:rsidRDefault="005E5CB4" w:rsidP="00D32D90">
      <w:pPr>
        <w:pStyle w:val="ListParagraph"/>
        <w:numPr>
          <w:ilvl w:val="1"/>
          <w:numId w:val="56"/>
        </w:numPr>
        <w:spacing w:after="0" w:line="240" w:lineRule="auto"/>
        <w:jc w:val="both"/>
        <w:rPr>
          <w:rFonts w:ascii="Times New Roman" w:hAnsi="Times New Roman" w:cs="Times New Roman"/>
          <w:color w:val="000000" w:themeColor="text1"/>
          <w:lang w:val="es-DO"/>
        </w:rPr>
      </w:pPr>
      <w:r w:rsidRPr="00D32D90">
        <w:rPr>
          <w:rFonts w:ascii="Times New Roman" w:hAnsi="Times New Roman" w:cs="Times New Roman"/>
          <w:b/>
          <w:color w:val="000000" w:themeColor="text1"/>
          <w:lang w:val="es-DO"/>
        </w:rPr>
        <w:t>Fase 3:</w:t>
      </w:r>
      <w:r w:rsidRPr="00D32D90">
        <w:rPr>
          <w:rFonts w:ascii="Times New Roman" w:hAnsi="Times New Roman" w:cs="Times New Roman"/>
          <w:color w:val="000000" w:themeColor="text1"/>
          <w:lang w:val="es-DO"/>
        </w:rPr>
        <w:t> Aceptación del cierre de actividades para este lote.</w:t>
      </w:r>
    </w:p>
    <w:p w14:paraId="1BF8F771" w14:textId="77777777" w:rsidR="00D32D90" w:rsidRPr="00D32D90" w:rsidRDefault="00D32D90" w:rsidP="00D32D90">
      <w:pPr>
        <w:pStyle w:val="ListParagraph"/>
        <w:spacing w:after="0" w:line="240" w:lineRule="auto"/>
        <w:ind w:left="1440"/>
        <w:jc w:val="both"/>
        <w:rPr>
          <w:rFonts w:ascii="Times New Roman" w:hAnsi="Times New Roman" w:cs="Times New Roman"/>
          <w:color w:val="000000" w:themeColor="text1"/>
          <w:lang w:val="es-DO"/>
        </w:rPr>
      </w:pPr>
    </w:p>
    <w:p w14:paraId="05778C01" w14:textId="0D83F9E8" w:rsidR="005E5CB4" w:rsidRDefault="005E5CB4" w:rsidP="00D32D90">
      <w:pPr>
        <w:spacing w:line="240" w:lineRule="auto"/>
        <w:jc w:val="both"/>
        <w:rPr>
          <w:rFonts w:ascii="Times New Roman" w:hAnsi="Times New Roman" w:cs="Times New Roman"/>
          <w:lang w:val="es-DO"/>
        </w:rPr>
      </w:pPr>
      <w:r w:rsidRPr="00D32D90">
        <w:rPr>
          <w:rFonts w:ascii="Times New Roman" w:hAnsi="Times New Roman" w:cs="Times New Roman"/>
          <w:color w:val="000000" w:themeColor="text1"/>
          <w:lang w:val="es-DO"/>
        </w:rPr>
        <w:t xml:space="preserve">La entrega se considerará perfeccionada y cumplido el contrato una vez que se hayan ejecutado todas las actividades antes mencionadas y sean aceptadas por parte de la Dirección General de Contrataciones Públicas. Acontecida la entrega, se procederá a suscribir entre ambas partes el acta de Finalización del Servicio, indicando la culminación de este y el pleno cumplimiento de que se han completado las obligaciones de acuerdo con lo </w:t>
      </w:r>
      <w:r w:rsidRPr="00D32D90">
        <w:rPr>
          <w:rFonts w:ascii="Times New Roman" w:hAnsi="Times New Roman" w:cs="Times New Roman"/>
          <w:lang w:val="es-DO"/>
        </w:rPr>
        <w:t>establecido en este documento.</w:t>
      </w:r>
    </w:p>
    <w:p w14:paraId="41015FB5" w14:textId="77777777" w:rsidR="000B41AD" w:rsidRDefault="000B41AD" w:rsidP="00D32D90">
      <w:pPr>
        <w:spacing w:line="240" w:lineRule="auto"/>
        <w:jc w:val="both"/>
        <w:rPr>
          <w:rFonts w:ascii="Times New Roman" w:hAnsi="Times New Roman" w:cs="Times New Roman"/>
          <w:lang w:val="es-DO"/>
        </w:rPr>
      </w:pPr>
    </w:p>
    <w:p w14:paraId="1FE6FB69" w14:textId="77777777" w:rsidR="00FA76EA" w:rsidRDefault="00FA76EA" w:rsidP="00D32D90">
      <w:pPr>
        <w:spacing w:line="240" w:lineRule="auto"/>
        <w:jc w:val="both"/>
        <w:rPr>
          <w:rFonts w:ascii="Times New Roman" w:hAnsi="Times New Roman" w:cs="Times New Roman"/>
          <w:lang w:val="es-DO"/>
        </w:rPr>
      </w:pPr>
    </w:p>
    <w:p w14:paraId="08408D0C" w14:textId="77777777" w:rsidR="00FA76EA" w:rsidRDefault="00FA76EA" w:rsidP="00D32D90">
      <w:pPr>
        <w:spacing w:line="240" w:lineRule="auto"/>
        <w:jc w:val="both"/>
        <w:rPr>
          <w:rFonts w:ascii="Times New Roman" w:hAnsi="Times New Roman" w:cs="Times New Roman"/>
          <w:lang w:val="es-DO"/>
        </w:rPr>
      </w:pPr>
    </w:p>
    <w:p w14:paraId="6A9D0C39" w14:textId="77777777" w:rsidR="00FA76EA" w:rsidRDefault="00FA76EA" w:rsidP="00D32D90">
      <w:pPr>
        <w:spacing w:line="240" w:lineRule="auto"/>
        <w:jc w:val="both"/>
        <w:rPr>
          <w:rFonts w:ascii="Times New Roman" w:hAnsi="Times New Roman" w:cs="Times New Roman"/>
          <w:lang w:val="es-DO"/>
        </w:rPr>
      </w:pPr>
    </w:p>
    <w:p w14:paraId="3F644D6C" w14:textId="77777777" w:rsidR="00FA76EA" w:rsidRDefault="00FA76EA" w:rsidP="00D32D90">
      <w:pPr>
        <w:spacing w:line="240" w:lineRule="auto"/>
        <w:jc w:val="both"/>
        <w:rPr>
          <w:rFonts w:ascii="Times New Roman" w:hAnsi="Times New Roman" w:cs="Times New Roman"/>
          <w:lang w:val="es-DO"/>
        </w:rPr>
      </w:pPr>
    </w:p>
    <w:p w14:paraId="070D414A" w14:textId="77777777" w:rsidR="00FA76EA" w:rsidRDefault="00FA76EA" w:rsidP="00D32D90">
      <w:pPr>
        <w:spacing w:line="240" w:lineRule="auto"/>
        <w:jc w:val="both"/>
        <w:rPr>
          <w:rFonts w:ascii="Times New Roman" w:hAnsi="Times New Roman" w:cs="Times New Roman"/>
          <w:lang w:val="es-DO"/>
        </w:rPr>
      </w:pPr>
    </w:p>
    <w:p w14:paraId="4B2E90F5" w14:textId="77777777" w:rsidR="00FA76EA" w:rsidRDefault="00FA76EA" w:rsidP="00D32D90">
      <w:pPr>
        <w:spacing w:line="240" w:lineRule="auto"/>
        <w:jc w:val="both"/>
        <w:rPr>
          <w:rFonts w:ascii="Times New Roman" w:hAnsi="Times New Roman" w:cs="Times New Roman"/>
          <w:lang w:val="es-DO"/>
        </w:rPr>
      </w:pPr>
    </w:p>
    <w:p w14:paraId="2F7ECF5E" w14:textId="77777777" w:rsidR="00FA76EA" w:rsidRDefault="00FA76EA" w:rsidP="00D32D90">
      <w:pPr>
        <w:spacing w:line="240" w:lineRule="auto"/>
        <w:jc w:val="both"/>
        <w:rPr>
          <w:rFonts w:ascii="Times New Roman" w:hAnsi="Times New Roman" w:cs="Times New Roman"/>
          <w:lang w:val="es-DO"/>
        </w:rPr>
      </w:pPr>
    </w:p>
    <w:p w14:paraId="4A134109" w14:textId="77777777" w:rsidR="00FA76EA" w:rsidRDefault="00FA76EA" w:rsidP="00D32D90">
      <w:pPr>
        <w:spacing w:line="240" w:lineRule="auto"/>
        <w:jc w:val="both"/>
        <w:rPr>
          <w:rFonts w:ascii="Times New Roman" w:hAnsi="Times New Roman" w:cs="Times New Roman"/>
          <w:lang w:val="es-DO"/>
        </w:rPr>
      </w:pPr>
    </w:p>
    <w:p w14:paraId="6A5F4E69" w14:textId="77777777" w:rsidR="00FA76EA" w:rsidRDefault="00FA76EA" w:rsidP="00D32D90">
      <w:pPr>
        <w:spacing w:line="240" w:lineRule="auto"/>
        <w:jc w:val="both"/>
        <w:rPr>
          <w:rFonts w:ascii="Times New Roman" w:hAnsi="Times New Roman" w:cs="Times New Roman"/>
          <w:lang w:val="es-DO"/>
        </w:rPr>
      </w:pPr>
    </w:p>
    <w:p w14:paraId="48DA54AA" w14:textId="77777777" w:rsidR="00FA76EA" w:rsidRDefault="00FA76EA" w:rsidP="00D32D90">
      <w:pPr>
        <w:spacing w:line="240" w:lineRule="auto"/>
        <w:jc w:val="both"/>
        <w:rPr>
          <w:rFonts w:ascii="Times New Roman" w:hAnsi="Times New Roman" w:cs="Times New Roman"/>
          <w:lang w:val="es-DO"/>
        </w:rPr>
      </w:pPr>
    </w:p>
    <w:p w14:paraId="368A28FF" w14:textId="77777777" w:rsidR="00FA76EA" w:rsidRDefault="00FA76EA" w:rsidP="00D32D90">
      <w:pPr>
        <w:spacing w:line="240" w:lineRule="auto"/>
        <w:jc w:val="both"/>
        <w:rPr>
          <w:rFonts w:ascii="Times New Roman" w:hAnsi="Times New Roman" w:cs="Times New Roman"/>
          <w:lang w:val="es-DO"/>
        </w:rPr>
      </w:pPr>
    </w:p>
    <w:p w14:paraId="3C664279" w14:textId="77777777" w:rsidR="00FA76EA" w:rsidRDefault="00FA76EA" w:rsidP="00D32D90">
      <w:pPr>
        <w:spacing w:line="240" w:lineRule="auto"/>
        <w:jc w:val="both"/>
        <w:rPr>
          <w:rFonts w:ascii="Times New Roman" w:hAnsi="Times New Roman" w:cs="Times New Roman"/>
          <w:lang w:val="es-DO"/>
        </w:rPr>
      </w:pPr>
    </w:p>
    <w:p w14:paraId="3847DE0F" w14:textId="77777777" w:rsidR="00FA76EA" w:rsidRDefault="00FA76EA" w:rsidP="00D32D90">
      <w:pPr>
        <w:spacing w:line="240" w:lineRule="auto"/>
        <w:jc w:val="both"/>
        <w:rPr>
          <w:rFonts w:ascii="Times New Roman" w:hAnsi="Times New Roman" w:cs="Times New Roman"/>
          <w:lang w:val="es-DO"/>
        </w:rPr>
      </w:pPr>
    </w:p>
    <w:p w14:paraId="0B2DB322" w14:textId="77777777" w:rsidR="00FA76EA" w:rsidRDefault="00FA76EA" w:rsidP="00D32D90">
      <w:pPr>
        <w:spacing w:line="240" w:lineRule="auto"/>
        <w:jc w:val="both"/>
        <w:rPr>
          <w:rFonts w:ascii="Times New Roman" w:hAnsi="Times New Roman" w:cs="Times New Roman"/>
          <w:lang w:val="es-DO"/>
        </w:rPr>
      </w:pPr>
    </w:p>
    <w:p w14:paraId="24FEEA00" w14:textId="77777777" w:rsidR="00FA76EA" w:rsidRDefault="00FA76EA" w:rsidP="00D32D90">
      <w:pPr>
        <w:spacing w:line="240" w:lineRule="auto"/>
        <w:jc w:val="both"/>
        <w:rPr>
          <w:rFonts w:ascii="Times New Roman" w:hAnsi="Times New Roman" w:cs="Times New Roman"/>
          <w:lang w:val="es-DO"/>
        </w:rPr>
      </w:pPr>
    </w:p>
    <w:p w14:paraId="2A632AE2" w14:textId="77777777" w:rsidR="00FA76EA" w:rsidRDefault="00FA76EA" w:rsidP="00D32D90">
      <w:pPr>
        <w:spacing w:line="240" w:lineRule="auto"/>
        <w:jc w:val="both"/>
        <w:rPr>
          <w:rFonts w:ascii="Times New Roman" w:hAnsi="Times New Roman" w:cs="Times New Roman"/>
          <w:lang w:val="es-DO"/>
        </w:rPr>
      </w:pPr>
    </w:p>
    <w:p w14:paraId="3E59A26A" w14:textId="77777777" w:rsidR="00FA76EA" w:rsidRDefault="00FA76EA" w:rsidP="00D32D90">
      <w:pPr>
        <w:spacing w:line="240" w:lineRule="auto"/>
        <w:jc w:val="both"/>
        <w:rPr>
          <w:rFonts w:ascii="Times New Roman" w:hAnsi="Times New Roman" w:cs="Times New Roman"/>
          <w:lang w:val="es-DO"/>
        </w:rPr>
      </w:pPr>
    </w:p>
    <w:p w14:paraId="3475C826" w14:textId="77777777" w:rsidR="00FA76EA" w:rsidRDefault="00FA76EA" w:rsidP="00D32D90">
      <w:pPr>
        <w:spacing w:line="240" w:lineRule="auto"/>
        <w:jc w:val="both"/>
        <w:rPr>
          <w:rFonts w:ascii="Times New Roman" w:hAnsi="Times New Roman" w:cs="Times New Roman"/>
          <w:lang w:val="es-DO"/>
        </w:rPr>
      </w:pPr>
    </w:p>
    <w:p w14:paraId="0AE5FDD0" w14:textId="77777777" w:rsidR="00FA76EA" w:rsidRDefault="00FA76EA" w:rsidP="00D32D90">
      <w:pPr>
        <w:spacing w:line="240" w:lineRule="auto"/>
        <w:jc w:val="both"/>
        <w:rPr>
          <w:rFonts w:ascii="Times New Roman" w:hAnsi="Times New Roman" w:cs="Times New Roman"/>
          <w:lang w:val="es-DO"/>
        </w:rPr>
      </w:pPr>
    </w:p>
    <w:p w14:paraId="19B1821A" w14:textId="77777777" w:rsidR="00FA76EA" w:rsidRDefault="00FA76EA" w:rsidP="00D32D90">
      <w:pPr>
        <w:spacing w:line="240" w:lineRule="auto"/>
        <w:jc w:val="both"/>
        <w:rPr>
          <w:rFonts w:ascii="Times New Roman" w:hAnsi="Times New Roman" w:cs="Times New Roman"/>
          <w:lang w:val="es-DO"/>
        </w:rPr>
      </w:pPr>
    </w:p>
    <w:p w14:paraId="1FCFA602" w14:textId="77777777" w:rsidR="00FA76EA" w:rsidRDefault="00FA76EA" w:rsidP="00D32D90">
      <w:pPr>
        <w:spacing w:line="240" w:lineRule="auto"/>
        <w:jc w:val="both"/>
        <w:rPr>
          <w:rFonts w:ascii="Times New Roman" w:hAnsi="Times New Roman" w:cs="Times New Roman"/>
          <w:lang w:val="es-DO"/>
        </w:rPr>
      </w:pPr>
    </w:p>
    <w:p w14:paraId="532DF7AE" w14:textId="77777777" w:rsidR="000B41AD" w:rsidRDefault="000B41AD" w:rsidP="000B41AD">
      <w:pPr>
        <w:pStyle w:val="S6-Header1"/>
        <w:spacing w:before="0" w:after="0"/>
        <w:rPr>
          <w:rFonts w:cs="Times New Roman"/>
          <w:lang w:val="es-ES"/>
        </w:rPr>
      </w:pPr>
      <w:r w:rsidRPr="00600405">
        <w:rPr>
          <w:rFonts w:cs="Times New Roman"/>
          <w:lang w:val="es-ES"/>
        </w:rPr>
        <w:lastRenderedPageBreak/>
        <w:t>Especificaciones Técnicas</w:t>
      </w:r>
    </w:p>
    <w:p w14:paraId="17452D6D" w14:textId="450FF08A" w:rsidR="005E5CB4" w:rsidRPr="001B2736" w:rsidRDefault="001B2736" w:rsidP="001B2736">
      <w:pPr>
        <w:jc w:val="center"/>
        <w:rPr>
          <w:rFonts w:ascii="Times New Roman" w:hAnsi="Times New Roman" w:cs="Times New Roman"/>
          <w:lang w:val="es-DO"/>
        </w:rPr>
      </w:pPr>
      <w:r w:rsidRPr="001B2736">
        <w:rPr>
          <w:rFonts w:ascii="Times New Roman" w:hAnsi="Times New Roman" w:cs="Times New Roman"/>
          <w:highlight w:val="lightGray"/>
          <w:lang w:val="es-DO"/>
        </w:rPr>
        <w:t>(SE INCLUYE PARTES SOMBREADAS EN DOCUMENTOS TECNICOS ENTREGABLES)</w:t>
      </w:r>
    </w:p>
    <w:tbl>
      <w:tblPr>
        <w:tblpPr w:leftFromText="141" w:rightFromText="141" w:vertAnchor="text" w:tblpXSpec="center" w:tblpY="1"/>
        <w:tblOverlap w:val="never"/>
        <w:tblW w:w="5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2038"/>
        <w:gridCol w:w="3298"/>
        <w:gridCol w:w="2393"/>
        <w:gridCol w:w="1219"/>
        <w:gridCol w:w="1109"/>
      </w:tblGrid>
      <w:tr w:rsidR="0073430A" w:rsidRPr="0073430A" w14:paraId="24ECB7C5" w14:textId="77777777" w:rsidTr="00A12D27">
        <w:trPr>
          <w:trHeight w:val="800"/>
          <w:tblHeader/>
        </w:trPr>
        <w:tc>
          <w:tcPr>
            <w:tcW w:w="370" w:type="pct"/>
            <w:tcBorders>
              <w:top w:val="single" w:sz="4" w:space="0" w:color="auto"/>
              <w:left w:val="single" w:sz="4" w:space="0" w:color="auto"/>
              <w:bottom w:val="single" w:sz="4" w:space="0" w:color="auto"/>
              <w:right w:val="single" w:sz="4" w:space="0" w:color="auto"/>
            </w:tcBorders>
            <w:shd w:val="clear" w:color="auto" w:fill="1F3864"/>
            <w:vAlign w:val="center"/>
            <w:hideMark/>
          </w:tcPr>
          <w:p w14:paraId="30BF8EDD" w14:textId="77777777" w:rsidR="0073430A" w:rsidRPr="0073430A" w:rsidRDefault="0073430A" w:rsidP="0073430A">
            <w:pPr>
              <w:spacing w:after="0" w:line="240" w:lineRule="auto"/>
              <w:jc w:val="center"/>
              <w:rPr>
                <w:rFonts w:ascii="Times New Roman" w:hAnsi="Times New Roman" w:cs="Times New Roman"/>
                <w:b/>
                <w:bCs/>
                <w:sz w:val="22"/>
                <w:szCs w:val="22"/>
                <w:lang w:val="es-DO"/>
              </w:rPr>
            </w:pPr>
            <w:r w:rsidRPr="0073430A">
              <w:rPr>
                <w:rFonts w:ascii="Times New Roman" w:hAnsi="Times New Roman" w:cs="Times New Roman"/>
                <w:b/>
                <w:sz w:val="22"/>
                <w:szCs w:val="22"/>
                <w:lang w:val="es-DO"/>
              </w:rPr>
              <w:t>ITEM</w:t>
            </w:r>
          </w:p>
        </w:tc>
        <w:tc>
          <w:tcPr>
            <w:tcW w:w="938" w:type="pct"/>
            <w:tcBorders>
              <w:top w:val="single" w:sz="4" w:space="0" w:color="auto"/>
              <w:left w:val="single" w:sz="4" w:space="0" w:color="auto"/>
              <w:bottom w:val="single" w:sz="4" w:space="0" w:color="auto"/>
              <w:right w:val="single" w:sz="4" w:space="0" w:color="auto"/>
            </w:tcBorders>
            <w:shd w:val="clear" w:color="auto" w:fill="1F3864"/>
            <w:vAlign w:val="center"/>
            <w:hideMark/>
          </w:tcPr>
          <w:p w14:paraId="3FD87121" w14:textId="77777777" w:rsidR="0073430A" w:rsidRPr="0073430A" w:rsidRDefault="0073430A" w:rsidP="0073430A">
            <w:pPr>
              <w:spacing w:after="0" w:line="240" w:lineRule="auto"/>
              <w:jc w:val="center"/>
              <w:rPr>
                <w:rFonts w:ascii="Times New Roman" w:hAnsi="Times New Roman" w:cs="Times New Roman"/>
                <w:b/>
                <w:sz w:val="22"/>
                <w:szCs w:val="22"/>
                <w:lang w:val="es-DO"/>
              </w:rPr>
            </w:pPr>
            <w:r w:rsidRPr="0073430A">
              <w:rPr>
                <w:rFonts w:ascii="Times New Roman" w:hAnsi="Times New Roman" w:cs="Times New Roman"/>
                <w:b/>
                <w:sz w:val="22"/>
                <w:szCs w:val="22"/>
                <w:lang w:val="es-DO"/>
              </w:rPr>
              <w:t>DENOMINACIÓN DEL EQUIPO:</w:t>
            </w:r>
          </w:p>
        </w:tc>
        <w:tc>
          <w:tcPr>
            <w:tcW w:w="1518" w:type="pct"/>
            <w:tcBorders>
              <w:top w:val="single" w:sz="4" w:space="0" w:color="auto"/>
              <w:left w:val="single" w:sz="4" w:space="0" w:color="auto"/>
              <w:bottom w:val="single" w:sz="4" w:space="0" w:color="auto"/>
              <w:right w:val="single" w:sz="4" w:space="0" w:color="auto"/>
            </w:tcBorders>
            <w:shd w:val="clear" w:color="auto" w:fill="1F3864"/>
            <w:vAlign w:val="center"/>
            <w:hideMark/>
          </w:tcPr>
          <w:p w14:paraId="6D78C558" w14:textId="77777777" w:rsidR="0073430A" w:rsidRPr="0073430A" w:rsidRDefault="0073430A" w:rsidP="0073430A">
            <w:pPr>
              <w:spacing w:after="0" w:line="240" w:lineRule="auto"/>
              <w:jc w:val="center"/>
              <w:rPr>
                <w:rFonts w:ascii="Times New Roman" w:hAnsi="Times New Roman" w:cs="Times New Roman"/>
                <w:b/>
                <w:sz w:val="22"/>
                <w:szCs w:val="22"/>
                <w:lang w:val="es-DO"/>
              </w:rPr>
            </w:pPr>
            <w:r w:rsidRPr="0073430A">
              <w:rPr>
                <w:rFonts w:ascii="Times New Roman" w:hAnsi="Times New Roman" w:cs="Times New Roman"/>
                <w:b/>
                <w:sz w:val="22"/>
                <w:szCs w:val="22"/>
                <w:lang w:val="es-DO"/>
              </w:rPr>
              <w:t>ESPECIFICACIONES TÉCNICAS REQUERIDAS</w:t>
            </w:r>
          </w:p>
        </w:tc>
        <w:tc>
          <w:tcPr>
            <w:tcW w:w="1102" w:type="pct"/>
            <w:tcBorders>
              <w:top w:val="single" w:sz="4" w:space="0" w:color="auto"/>
              <w:left w:val="single" w:sz="4" w:space="0" w:color="auto"/>
              <w:bottom w:val="single" w:sz="4" w:space="0" w:color="auto"/>
              <w:right w:val="single" w:sz="4" w:space="0" w:color="auto"/>
            </w:tcBorders>
            <w:shd w:val="clear" w:color="auto" w:fill="1F3864"/>
            <w:vAlign w:val="center"/>
            <w:hideMark/>
          </w:tcPr>
          <w:p w14:paraId="4D37B050" w14:textId="77777777" w:rsidR="0073430A" w:rsidRPr="0073430A" w:rsidRDefault="0073430A" w:rsidP="0073430A">
            <w:pPr>
              <w:spacing w:after="0" w:line="240" w:lineRule="auto"/>
              <w:jc w:val="center"/>
              <w:rPr>
                <w:rFonts w:ascii="Times New Roman" w:hAnsi="Times New Roman" w:cs="Times New Roman"/>
                <w:b/>
                <w:bCs/>
                <w:sz w:val="22"/>
                <w:szCs w:val="22"/>
                <w:lang w:val="es-DO"/>
              </w:rPr>
            </w:pPr>
            <w:r w:rsidRPr="0073430A">
              <w:rPr>
                <w:rFonts w:ascii="Times New Roman" w:hAnsi="Times New Roman" w:cs="Times New Roman"/>
                <w:b/>
                <w:bCs/>
                <w:sz w:val="22"/>
                <w:szCs w:val="22"/>
                <w:lang w:val="es-DO"/>
              </w:rPr>
              <w:t>ESPECIFICACIONES TECNICAS DEL BIEN OFERTADO</w:t>
            </w:r>
          </w:p>
        </w:tc>
        <w:tc>
          <w:tcPr>
            <w:tcW w:w="561" w:type="pct"/>
            <w:tcBorders>
              <w:top w:val="single" w:sz="4" w:space="0" w:color="auto"/>
              <w:left w:val="single" w:sz="4" w:space="0" w:color="auto"/>
              <w:bottom w:val="single" w:sz="4" w:space="0" w:color="auto"/>
              <w:right w:val="single" w:sz="4" w:space="0" w:color="auto"/>
            </w:tcBorders>
            <w:shd w:val="clear" w:color="auto" w:fill="1F3864"/>
            <w:vAlign w:val="center"/>
            <w:hideMark/>
          </w:tcPr>
          <w:p w14:paraId="6C73C3E7" w14:textId="77777777" w:rsidR="0073430A" w:rsidRPr="0073430A" w:rsidRDefault="0073430A" w:rsidP="0073430A">
            <w:pPr>
              <w:spacing w:after="0" w:line="240" w:lineRule="auto"/>
              <w:jc w:val="center"/>
              <w:rPr>
                <w:rFonts w:ascii="Times New Roman" w:hAnsi="Times New Roman" w:cs="Times New Roman"/>
                <w:b/>
                <w:sz w:val="22"/>
                <w:szCs w:val="22"/>
                <w:lang w:val="es-DO"/>
              </w:rPr>
            </w:pPr>
            <w:r w:rsidRPr="0073430A">
              <w:rPr>
                <w:rFonts w:ascii="Times New Roman" w:hAnsi="Times New Roman" w:cs="Times New Roman"/>
                <w:b/>
                <w:sz w:val="22"/>
                <w:szCs w:val="22"/>
                <w:lang w:val="es-DO"/>
              </w:rPr>
              <w:t>MODELO Y/O MARCA</w:t>
            </w:r>
          </w:p>
        </w:tc>
        <w:tc>
          <w:tcPr>
            <w:tcW w:w="511" w:type="pct"/>
            <w:tcBorders>
              <w:top w:val="single" w:sz="4" w:space="0" w:color="auto"/>
              <w:left w:val="single" w:sz="4" w:space="0" w:color="auto"/>
              <w:bottom w:val="single" w:sz="4" w:space="0" w:color="auto"/>
              <w:right w:val="single" w:sz="4" w:space="0" w:color="auto"/>
            </w:tcBorders>
            <w:shd w:val="clear" w:color="auto" w:fill="1F3864"/>
            <w:vAlign w:val="center"/>
            <w:hideMark/>
          </w:tcPr>
          <w:p w14:paraId="302F62C4" w14:textId="77777777" w:rsidR="0073430A" w:rsidRPr="0073430A" w:rsidRDefault="0073430A" w:rsidP="0073430A">
            <w:pPr>
              <w:spacing w:after="0" w:line="240" w:lineRule="auto"/>
              <w:jc w:val="center"/>
              <w:rPr>
                <w:rFonts w:ascii="Times New Roman" w:hAnsi="Times New Roman" w:cs="Times New Roman"/>
                <w:b/>
                <w:sz w:val="22"/>
                <w:szCs w:val="22"/>
                <w:lang w:val="es-DO"/>
              </w:rPr>
            </w:pPr>
            <w:r w:rsidRPr="0073430A">
              <w:rPr>
                <w:rFonts w:ascii="Times New Roman" w:hAnsi="Times New Roman" w:cs="Times New Roman"/>
                <w:b/>
                <w:sz w:val="22"/>
                <w:szCs w:val="22"/>
                <w:lang w:val="es-DO"/>
              </w:rPr>
              <w:t>PAÍS DE ORIGEN</w:t>
            </w:r>
          </w:p>
        </w:tc>
      </w:tr>
      <w:tr w:rsidR="0073430A" w:rsidRPr="001F55CD" w14:paraId="0BABCF50" w14:textId="77777777" w:rsidTr="00A12D27">
        <w:trPr>
          <w:trHeight w:val="437"/>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2852CDBF" w14:textId="77777777" w:rsidR="0073430A" w:rsidRPr="0073430A" w:rsidRDefault="0073430A" w:rsidP="0073430A">
            <w:pPr>
              <w:spacing w:after="0" w:line="240" w:lineRule="auto"/>
              <w:jc w:val="center"/>
              <w:rPr>
                <w:rFonts w:ascii="Times New Roman" w:hAnsi="Times New Roman" w:cs="Times New Roman"/>
                <w:b/>
                <w:sz w:val="22"/>
                <w:szCs w:val="22"/>
                <w:lang w:val="es-DO"/>
              </w:rPr>
            </w:pPr>
            <w:r w:rsidRPr="0073430A">
              <w:rPr>
                <w:rFonts w:ascii="Times New Roman" w:hAnsi="Times New Roman" w:cs="Times New Roman"/>
                <w:b/>
                <w:sz w:val="22"/>
                <w:szCs w:val="22"/>
                <w:lang w:val="es-DO"/>
              </w:rPr>
              <w:t>Lote I: Sistemas de Respaldo y Recuperación de Datos</w:t>
            </w:r>
          </w:p>
        </w:tc>
      </w:tr>
      <w:tr w:rsidR="0073430A" w:rsidRPr="0073430A" w14:paraId="4A0EADC3" w14:textId="77777777" w:rsidTr="00A12D27">
        <w:tc>
          <w:tcPr>
            <w:tcW w:w="370" w:type="pct"/>
            <w:vMerge w:val="restart"/>
            <w:tcBorders>
              <w:top w:val="single" w:sz="4" w:space="0" w:color="auto"/>
              <w:left w:val="single" w:sz="4" w:space="0" w:color="auto"/>
              <w:right w:val="single" w:sz="4" w:space="0" w:color="auto"/>
            </w:tcBorders>
            <w:vAlign w:val="center"/>
          </w:tcPr>
          <w:p w14:paraId="593CE90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1.1</w:t>
            </w:r>
          </w:p>
        </w:tc>
        <w:tc>
          <w:tcPr>
            <w:tcW w:w="938" w:type="pct"/>
            <w:vMerge w:val="restart"/>
            <w:tcBorders>
              <w:top w:val="single" w:sz="4" w:space="0" w:color="auto"/>
              <w:left w:val="single" w:sz="4" w:space="0" w:color="auto"/>
              <w:right w:val="single" w:sz="4" w:space="0" w:color="auto"/>
            </w:tcBorders>
            <w:vAlign w:val="center"/>
          </w:tcPr>
          <w:p w14:paraId="10C3CD5E"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r w:rsidRPr="0073430A">
              <w:rPr>
                <w:rFonts w:ascii="Times New Roman" w:hAnsi="Times New Roman" w:cs="Times New Roman"/>
                <w:b/>
                <w:sz w:val="20"/>
                <w:szCs w:val="20"/>
                <w:lang w:val="es-DO"/>
              </w:rPr>
              <w:t>Software Empresarial para Copias de Seguridad y Recuperación de Datos</w:t>
            </w:r>
          </w:p>
        </w:tc>
        <w:tc>
          <w:tcPr>
            <w:tcW w:w="1518" w:type="pct"/>
            <w:tcBorders>
              <w:top w:val="single" w:sz="4" w:space="0" w:color="auto"/>
              <w:left w:val="single" w:sz="4" w:space="0" w:color="auto"/>
              <w:bottom w:val="single" w:sz="4" w:space="0" w:color="auto"/>
              <w:right w:val="single" w:sz="4" w:space="0" w:color="auto"/>
            </w:tcBorders>
          </w:tcPr>
          <w:p w14:paraId="42AA483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Un (1) software empresarial para copias de seguridad y recuperación de datos que cumpla con al menos las siguientes características:</w:t>
            </w:r>
          </w:p>
          <w:p w14:paraId="19A25C1A"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Licenciamiento para al menos 450 máquinas virtuales.</w:t>
            </w:r>
          </w:p>
          <w:p w14:paraId="04B4024D"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Licenciamiento, suscripción y soporte 24/7 por 3 años.</w:t>
            </w:r>
          </w:p>
          <w:p w14:paraId="08C907F0"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Respaldo de máquinas virtuales, bases de datos, sistema de correos Microsoft Exchange, file servers y Active </w:t>
            </w:r>
            <w:proofErr w:type="spellStart"/>
            <w:r w:rsidRPr="0073430A">
              <w:rPr>
                <w:rFonts w:ascii="Times New Roman" w:hAnsi="Times New Roman" w:cs="Times New Roman"/>
                <w:sz w:val="20"/>
                <w:szCs w:val="20"/>
                <w:lang w:val="es-DO"/>
              </w:rPr>
              <w:t>Directory</w:t>
            </w:r>
            <w:proofErr w:type="spellEnd"/>
            <w:r w:rsidRPr="0073430A">
              <w:rPr>
                <w:rFonts w:ascii="Times New Roman" w:hAnsi="Times New Roman" w:cs="Times New Roman"/>
                <w:sz w:val="20"/>
                <w:szCs w:val="20"/>
                <w:lang w:val="es-DO"/>
              </w:rPr>
              <w:t>.</w:t>
            </w:r>
          </w:p>
        </w:tc>
        <w:tc>
          <w:tcPr>
            <w:tcW w:w="1102" w:type="pct"/>
            <w:tcBorders>
              <w:top w:val="single" w:sz="4" w:space="0" w:color="auto"/>
              <w:left w:val="single" w:sz="4" w:space="0" w:color="auto"/>
              <w:bottom w:val="single" w:sz="4" w:space="0" w:color="auto"/>
              <w:right w:val="single" w:sz="4" w:space="0" w:color="auto"/>
            </w:tcBorders>
            <w:vAlign w:val="center"/>
          </w:tcPr>
          <w:p w14:paraId="23422C0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vMerge w:val="restart"/>
            <w:tcBorders>
              <w:top w:val="single" w:sz="4" w:space="0" w:color="auto"/>
              <w:left w:val="single" w:sz="4" w:space="0" w:color="auto"/>
              <w:right w:val="single" w:sz="4" w:space="0" w:color="auto"/>
            </w:tcBorders>
            <w:vAlign w:val="center"/>
          </w:tcPr>
          <w:p w14:paraId="3C9EBD1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vMerge w:val="restart"/>
            <w:tcBorders>
              <w:top w:val="single" w:sz="4" w:space="0" w:color="auto"/>
              <w:left w:val="single" w:sz="4" w:space="0" w:color="auto"/>
              <w:right w:val="single" w:sz="4" w:space="0" w:color="auto"/>
            </w:tcBorders>
            <w:vAlign w:val="center"/>
          </w:tcPr>
          <w:p w14:paraId="30C9D57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283EB9B9" w14:textId="77777777" w:rsidTr="00A12D27">
        <w:tc>
          <w:tcPr>
            <w:tcW w:w="370" w:type="pct"/>
            <w:vMerge/>
            <w:tcBorders>
              <w:left w:val="single" w:sz="4" w:space="0" w:color="auto"/>
              <w:right w:val="single" w:sz="4" w:space="0" w:color="auto"/>
            </w:tcBorders>
            <w:vAlign w:val="center"/>
          </w:tcPr>
          <w:p w14:paraId="302CFDE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vMerge/>
            <w:tcBorders>
              <w:left w:val="single" w:sz="4" w:space="0" w:color="auto"/>
              <w:right w:val="single" w:sz="4" w:space="0" w:color="auto"/>
            </w:tcBorders>
            <w:vAlign w:val="center"/>
          </w:tcPr>
          <w:p w14:paraId="4914C475" w14:textId="77777777" w:rsidR="0073430A" w:rsidRPr="0073430A" w:rsidRDefault="0073430A" w:rsidP="0073430A">
            <w:pPr>
              <w:spacing w:after="0" w:line="240" w:lineRule="auto"/>
              <w:jc w:val="center"/>
              <w:rPr>
                <w:rFonts w:ascii="Times New Roman" w:hAnsi="Times New Roman" w:cs="Times New Roman"/>
                <w:b/>
                <w:sz w:val="20"/>
                <w:szCs w:val="20"/>
                <w:lang w:val="es-DO"/>
              </w:rPr>
            </w:pPr>
          </w:p>
        </w:tc>
        <w:tc>
          <w:tcPr>
            <w:tcW w:w="1518" w:type="pct"/>
            <w:tcBorders>
              <w:top w:val="single" w:sz="4" w:space="0" w:color="auto"/>
              <w:left w:val="single" w:sz="4" w:space="0" w:color="auto"/>
              <w:bottom w:val="single" w:sz="4" w:space="0" w:color="auto"/>
              <w:right w:val="single" w:sz="4" w:space="0" w:color="auto"/>
            </w:tcBorders>
          </w:tcPr>
          <w:p w14:paraId="3CC191E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Implementado y en cumplimiento con la regla de respaldo 3-2-1-1-0. La regla 3-2-1-1-0 de respaldo debe ser:</w:t>
            </w:r>
          </w:p>
          <w:p w14:paraId="6907E745"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3 copias de la data</w:t>
            </w:r>
          </w:p>
          <w:p w14:paraId="6F40286A"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2 tipos de medios diferentes</w:t>
            </w:r>
          </w:p>
          <w:p w14:paraId="0B5B6F5C"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1 copia fuera de la localidad</w:t>
            </w:r>
          </w:p>
          <w:p w14:paraId="4DCBD1D8"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1 copia fuera de línea, aislada o inmutable</w:t>
            </w:r>
          </w:p>
          <w:p w14:paraId="1F3E38DE"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0 (cero) errores en pruebas de recuperabilidad</w:t>
            </w:r>
          </w:p>
          <w:p w14:paraId="3118579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Se debe demostrar mediante carta del fabricante que el software permite la regla de respaldo 3-2-1-1-0.</w:t>
            </w:r>
          </w:p>
        </w:tc>
        <w:tc>
          <w:tcPr>
            <w:tcW w:w="1102" w:type="pct"/>
            <w:tcBorders>
              <w:top w:val="single" w:sz="4" w:space="0" w:color="auto"/>
              <w:left w:val="single" w:sz="4" w:space="0" w:color="auto"/>
              <w:bottom w:val="single" w:sz="4" w:space="0" w:color="auto"/>
              <w:right w:val="single" w:sz="4" w:space="0" w:color="auto"/>
            </w:tcBorders>
            <w:vAlign w:val="center"/>
          </w:tcPr>
          <w:p w14:paraId="0DE6205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vMerge/>
            <w:tcBorders>
              <w:left w:val="single" w:sz="4" w:space="0" w:color="auto"/>
              <w:right w:val="single" w:sz="4" w:space="0" w:color="auto"/>
            </w:tcBorders>
            <w:vAlign w:val="center"/>
          </w:tcPr>
          <w:p w14:paraId="5074731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vMerge/>
            <w:tcBorders>
              <w:left w:val="single" w:sz="4" w:space="0" w:color="auto"/>
              <w:right w:val="single" w:sz="4" w:space="0" w:color="auto"/>
            </w:tcBorders>
            <w:vAlign w:val="center"/>
          </w:tcPr>
          <w:p w14:paraId="1E6F208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1DBB8BB4" w14:textId="77777777" w:rsidTr="00A12D27">
        <w:tc>
          <w:tcPr>
            <w:tcW w:w="370" w:type="pct"/>
            <w:vMerge/>
            <w:tcBorders>
              <w:left w:val="single" w:sz="4" w:space="0" w:color="auto"/>
              <w:right w:val="single" w:sz="4" w:space="0" w:color="auto"/>
            </w:tcBorders>
            <w:vAlign w:val="center"/>
          </w:tcPr>
          <w:p w14:paraId="0967C54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vMerge/>
            <w:tcBorders>
              <w:left w:val="single" w:sz="4" w:space="0" w:color="auto"/>
              <w:right w:val="single" w:sz="4" w:space="0" w:color="auto"/>
            </w:tcBorders>
            <w:vAlign w:val="center"/>
          </w:tcPr>
          <w:p w14:paraId="6D07EAD0" w14:textId="77777777" w:rsidR="0073430A" w:rsidRPr="0073430A" w:rsidRDefault="0073430A" w:rsidP="0073430A">
            <w:pPr>
              <w:spacing w:after="0" w:line="240" w:lineRule="auto"/>
              <w:jc w:val="center"/>
              <w:rPr>
                <w:rFonts w:ascii="Times New Roman" w:hAnsi="Times New Roman" w:cs="Times New Roman"/>
                <w:b/>
                <w:sz w:val="20"/>
                <w:szCs w:val="20"/>
                <w:lang w:val="es-DO"/>
              </w:rPr>
            </w:pPr>
          </w:p>
        </w:tc>
        <w:tc>
          <w:tcPr>
            <w:tcW w:w="1518" w:type="pct"/>
            <w:tcBorders>
              <w:top w:val="single" w:sz="4" w:space="0" w:color="auto"/>
              <w:left w:val="single" w:sz="4" w:space="0" w:color="auto"/>
              <w:bottom w:val="single" w:sz="4" w:space="0" w:color="auto"/>
              <w:right w:val="single" w:sz="4" w:space="0" w:color="auto"/>
            </w:tcBorders>
          </w:tcPr>
          <w:p w14:paraId="63C82C5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fabricante del sistema debe estar incluido como líder en la versión más reciente del cuadrante mágico de Gartner para Soluciones de software empresarial para copias de seguridad y recuperación, con el fin de demostrar su tendencia y madurez en el mercado.</w:t>
            </w:r>
          </w:p>
        </w:tc>
        <w:tc>
          <w:tcPr>
            <w:tcW w:w="1102" w:type="pct"/>
            <w:tcBorders>
              <w:top w:val="single" w:sz="4" w:space="0" w:color="auto"/>
              <w:left w:val="single" w:sz="4" w:space="0" w:color="auto"/>
              <w:bottom w:val="single" w:sz="4" w:space="0" w:color="auto"/>
              <w:right w:val="single" w:sz="4" w:space="0" w:color="auto"/>
            </w:tcBorders>
            <w:vAlign w:val="center"/>
          </w:tcPr>
          <w:p w14:paraId="1159EC5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vMerge/>
            <w:tcBorders>
              <w:left w:val="single" w:sz="4" w:space="0" w:color="auto"/>
              <w:right w:val="single" w:sz="4" w:space="0" w:color="auto"/>
            </w:tcBorders>
            <w:vAlign w:val="center"/>
          </w:tcPr>
          <w:p w14:paraId="41CC53D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vMerge/>
            <w:tcBorders>
              <w:left w:val="single" w:sz="4" w:space="0" w:color="auto"/>
              <w:right w:val="single" w:sz="4" w:space="0" w:color="auto"/>
            </w:tcBorders>
            <w:vAlign w:val="center"/>
          </w:tcPr>
          <w:p w14:paraId="56B94C9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7BA913D4" w14:textId="77777777" w:rsidTr="00A12D27">
        <w:tc>
          <w:tcPr>
            <w:tcW w:w="370" w:type="pct"/>
            <w:vMerge/>
            <w:tcBorders>
              <w:left w:val="single" w:sz="4" w:space="0" w:color="auto"/>
              <w:right w:val="single" w:sz="4" w:space="0" w:color="auto"/>
            </w:tcBorders>
            <w:vAlign w:val="center"/>
          </w:tcPr>
          <w:p w14:paraId="3EEB4C3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vMerge/>
            <w:tcBorders>
              <w:left w:val="single" w:sz="4" w:space="0" w:color="auto"/>
              <w:right w:val="single" w:sz="4" w:space="0" w:color="auto"/>
            </w:tcBorders>
            <w:vAlign w:val="center"/>
          </w:tcPr>
          <w:p w14:paraId="63D87D73" w14:textId="77777777" w:rsidR="0073430A" w:rsidRPr="0073430A" w:rsidRDefault="0073430A" w:rsidP="0073430A">
            <w:pPr>
              <w:spacing w:after="0" w:line="240" w:lineRule="auto"/>
              <w:jc w:val="center"/>
              <w:rPr>
                <w:rFonts w:ascii="Times New Roman" w:hAnsi="Times New Roman" w:cs="Times New Roman"/>
                <w:b/>
                <w:sz w:val="20"/>
                <w:szCs w:val="20"/>
                <w:lang w:val="es-DO"/>
              </w:rPr>
            </w:pPr>
          </w:p>
        </w:tc>
        <w:tc>
          <w:tcPr>
            <w:tcW w:w="1518" w:type="pct"/>
            <w:tcBorders>
              <w:top w:val="single" w:sz="4" w:space="0" w:color="auto"/>
              <w:left w:val="single" w:sz="4" w:space="0" w:color="auto"/>
              <w:bottom w:val="single" w:sz="4" w:space="0" w:color="auto"/>
              <w:right w:val="single" w:sz="4" w:space="0" w:color="auto"/>
            </w:tcBorders>
          </w:tcPr>
          <w:p w14:paraId="035194F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estar alineado con el marco de trabajo de </w:t>
            </w:r>
            <w:proofErr w:type="spellStart"/>
            <w:r w:rsidRPr="0073430A">
              <w:rPr>
                <w:rFonts w:ascii="Times New Roman" w:hAnsi="Times New Roman" w:cs="Times New Roman"/>
                <w:sz w:val="20"/>
                <w:szCs w:val="20"/>
                <w:lang w:val="es-DO"/>
              </w:rPr>
              <w:t>cibserseguridad</w:t>
            </w:r>
            <w:proofErr w:type="spellEnd"/>
            <w:r w:rsidRPr="0073430A">
              <w:rPr>
                <w:rFonts w:ascii="Times New Roman" w:hAnsi="Times New Roman" w:cs="Times New Roman"/>
                <w:sz w:val="20"/>
                <w:szCs w:val="20"/>
                <w:lang w:val="es-DO"/>
              </w:rPr>
              <w:t xml:space="preserve"> del </w:t>
            </w:r>
            <w:proofErr w:type="spellStart"/>
            <w:r w:rsidRPr="0073430A">
              <w:rPr>
                <w:rFonts w:ascii="Times New Roman" w:hAnsi="Times New Roman" w:cs="Times New Roman"/>
                <w:sz w:val="20"/>
                <w:szCs w:val="20"/>
                <w:lang w:val="es-DO"/>
              </w:rPr>
              <w:t>National</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Intitute</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of</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Standards</w:t>
            </w:r>
            <w:proofErr w:type="spellEnd"/>
            <w:r w:rsidRPr="0073430A">
              <w:rPr>
                <w:rFonts w:ascii="Times New Roman" w:hAnsi="Times New Roman" w:cs="Times New Roman"/>
                <w:sz w:val="20"/>
                <w:szCs w:val="20"/>
                <w:lang w:val="es-DO"/>
              </w:rPr>
              <w:t xml:space="preserve"> and </w:t>
            </w:r>
            <w:proofErr w:type="spellStart"/>
            <w:r w:rsidRPr="0073430A">
              <w:rPr>
                <w:rFonts w:ascii="Times New Roman" w:hAnsi="Times New Roman" w:cs="Times New Roman"/>
                <w:sz w:val="20"/>
                <w:szCs w:val="20"/>
                <w:lang w:val="es-DO"/>
              </w:rPr>
              <w:t>Technology</w:t>
            </w:r>
            <w:proofErr w:type="spellEnd"/>
            <w:r w:rsidRPr="0073430A">
              <w:rPr>
                <w:rFonts w:ascii="Times New Roman" w:hAnsi="Times New Roman" w:cs="Times New Roman"/>
                <w:sz w:val="20"/>
                <w:szCs w:val="20"/>
                <w:lang w:val="es-DO"/>
              </w:rPr>
              <w:t>.</w:t>
            </w:r>
          </w:p>
          <w:p w14:paraId="6BCBDE8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Demostrable mediante carta del fabricante.</w:t>
            </w:r>
          </w:p>
        </w:tc>
        <w:tc>
          <w:tcPr>
            <w:tcW w:w="1102" w:type="pct"/>
            <w:tcBorders>
              <w:top w:val="single" w:sz="4" w:space="0" w:color="auto"/>
              <w:left w:val="single" w:sz="4" w:space="0" w:color="auto"/>
              <w:bottom w:val="single" w:sz="4" w:space="0" w:color="auto"/>
              <w:right w:val="single" w:sz="4" w:space="0" w:color="auto"/>
            </w:tcBorders>
            <w:vAlign w:val="center"/>
          </w:tcPr>
          <w:p w14:paraId="0724E05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vMerge/>
            <w:tcBorders>
              <w:left w:val="single" w:sz="4" w:space="0" w:color="auto"/>
              <w:right w:val="single" w:sz="4" w:space="0" w:color="auto"/>
            </w:tcBorders>
            <w:vAlign w:val="center"/>
          </w:tcPr>
          <w:p w14:paraId="2CBF981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vMerge/>
            <w:tcBorders>
              <w:left w:val="single" w:sz="4" w:space="0" w:color="auto"/>
              <w:right w:val="single" w:sz="4" w:space="0" w:color="auto"/>
            </w:tcBorders>
            <w:vAlign w:val="center"/>
          </w:tcPr>
          <w:p w14:paraId="4D3B6BF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4C9B8BD8" w14:textId="77777777" w:rsidTr="00A12D27">
        <w:tc>
          <w:tcPr>
            <w:tcW w:w="370" w:type="pct"/>
            <w:vMerge/>
            <w:tcBorders>
              <w:left w:val="single" w:sz="4" w:space="0" w:color="auto"/>
              <w:bottom w:val="single" w:sz="4" w:space="0" w:color="auto"/>
              <w:right w:val="single" w:sz="4" w:space="0" w:color="auto"/>
            </w:tcBorders>
            <w:vAlign w:val="center"/>
          </w:tcPr>
          <w:p w14:paraId="206AA1F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vMerge/>
            <w:tcBorders>
              <w:left w:val="single" w:sz="4" w:space="0" w:color="auto"/>
              <w:bottom w:val="single" w:sz="4" w:space="0" w:color="auto"/>
              <w:right w:val="single" w:sz="4" w:space="0" w:color="auto"/>
            </w:tcBorders>
            <w:vAlign w:val="center"/>
          </w:tcPr>
          <w:p w14:paraId="35D3E3E2" w14:textId="77777777" w:rsidR="0073430A" w:rsidRPr="0073430A" w:rsidRDefault="0073430A" w:rsidP="0073430A">
            <w:pPr>
              <w:spacing w:after="0" w:line="240" w:lineRule="auto"/>
              <w:jc w:val="center"/>
              <w:rPr>
                <w:rFonts w:ascii="Times New Roman" w:hAnsi="Times New Roman" w:cs="Times New Roman"/>
                <w:b/>
                <w:sz w:val="20"/>
                <w:szCs w:val="20"/>
                <w:lang w:val="es-DO"/>
              </w:rPr>
            </w:pPr>
          </w:p>
        </w:tc>
        <w:tc>
          <w:tcPr>
            <w:tcW w:w="1518" w:type="pct"/>
            <w:tcBorders>
              <w:top w:val="single" w:sz="4" w:space="0" w:color="auto"/>
              <w:left w:val="single" w:sz="4" w:space="0" w:color="auto"/>
              <w:bottom w:val="single" w:sz="4" w:space="0" w:color="auto"/>
              <w:right w:val="single" w:sz="4" w:space="0" w:color="auto"/>
            </w:tcBorders>
          </w:tcPr>
          <w:p w14:paraId="1CDA319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licenciarse por carga de trabajo o instancia, donde cada instancia puede respaldar una máquina virtual o una máquina física. Se debe licenciar para 450 máquinas virtuales. No debe requerir licencia por capacidad. </w:t>
            </w:r>
          </w:p>
          <w:p w14:paraId="79AC40B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lastRenderedPageBreak/>
              <w:t xml:space="preserve">Se debe incluir el licenciamiento, suscripción y soporte 24x7 por 3 años. </w:t>
            </w:r>
          </w:p>
        </w:tc>
        <w:tc>
          <w:tcPr>
            <w:tcW w:w="1102" w:type="pct"/>
            <w:tcBorders>
              <w:top w:val="single" w:sz="4" w:space="0" w:color="auto"/>
              <w:left w:val="single" w:sz="4" w:space="0" w:color="auto"/>
              <w:bottom w:val="single" w:sz="4" w:space="0" w:color="auto"/>
              <w:right w:val="single" w:sz="4" w:space="0" w:color="auto"/>
            </w:tcBorders>
            <w:vAlign w:val="center"/>
          </w:tcPr>
          <w:p w14:paraId="603ACF4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vMerge/>
            <w:tcBorders>
              <w:left w:val="single" w:sz="4" w:space="0" w:color="auto"/>
              <w:bottom w:val="single" w:sz="4" w:space="0" w:color="auto"/>
              <w:right w:val="single" w:sz="4" w:space="0" w:color="auto"/>
            </w:tcBorders>
            <w:vAlign w:val="center"/>
          </w:tcPr>
          <w:p w14:paraId="4B2E656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vMerge/>
            <w:tcBorders>
              <w:left w:val="single" w:sz="4" w:space="0" w:color="auto"/>
              <w:bottom w:val="single" w:sz="4" w:space="0" w:color="auto"/>
              <w:right w:val="single" w:sz="4" w:space="0" w:color="auto"/>
            </w:tcBorders>
            <w:vAlign w:val="center"/>
          </w:tcPr>
          <w:p w14:paraId="4DF50A5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1F6205B0" w14:textId="77777777" w:rsidTr="00A12D27">
        <w:trPr>
          <w:trHeight w:val="2132"/>
        </w:trPr>
        <w:tc>
          <w:tcPr>
            <w:tcW w:w="370" w:type="pct"/>
            <w:tcBorders>
              <w:top w:val="single" w:sz="4" w:space="0" w:color="auto"/>
              <w:left w:val="single" w:sz="4" w:space="0" w:color="auto"/>
              <w:bottom w:val="single" w:sz="4" w:space="0" w:color="auto"/>
              <w:right w:val="single" w:sz="4" w:space="0" w:color="auto"/>
            </w:tcBorders>
            <w:vAlign w:val="center"/>
          </w:tcPr>
          <w:p w14:paraId="0650B33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60F70A7B"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tcPr>
          <w:p w14:paraId="005A0CE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software de copias de seguridad debe ofrecer licencias basadas en instancias sin restricciones sobre el tipo de almacenamiento protegido (compatibilidad con tecnologías heterogéneas), capacidad de producción en el entorno de origen o capacidad de destino para el respaldo en disco. </w:t>
            </w:r>
          </w:p>
        </w:tc>
        <w:tc>
          <w:tcPr>
            <w:tcW w:w="1102" w:type="pct"/>
            <w:tcBorders>
              <w:top w:val="single" w:sz="4" w:space="0" w:color="auto"/>
              <w:left w:val="single" w:sz="4" w:space="0" w:color="auto"/>
              <w:bottom w:val="single" w:sz="4" w:space="0" w:color="auto"/>
              <w:right w:val="single" w:sz="4" w:space="0" w:color="auto"/>
            </w:tcBorders>
            <w:vAlign w:val="center"/>
          </w:tcPr>
          <w:p w14:paraId="19AE4CF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4ECC79E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156D5BA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0301E250"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0E80F99F"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04F50396"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tcPr>
          <w:p w14:paraId="4697352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permitir el análisis de tendencias para la planificación de capacidad en el entorno de respaldo, con alertas avanzadas e informes personalizables con formatos preconfigurados. Se debe incluir el licenciamiento necesario.</w:t>
            </w:r>
          </w:p>
        </w:tc>
        <w:tc>
          <w:tcPr>
            <w:tcW w:w="1102" w:type="pct"/>
            <w:tcBorders>
              <w:top w:val="single" w:sz="4" w:space="0" w:color="auto"/>
              <w:left w:val="single" w:sz="4" w:space="0" w:color="auto"/>
              <w:bottom w:val="single" w:sz="4" w:space="0" w:color="auto"/>
              <w:right w:val="single" w:sz="4" w:space="0" w:color="auto"/>
            </w:tcBorders>
            <w:vAlign w:val="center"/>
          </w:tcPr>
          <w:p w14:paraId="31DF2B0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598384A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258539A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2FC75B2E"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7A53C95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7B5FE3DF"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tcPr>
          <w:p w14:paraId="28B5EE0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proporcionar monitoreo en tiempo real (24x7) con vistas detalladas y de alto nivel sobre la salud, rendimiento y carga de trabajo de los servidores virtuales.</w:t>
            </w:r>
          </w:p>
        </w:tc>
        <w:tc>
          <w:tcPr>
            <w:tcW w:w="1102" w:type="pct"/>
            <w:tcBorders>
              <w:top w:val="single" w:sz="4" w:space="0" w:color="auto"/>
              <w:left w:val="single" w:sz="4" w:space="0" w:color="auto"/>
              <w:bottom w:val="single" w:sz="4" w:space="0" w:color="auto"/>
              <w:right w:val="single" w:sz="4" w:space="0" w:color="auto"/>
            </w:tcBorders>
            <w:vAlign w:val="center"/>
          </w:tcPr>
          <w:p w14:paraId="667A554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7E26FFA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392A889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7AABE05B"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0E01C86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757114D1"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0E387F2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contar con un panel de seguridad y cumplimiento integrado.</w:t>
            </w:r>
          </w:p>
        </w:tc>
        <w:tc>
          <w:tcPr>
            <w:tcW w:w="1102" w:type="pct"/>
            <w:tcBorders>
              <w:top w:val="single" w:sz="4" w:space="0" w:color="auto"/>
              <w:left w:val="single" w:sz="4" w:space="0" w:color="auto"/>
              <w:bottom w:val="single" w:sz="4" w:space="0" w:color="auto"/>
              <w:right w:val="single" w:sz="4" w:space="0" w:color="auto"/>
            </w:tcBorders>
            <w:vAlign w:val="center"/>
          </w:tcPr>
          <w:p w14:paraId="2871C95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3046CD5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2740C3F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2B0DE7A0"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2ECAF14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3A971220"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509F2D9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soportar acciones automatizadas para alarmas críticas (automatizadas o </w:t>
            </w:r>
            <w:proofErr w:type="spellStart"/>
            <w:r w:rsidRPr="0073430A">
              <w:rPr>
                <w:rFonts w:ascii="Times New Roman" w:hAnsi="Times New Roman" w:cs="Times New Roman"/>
                <w:sz w:val="20"/>
                <w:szCs w:val="20"/>
                <w:lang w:val="es-DO"/>
              </w:rPr>
              <w:t>semi-automatizadas</w:t>
            </w:r>
            <w:proofErr w:type="spellEnd"/>
            <w:r w:rsidRPr="0073430A">
              <w:rPr>
                <w:rFonts w:ascii="Times New Roman" w:hAnsi="Times New Roman" w:cs="Times New Roman"/>
                <w:sz w:val="20"/>
                <w:szCs w:val="20"/>
                <w:lang w:val="es-DO"/>
              </w:rPr>
              <w:t xml:space="preserve">) con vistas detalladas sobre la salud, rendimiento y carga de trabajo de los servidores virtuales. </w:t>
            </w:r>
          </w:p>
        </w:tc>
        <w:tc>
          <w:tcPr>
            <w:tcW w:w="1102" w:type="pct"/>
            <w:tcBorders>
              <w:top w:val="single" w:sz="4" w:space="0" w:color="auto"/>
              <w:left w:val="single" w:sz="4" w:space="0" w:color="auto"/>
              <w:bottom w:val="single" w:sz="4" w:space="0" w:color="auto"/>
              <w:right w:val="single" w:sz="4" w:space="0" w:color="auto"/>
            </w:tcBorders>
            <w:vAlign w:val="center"/>
          </w:tcPr>
          <w:p w14:paraId="05A4DD2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20C4550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26FF4BD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5D28C37D"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4F7BC18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59BB9701"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0C9CE81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incluir una consola de administración centralizada que reporte todo tipo de estadísticas relativas a los </w:t>
            </w:r>
            <w:proofErr w:type="spellStart"/>
            <w:r w:rsidRPr="0073430A">
              <w:rPr>
                <w:rFonts w:ascii="Times New Roman" w:hAnsi="Times New Roman" w:cs="Times New Roman"/>
                <w:sz w:val="20"/>
                <w:szCs w:val="20"/>
                <w:lang w:val="es-DO"/>
              </w:rPr>
              <w:t>jobs</w:t>
            </w:r>
            <w:proofErr w:type="spellEnd"/>
            <w:r w:rsidRPr="0073430A">
              <w:rPr>
                <w:rFonts w:ascii="Times New Roman" w:hAnsi="Times New Roman" w:cs="Times New Roman"/>
                <w:sz w:val="20"/>
                <w:szCs w:val="20"/>
                <w:lang w:val="es-DO"/>
              </w:rPr>
              <w:t xml:space="preserve"> de respaldo configuradas, con generación de alertas.</w:t>
            </w:r>
          </w:p>
        </w:tc>
        <w:tc>
          <w:tcPr>
            <w:tcW w:w="1102" w:type="pct"/>
            <w:tcBorders>
              <w:top w:val="single" w:sz="4" w:space="0" w:color="auto"/>
              <w:left w:val="single" w:sz="4" w:space="0" w:color="auto"/>
              <w:bottom w:val="single" w:sz="4" w:space="0" w:color="auto"/>
              <w:right w:val="single" w:sz="4" w:space="0" w:color="auto"/>
            </w:tcBorders>
            <w:vAlign w:val="center"/>
          </w:tcPr>
          <w:p w14:paraId="7A80955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31ED31E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73A0069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555C54F9"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7FE071F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60801B17"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2D9C3AF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permitir restaurar máquinas virtuales (</w:t>
            </w:r>
            <w:proofErr w:type="spellStart"/>
            <w:r w:rsidRPr="0073430A">
              <w:rPr>
                <w:rFonts w:ascii="Times New Roman" w:hAnsi="Times New Roman" w:cs="Times New Roman"/>
                <w:sz w:val="20"/>
                <w:szCs w:val="20"/>
                <w:lang w:val="es-DO"/>
              </w:rPr>
              <w:t>VMs</w:t>
            </w:r>
            <w:proofErr w:type="spellEnd"/>
            <w:r w:rsidRPr="0073430A">
              <w:rPr>
                <w:rFonts w:ascii="Times New Roman" w:hAnsi="Times New Roman" w:cs="Times New Roman"/>
                <w:sz w:val="20"/>
                <w:szCs w:val="20"/>
                <w:lang w:val="es-DO"/>
              </w:rPr>
              <w:t>) directamente en proveedores de nube como AWS, Azure o Google desde la copia de respaldo.</w:t>
            </w:r>
          </w:p>
        </w:tc>
        <w:tc>
          <w:tcPr>
            <w:tcW w:w="1102" w:type="pct"/>
            <w:tcBorders>
              <w:top w:val="single" w:sz="4" w:space="0" w:color="auto"/>
              <w:left w:val="single" w:sz="4" w:space="0" w:color="auto"/>
              <w:bottom w:val="single" w:sz="4" w:space="0" w:color="auto"/>
              <w:right w:val="single" w:sz="4" w:space="0" w:color="auto"/>
            </w:tcBorders>
            <w:vAlign w:val="center"/>
          </w:tcPr>
          <w:p w14:paraId="5D8EE80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4E6732C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6813A98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0F19061A"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5234AAA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4982919E"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31193DE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ser capaz de extender el repositorio de respaldo a un servicio en la nube pública mediante la transferencia de archivos antiguos a almacenamiento S3 compatible o Azure BLOB.</w:t>
            </w:r>
          </w:p>
        </w:tc>
        <w:tc>
          <w:tcPr>
            <w:tcW w:w="1102" w:type="pct"/>
            <w:tcBorders>
              <w:top w:val="single" w:sz="4" w:space="0" w:color="auto"/>
              <w:left w:val="single" w:sz="4" w:space="0" w:color="auto"/>
              <w:bottom w:val="single" w:sz="4" w:space="0" w:color="auto"/>
              <w:right w:val="single" w:sz="4" w:space="0" w:color="auto"/>
            </w:tcBorders>
            <w:vAlign w:val="center"/>
          </w:tcPr>
          <w:p w14:paraId="3068A92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3A2DF5A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103652F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4FCC5118"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4E0BD46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36E08621"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5E866C7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tener la capacidad de archivar datos en almacenamiento de bajo costo como Amazon Glacier o Azure </w:t>
            </w:r>
            <w:r w:rsidRPr="0073430A">
              <w:rPr>
                <w:rFonts w:ascii="Times New Roman" w:hAnsi="Times New Roman" w:cs="Times New Roman"/>
                <w:sz w:val="20"/>
                <w:szCs w:val="20"/>
                <w:lang w:val="es-DO"/>
              </w:rPr>
              <w:lastRenderedPageBreak/>
              <w:t xml:space="preserve">Archive </w:t>
            </w:r>
            <w:proofErr w:type="spellStart"/>
            <w:r w:rsidRPr="0073430A">
              <w:rPr>
                <w:rFonts w:ascii="Times New Roman" w:hAnsi="Times New Roman" w:cs="Times New Roman"/>
                <w:sz w:val="20"/>
                <w:szCs w:val="20"/>
                <w:lang w:val="es-DO"/>
              </w:rPr>
              <w:t>Tier</w:t>
            </w:r>
            <w:proofErr w:type="spellEnd"/>
            <w:r w:rsidRPr="0073430A">
              <w:rPr>
                <w:rFonts w:ascii="Times New Roman" w:hAnsi="Times New Roman" w:cs="Times New Roman"/>
                <w:sz w:val="20"/>
                <w:szCs w:val="20"/>
                <w:lang w:val="es-DO"/>
              </w:rPr>
              <w:t xml:space="preserve"> y restaurarlos sin dependencia del proveedor de la nube.</w:t>
            </w:r>
          </w:p>
        </w:tc>
        <w:tc>
          <w:tcPr>
            <w:tcW w:w="1102" w:type="pct"/>
            <w:tcBorders>
              <w:top w:val="single" w:sz="4" w:space="0" w:color="auto"/>
              <w:left w:val="single" w:sz="4" w:space="0" w:color="auto"/>
              <w:bottom w:val="single" w:sz="4" w:space="0" w:color="auto"/>
              <w:right w:val="single" w:sz="4" w:space="0" w:color="auto"/>
            </w:tcBorders>
            <w:vAlign w:val="center"/>
          </w:tcPr>
          <w:p w14:paraId="65FCE2B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319217C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4CA778A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5E5497D5"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6C4FE8E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50A79274"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47AA5B8F"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soportar respaldo sin agentes de aplicaciones dentro de máquinas virtuales, como Microsoft SQL, Exchange, SharePoint y Oracle, con recuperación granular sin necesidad de restauración intermedia. </w:t>
            </w:r>
          </w:p>
        </w:tc>
        <w:tc>
          <w:tcPr>
            <w:tcW w:w="1102" w:type="pct"/>
            <w:tcBorders>
              <w:top w:val="single" w:sz="4" w:space="0" w:color="auto"/>
              <w:left w:val="single" w:sz="4" w:space="0" w:color="auto"/>
              <w:bottom w:val="single" w:sz="4" w:space="0" w:color="auto"/>
              <w:right w:val="single" w:sz="4" w:space="0" w:color="auto"/>
            </w:tcBorders>
            <w:vAlign w:val="center"/>
          </w:tcPr>
          <w:p w14:paraId="6D875A9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7CABEE7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6AE7EBF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5C33AFE0"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6E51A14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4CA49434"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60D67B4F"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permitir la copia de seguridad de datos </w:t>
            </w:r>
            <w:proofErr w:type="spellStart"/>
            <w:r w:rsidRPr="0073430A">
              <w:rPr>
                <w:rFonts w:ascii="Times New Roman" w:hAnsi="Times New Roman" w:cs="Times New Roman"/>
                <w:sz w:val="20"/>
                <w:szCs w:val="20"/>
                <w:lang w:val="es-DO"/>
              </w:rPr>
              <w:t>on</w:t>
            </w:r>
            <w:proofErr w:type="spellEnd"/>
            <w:r w:rsidRPr="0073430A">
              <w:rPr>
                <w:rFonts w:ascii="Times New Roman" w:hAnsi="Times New Roman" w:cs="Times New Roman"/>
                <w:sz w:val="20"/>
                <w:szCs w:val="20"/>
                <w:lang w:val="es-DO"/>
              </w:rPr>
              <w:t>-premises directamente en repositorios en la nube como AWS S3 o Microsoft Blob.</w:t>
            </w:r>
          </w:p>
        </w:tc>
        <w:tc>
          <w:tcPr>
            <w:tcW w:w="1102" w:type="pct"/>
            <w:tcBorders>
              <w:top w:val="single" w:sz="4" w:space="0" w:color="auto"/>
              <w:left w:val="single" w:sz="4" w:space="0" w:color="auto"/>
              <w:bottom w:val="single" w:sz="4" w:space="0" w:color="auto"/>
              <w:right w:val="single" w:sz="4" w:space="0" w:color="auto"/>
            </w:tcBorders>
            <w:vAlign w:val="center"/>
          </w:tcPr>
          <w:p w14:paraId="1F457F8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483A6B9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043E118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3AA357F4"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45EF0EE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7F1C58CF"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7D87FEA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aprovechar almacenamiento inmutable en la nube (S3-Immutable) para evitar la corrupción de copias de respaldo o ataques de </w:t>
            </w:r>
            <w:proofErr w:type="spellStart"/>
            <w:r w:rsidRPr="0073430A">
              <w:rPr>
                <w:rFonts w:ascii="Times New Roman" w:hAnsi="Times New Roman" w:cs="Times New Roman"/>
                <w:sz w:val="20"/>
                <w:szCs w:val="20"/>
                <w:lang w:val="es-DO"/>
              </w:rPr>
              <w:t>ransomware</w:t>
            </w:r>
            <w:proofErr w:type="spellEnd"/>
            <w:r w:rsidRPr="0073430A">
              <w:rPr>
                <w:rFonts w:ascii="Times New Roman" w:hAnsi="Times New Roman" w:cs="Times New Roman"/>
                <w:sz w:val="20"/>
                <w:szCs w:val="20"/>
                <w:lang w:val="es-DO"/>
              </w:rPr>
              <w:t>.</w:t>
            </w:r>
          </w:p>
        </w:tc>
        <w:tc>
          <w:tcPr>
            <w:tcW w:w="1102" w:type="pct"/>
            <w:tcBorders>
              <w:top w:val="single" w:sz="4" w:space="0" w:color="auto"/>
              <w:left w:val="single" w:sz="4" w:space="0" w:color="auto"/>
              <w:bottom w:val="single" w:sz="4" w:space="0" w:color="auto"/>
              <w:right w:val="single" w:sz="4" w:space="0" w:color="auto"/>
            </w:tcBorders>
            <w:vAlign w:val="center"/>
          </w:tcPr>
          <w:p w14:paraId="654207E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313595F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6FC6D9E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44D2538F"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2771F30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5985F12B"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0281E85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software de copias de seguridad debe contar con reglas YARA para la detección de amenazas.</w:t>
            </w:r>
          </w:p>
        </w:tc>
        <w:tc>
          <w:tcPr>
            <w:tcW w:w="1102" w:type="pct"/>
            <w:tcBorders>
              <w:top w:val="single" w:sz="4" w:space="0" w:color="auto"/>
              <w:left w:val="single" w:sz="4" w:space="0" w:color="auto"/>
              <w:bottom w:val="single" w:sz="4" w:space="0" w:color="auto"/>
              <w:right w:val="single" w:sz="4" w:space="0" w:color="auto"/>
            </w:tcBorders>
            <w:vAlign w:val="center"/>
          </w:tcPr>
          <w:p w14:paraId="4CBB5D1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4AF0505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004727E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536A97A3"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53DC66D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49626926"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5F68BA3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permitir análisis bajo demanda para la detección de </w:t>
            </w:r>
            <w:proofErr w:type="gramStart"/>
            <w:r w:rsidRPr="0073430A">
              <w:rPr>
                <w:rFonts w:ascii="Times New Roman" w:hAnsi="Times New Roman" w:cs="Times New Roman"/>
                <w:sz w:val="20"/>
                <w:szCs w:val="20"/>
                <w:lang w:val="es-DO"/>
              </w:rPr>
              <w:t>malware</w:t>
            </w:r>
            <w:proofErr w:type="gramEnd"/>
            <w:r w:rsidRPr="0073430A">
              <w:rPr>
                <w:rFonts w:ascii="Times New Roman" w:hAnsi="Times New Roman" w:cs="Times New Roman"/>
                <w:sz w:val="20"/>
                <w:szCs w:val="20"/>
                <w:lang w:val="es-DO"/>
              </w:rPr>
              <w:t>.</w:t>
            </w:r>
          </w:p>
        </w:tc>
        <w:tc>
          <w:tcPr>
            <w:tcW w:w="1102" w:type="pct"/>
            <w:tcBorders>
              <w:top w:val="single" w:sz="4" w:space="0" w:color="auto"/>
              <w:left w:val="single" w:sz="4" w:space="0" w:color="auto"/>
              <w:bottom w:val="single" w:sz="4" w:space="0" w:color="auto"/>
              <w:right w:val="single" w:sz="4" w:space="0" w:color="auto"/>
            </w:tcBorders>
            <w:vAlign w:val="center"/>
          </w:tcPr>
          <w:p w14:paraId="4FBD6B0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30C1016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7760B0C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7E45B2F6"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3B481DD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58AE4C00"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31A675F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contar con detección en línea e indexación en invitado para detectar </w:t>
            </w:r>
            <w:proofErr w:type="gramStart"/>
            <w:r w:rsidRPr="0073430A">
              <w:rPr>
                <w:rFonts w:ascii="Times New Roman" w:hAnsi="Times New Roman" w:cs="Times New Roman"/>
                <w:sz w:val="20"/>
                <w:szCs w:val="20"/>
                <w:lang w:val="es-DO"/>
              </w:rPr>
              <w:t>malware</w:t>
            </w:r>
            <w:proofErr w:type="gramEnd"/>
            <w:r w:rsidRPr="0073430A">
              <w:rPr>
                <w:rFonts w:ascii="Times New Roman" w:hAnsi="Times New Roman" w:cs="Times New Roman"/>
                <w:sz w:val="20"/>
                <w:szCs w:val="20"/>
                <w:lang w:val="es-DO"/>
              </w:rPr>
              <w:t xml:space="preserve"> dentro de las máquinas virtuales respaldadas.</w:t>
            </w:r>
          </w:p>
        </w:tc>
        <w:tc>
          <w:tcPr>
            <w:tcW w:w="1102" w:type="pct"/>
            <w:tcBorders>
              <w:top w:val="single" w:sz="4" w:space="0" w:color="auto"/>
              <w:left w:val="single" w:sz="4" w:space="0" w:color="auto"/>
              <w:bottom w:val="single" w:sz="4" w:space="0" w:color="auto"/>
              <w:right w:val="single" w:sz="4" w:space="0" w:color="auto"/>
            </w:tcBorders>
            <w:vAlign w:val="center"/>
          </w:tcPr>
          <w:p w14:paraId="5A094A8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317CA17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154B213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7324830F"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52EF76D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47AFBA8D"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3B948AE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implementar el esquema de aprobación de cuatro ojos para la eliminación de cualquier respaldo.</w:t>
            </w:r>
          </w:p>
        </w:tc>
        <w:tc>
          <w:tcPr>
            <w:tcW w:w="1102" w:type="pct"/>
            <w:tcBorders>
              <w:top w:val="single" w:sz="4" w:space="0" w:color="auto"/>
              <w:left w:val="single" w:sz="4" w:space="0" w:color="auto"/>
              <w:bottom w:val="single" w:sz="4" w:space="0" w:color="auto"/>
              <w:right w:val="single" w:sz="4" w:space="0" w:color="auto"/>
            </w:tcBorders>
            <w:vAlign w:val="center"/>
          </w:tcPr>
          <w:p w14:paraId="4CA1143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5A921F9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32D3670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1207335F"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5AC4B88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47E80A67"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2BE3F8D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ser un software agnóstico de hardware, con integración de </w:t>
            </w:r>
            <w:proofErr w:type="spellStart"/>
            <w:r w:rsidRPr="0073430A">
              <w:rPr>
                <w:rFonts w:ascii="Times New Roman" w:hAnsi="Times New Roman" w:cs="Times New Roman"/>
                <w:sz w:val="20"/>
                <w:szCs w:val="20"/>
                <w:lang w:val="es-DO"/>
              </w:rPr>
              <w:t>snapshots</w:t>
            </w:r>
            <w:proofErr w:type="spellEnd"/>
            <w:r w:rsidRPr="0073430A">
              <w:rPr>
                <w:rFonts w:ascii="Times New Roman" w:hAnsi="Times New Roman" w:cs="Times New Roman"/>
                <w:sz w:val="20"/>
                <w:szCs w:val="20"/>
                <w:lang w:val="es-DO"/>
              </w:rPr>
              <w:t xml:space="preserve"> para VMware, </w:t>
            </w:r>
            <w:proofErr w:type="spellStart"/>
            <w:r w:rsidRPr="0073430A">
              <w:rPr>
                <w:rFonts w:ascii="Times New Roman" w:hAnsi="Times New Roman" w:cs="Times New Roman"/>
                <w:sz w:val="20"/>
                <w:szCs w:val="20"/>
                <w:lang w:val="es-DO"/>
              </w:rPr>
              <w:t>Hyper</w:t>
            </w:r>
            <w:proofErr w:type="spellEnd"/>
            <w:r w:rsidRPr="0073430A">
              <w:rPr>
                <w:rFonts w:ascii="Times New Roman" w:hAnsi="Times New Roman" w:cs="Times New Roman"/>
                <w:sz w:val="20"/>
                <w:szCs w:val="20"/>
                <w:lang w:val="es-DO"/>
              </w:rPr>
              <w:t xml:space="preserve">-V, </w:t>
            </w:r>
            <w:proofErr w:type="spellStart"/>
            <w:r w:rsidRPr="0073430A">
              <w:rPr>
                <w:rFonts w:ascii="Times New Roman" w:hAnsi="Times New Roman" w:cs="Times New Roman"/>
                <w:sz w:val="20"/>
                <w:szCs w:val="20"/>
                <w:lang w:val="es-DO"/>
              </w:rPr>
              <w:t>Nutanix</w:t>
            </w:r>
            <w:proofErr w:type="spellEnd"/>
            <w:r w:rsidRPr="0073430A">
              <w:rPr>
                <w:rFonts w:ascii="Times New Roman" w:hAnsi="Times New Roman" w:cs="Times New Roman"/>
                <w:sz w:val="20"/>
                <w:szCs w:val="20"/>
                <w:lang w:val="es-DO"/>
              </w:rPr>
              <w:t xml:space="preserve"> AHV y RHEV, y soportar de duplicación en cualquier destino de almacenamiento.</w:t>
            </w:r>
          </w:p>
        </w:tc>
        <w:tc>
          <w:tcPr>
            <w:tcW w:w="1102" w:type="pct"/>
            <w:tcBorders>
              <w:top w:val="single" w:sz="4" w:space="0" w:color="auto"/>
              <w:left w:val="single" w:sz="4" w:space="0" w:color="auto"/>
              <w:bottom w:val="single" w:sz="4" w:space="0" w:color="auto"/>
              <w:right w:val="single" w:sz="4" w:space="0" w:color="auto"/>
            </w:tcBorders>
            <w:vAlign w:val="center"/>
          </w:tcPr>
          <w:p w14:paraId="63CD5D3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587EDBE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15C7189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0F05A885"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394A872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7B307DA5"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0E511AE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permitir el respaldo a cintas LTO para retención a largo plazo.</w:t>
            </w:r>
          </w:p>
        </w:tc>
        <w:tc>
          <w:tcPr>
            <w:tcW w:w="1102" w:type="pct"/>
            <w:tcBorders>
              <w:top w:val="single" w:sz="4" w:space="0" w:color="auto"/>
              <w:left w:val="single" w:sz="4" w:space="0" w:color="auto"/>
              <w:bottom w:val="single" w:sz="4" w:space="0" w:color="auto"/>
              <w:right w:val="single" w:sz="4" w:space="0" w:color="auto"/>
            </w:tcBorders>
            <w:vAlign w:val="center"/>
          </w:tcPr>
          <w:p w14:paraId="5881E26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09D7D5D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3832C6E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72573ECD"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671EC1EB"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220238C7"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4A48ED0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proporcionar recuperación instantánea para respaldos de VMware y </w:t>
            </w:r>
            <w:proofErr w:type="spellStart"/>
            <w:r w:rsidRPr="0073430A">
              <w:rPr>
                <w:rFonts w:ascii="Times New Roman" w:hAnsi="Times New Roman" w:cs="Times New Roman"/>
                <w:sz w:val="20"/>
                <w:szCs w:val="20"/>
                <w:lang w:val="es-DO"/>
              </w:rPr>
              <w:t>Hyper</w:t>
            </w:r>
            <w:proofErr w:type="spellEnd"/>
            <w:r w:rsidRPr="0073430A">
              <w:rPr>
                <w:rFonts w:ascii="Times New Roman" w:hAnsi="Times New Roman" w:cs="Times New Roman"/>
                <w:sz w:val="20"/>
                <w:szCs w:val="20"/>
                <w:lang w:val="es-DO"/>
              </w:rPr>
              <w:t>-V, así como para cargas de trabajo en AHV.</w:t>
            </w:r>
          </w:p>
        </w:tc>
        <w:tc>
          <w:tcPr>
            <w:tcW w:w="1102" w:type="pct"/>
            <w:tcBorders>
              <w:top w:val="single" w:sz="4" w:space="0" w:color="auto"/>
              <w:left w:val="single" w:sz="4" w:space="0" w:color="auto"/>
              <w:bottom w:val="single" w:sz="4" w:space="0" w:color="auto"/>
              <w:right w:val="single" w:sz="4" w:space="0" w:color="auto"/>
            </w:tcBorders>
            <w:vAlign w:val="center"/>
          </w:tcPr>
          <w:p w14:paraId="6ABB05D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23DC7F3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5D0A61D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58F2825C"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1811414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6902E024"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2E5DB59F"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permitir la recuperación de archivos desde cualquier respaldo de una máquina virtual o servidor físico y proporcionar una recuperación completa del sistema en caso de fallo, ya sea en un entorno físico, virtual o como una instancia en la nube (AWS, Azure, Google).</w:t>
            </w:r>
          </w:p>
        </w:tc>
        <w:tc>
          <w:tcPr>
            <w:tcW w:w="1102" w:type="pct"/>
            <w:tcBorders>
              <w:top w:val="single" w:sz="4" w:space="0" w:color="auto"/>
              <w:left w:val="single" w:sz="4" w:space="0" w:color="auto"/>
              <w:bottom w:val="single" w:sz="4" w:space="0" w:color="auto"/>
              <w:right w:val="single" w:sz="4" w:space="0" w:color="auto"/>
            </w:tcBorders>
            <w:vAlign w:val="center"/>
          </w:tcPr>
          <w:p w14:paraId="5C0D67D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0956274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492CDBA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34115F3B"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6A7FD93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45BCEBFF"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7BB6676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ofrecer integración con </w:t>
            </w:r>
            <w:proofErr w:type="spellStart"/>
            <w:r w:rsidRPr="0073430A">
              <w:rPr>
                <w:rFonts w:ascii="Times New Roman" w:hAnsi="Times New Roman" w:cs="Times New Roman"/>
                <w:sz w:val="20"/>
                <w:szCs w:val="20"/>
                <w:lang w:val="es-DO"/>
              </w:rPr>
              <w:t>Syslog</w:t>
            </w:r>
            <w:proofErr w:type="spellEnd"/>
            <w:r w:rsidRPr="0073430A">
              <w:rPr>
                <w:rFonts w:ascii="Times New Roman" w:hAnsi="Times New Roman" w:cs="Times New Roman"/>
                <w:sz w:val="20"/>
                <w:szCs w:val="20"/>
                <w:lang w:val="es-DO"/>
              </w:rPr>
              <w:t xml:space="preserve"> y </w:t>
            </w:r>
            <w:proofErr w:type="spellStart"/>
            <w:r w:rsidRPr="0073430A">
              <w:rPr>
                <w:rFonts w:ascii="Times New Roman" w:hAnsi="Times New Roman" w:cs="Times New Roman"/>
                <w:sz w:val="20"/>
                <w:szCs w:val="20"/>
                <w:lang w:val="es-DO"/>
              </w:rPr>
              <w:t>ServiceNow</w:t>
            </w:r>
            <w:proofErr w:type="spellEnd"/>
            <w:r w:rsidRPr="0073430A">
              <w:rPr>
                <w:rFonts w:ascii="Times New Roman" w:hAnsi="Times New Roman" w:cs="Times New Roman"/>
                <w:sz w:val="20"/>
                <w:szCs w:val="20"/>
                <w:lang w:val="es-DO"/>
              </w:rPr>
              <w:t>.</w:t>
            </w:r>
          </w:p>
        </w:tc>
        <w:tc>
          <w:tcPr>
            <w:tcW w:w="1102" w:type="pct"/>
            <w:tcBorders>
              <w:top w:val="single" w:sz="4" w:space="0" w:color="auto"/>
              <w:left w:val="single" w:sz="4" w:space="0" w:color="auto"/>
              <w:bottom w:val="single" w:sz="4" w:space="0" w:color="auto"/>
              <w:right w:val="single" w:sz="4" w:space="0" w:color="auto"/>
            </w:tcBorders>
            <w:vAlign w:val="center"/>
          </w:tcPr>
          <w:p w14:paraId="1FA8FAF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30B0799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7D36A2D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384E68D3"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197F278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3E1C8916"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67C3F46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permitir la recuperación instantánea de bases de datos MS SQL y Oracle desde archivos de respaldo.</w:t>
            </w:r>
          </w:p>
        </w:tc>
        <w:tc>
          <w:tcPr>
            <w:tcW w:w="1102" w:type="pct"/>
            <w:tcBorders>
              <w:top w:val="single" w:sz="4" w:space="0" w:color="auto"/>
              <w:left w:val="single" w:sz="4" w:space="0" w:color="auto"/>
              <w:bottom w:val="single" w:sz="4" w:space="0" w:color="auto"/>
              <w:right w:val="single" w:sz="4" w:space="0" w:color="auto"/>
            </w:tcBorders>
            <w:vAlign w:val="center"/>
          </w:tcPr>
          <w:p w14:paraId="6384AE7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7427211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1C2E53B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5F6EEBBF"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33183C3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43CB1AD1"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61D0A20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ofrecer autenticación </w:t>
            </w:r>
            <w:proofErr w:type="spellStart"/>
            <w:r w:rsidRPr="0073430A">
              <w:rPr>
                <w:rFonts w:ascii="Times New Roman" w:hAnsi="Times New Roman" w:cs="Times New Roman"/>
                <w:sz w:val="20"/>
                <w:szCs w:val="20"/>
                <w:lang w:val="es-DO"/>
              </w:rPr>
              <w:t>multifactor</w:t>
            </w:r>
            <w:proofErr w:type="spellEnd"/>
            <w:r w:rsidRPr="0073430A">
              <w:rPr>
                <w:rFonts w:ascii="Times New Roman" w:hAnsi="Times New Roman" w:cs="Times New Roman"/>
                <w:sz w:val="20"/>
                <w:szCs w:val="20"/>
                <w:lang w:val="es-DO"/>
              </w:rPr>
              <w:t xml:space="preserve"> para el acceso a la consola de respaldo y contar con un sistema de cierre automático de sesión.</w:t>
            </w:r>
          </w:p>
        </w:tc>
        <w:tc>
          <w:tcPr>
            <w:tcW w:w="1102" w:type="pct"/>
            <w:tcBorders>
              <w:top w:val="single" w:sz="4" w:space="0" w:color="auto"/>
              <w:left w:val="single" w:sz="4" w:space="0" w:color="auto"/>
              <w:bottom w:val="single" w:sz="4" w:space="0" w:color="auto"/>
              <w:right w:val="single" w:sz="4" w:space="0" w:color="auto"/>
            </w:tcBorders>
            <w:vAlign w:val="center"/>
          </w:tcPr>
          <w:p w14:paraId="1BE5128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3E03B38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2F0B4BF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0C1B27A3"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3D56D92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47D47931"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3D3A1B1A"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contar con una función de validación de datos, permitiendo encender las máquinas virtuales respaldadas en un entorno de prueba para verificar su recuperabilidad.</w:t>
            </w:r>
          </w:p>
        </w:tc>
        <w:tc>
          <w:tcPr>
            <w:tcW w:w="1102" w:type="pct"/>
            <w:tcBorders>
              <w:top w:val="single" w:sz="4" w:space="0" w:color="auto"/>
              <w:left w:val="single" w:sz="4" w:space="0" w:color="auto"/>
              <w:bottom w:val="single" w:sz="4" w:space="0" w:color="auto"/>
              <w:right w:val="single" w:sz="4" w:space="0" w:color="auto"/>
            </w:tcBorders>
            <w:vAlign w:val="center"/>
          </w:tcPr>
          <w:p w14:paraId="792E872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0904447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03C3DDA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7874AFDC"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08CC552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21EAC6AE"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46D4C61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permitir la verificación automatizada de recuperación, donde el servidor arranca desde la copia de seguridad y se verifica la recuperación de la imagen de la máquina virtual, el sistema operativo invitado y la consistencia de las aplicaciones. Debe generar informes automáticos para auditorías de respaldo y recuperación.</w:t>
            </w:r>
          </w:p>
        </w:tc>
        <w:tc>
          <w:tcPr>
            <w:tcW w:w="1102" w:type="pct"/>
            <w:tcBorders>
              <w:top w:val="single" w:sz="4" w:space="0" w:color="auto"/>
              <w:left w:val="single" w:sz="4" w:space="0" w:color="auto"/>
              <w:bottom w:val="single" w:sz="4" w:space="0" w:color="auto"/>
              <w:right w:val="single" w:sz="4" w:space="0" w:color="auto"/>
            </w:tcBorders>
            <w:vAlign w:val="center"/>
          </w:tcPr>
          <w:p w14:paraId="6BBF779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2B5C51B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0FB6F22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0645DB1A"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2F8B882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16F2218C"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61FDBD3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ofrecer capacidades de respaldo y replicación desde una única consola, integrándose con RBAC (Control de Acceso Basado en Roles) del hipervisor para que los usuarios puedan iniciar respaldo y restauración solo en las </w:t>
            </w:r>
            <w:proofErr w:type="spellStart"/>
            <w:r w:rsidRPr="0073430A">
              <w:rPr>
                <w:rFonts w:ascii="Times New Roman" w:hAnsi="Times New Roman" w:cs="Times New Roman"/>
                <w:sz w:val="20"/>
                <w:szCs w:val="20"/>
                <w:lang w:val="es-DO"/>
              </w:rPr>
              <w:t>VMs</w:t>
            </w:r>
            <w:proofErr w:type="spellEnd"/>
            <w:r w:rsidRPr="0073430A">
              <w:rPr>
                <w:rFonts w:ascii="Times New Roman" w:hAnsi="Times New Roman" w:cs="Times New Roman"/>
                <w:sz w:val="20"/>
                <w:szCs w:val="20"/>
                <w:lang w:val="es-DO"/>
              </w:rPr>
              <w:t xml:space="preserve"> a las que tienen acceso.</w:t>
            </w:r>
          </w:p>
        </w:tc>
        <w:tc>
          <w:tcPr>
            <w:tcW w:w="1102" w:type="pct"/>
            <w:tcBorders>
              <w:top w:val="single" w:sz="4" w:space="0" w:color="auto"/>
              <w:left w:val="single" w:sz="4" w:space="0" w:color="auto"/>
              <w:bottom w:val="single" w:sz="4" w:space="0" w:color="auto"/>
              <w:right w:val="single" w:sz="4" w:space="0" w:color="auto"/>
            </w:tcBorders>
            <w:vAlign w:val="center"/>
          </w:tcPr>
          <w:p w14:paraId="5E51D50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04656D4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421DA4B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3ACD439C"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40F3324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4CDC088F"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3041361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soportar repositorios Linux endurecidos, protegiendo los respaldos contra ataques de </w:t>
            </w:r>
            <w:proofErr w:type="spellStart"/>
            <w:r w:rsidRPr="0073430A">
              <w:rPr>
                <w:rFonts w:ascii="Times New Roman" w:hAnsi="Times New Roman" w:cs="Times New Roman"/>
                <w:sz w:val="20"/>
                <w:szCs w:val="20"/>
                <w:lang w:val="es-DO"/>
              </w:rPr>
              <w:t>ransomware</w:t>
            </w:r>
            <w:proofErr w:type="spellEnd"/>
            <w:r w:rsidRPr="0073430A">
              <w:rPr>
                <w:rFonts w:ascii="Times New Roman" w:hAnsi="Times New Roman" w:cs="Times New Roman"/>
                <w:sz w:val="20"/>
                <w:szCs w:val="20"/>
                <w:lang w:val="es-DO"/>
              </w:rPr>
              <w:t>.</w:t>
            </w:r>
          </w:p>
        </w:tc>
        <w:tc>
          <w:tcPr>
            <w:tcW w:w="1102" w:type="pct"/>
            <w:tcBorders>
              <w:top w:val="single" w:sz="4" w:space="0" w:color="auto"/>
              <w:left w:val="single" w:sz="4" w:space="0" w:color="auto"/>
              <w:bottom w:val="single" w:sz="4" w:space="0" w:color="auto"/>
              <w:right w:val="single" w:sz="4" w:space="0" w:color="auto"/>
            </w:tcBorders>
            <w:vAlign w:val="center"/>
          </w:tcPr>
          <w:p w14:paraId="50C49F3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221BF34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25514B9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723E9F90"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6FA77F2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07C5DFF3"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4D2D2C9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admitir Cuentas de Servicios Gestionadas en Grupo (GMSA), permitiendo a los usuarios establecer políticas de cambio de contraseña cada 30 días y cumplir con normas de contraseñas seguras.</w:t>
            </w:r>
          </w:p>
        </w:tc>
        <w:tc>
          <w:tcPr>
            <w:tcW w:w="1102" w:type="pct"/>
            <w:tcBorders>
              <w:top w:val="single" w:sz="4" w:space="0" w:color="auto"/>
              <w:left w:val="single" w:sz="4" w:space="0" w:color="auto"/>
              <w:bottom w:val="single" w:sz="4" w:space="0" w:color="auto"/>
              <w:right w:val="single" w:sz="4" w:space="0" w:color="auto"/>
            </w:tcBorders>
            <w:vAlign w:val="center"/>
          </w:tcPr>
          <w:p w14:paraId="5914895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03E61C2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2DD2276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2B548260"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677C4EE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26EBA380"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38EC261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permitir el respaldo de almacenamiento de objetos.</w:t>
            </w:r>
          </w:p>
        </w:tc>
        <w:tc>
          <w:tcPr>
            <w:tcW w:w="1102" w:type="pct"/>
            <w:tcBorders>
              <w:top w:val="single" w:sz="4" w:space="0" w:color="auto"/>
              <w:left w:val="single" w:sz="4" w:space="0" w:color="auto"/>
              <w:bottom w:val="single" w:sz="4" w:space="0" w:color="auto"/>
              <w:right w:val="single" w:sz="4" w:space="0" w:color="auto"/>
            </w:tcBorders>
            <w:vAlign w:val="center"/>
          </w:tcPr>
          <w:p w14:paraId="567E09D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3C4D1E0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7585DBF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69593450"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641A693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6443B36E"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1447693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contar con restauraciones en etapas, permitiendo la eliminación selectiva de archivos para cumplir con normativas como GDPR.</w:t>
            </w:r>
          </w:p>
        </w:tc>
        <w:tc>
          <w:tcPr>
            <w:tcW w:w="1102" w:type="pct"/>
            <w:tcBorders>
              <w:top w:val="single" w:sz="4" w:space="0" w:color="auto"/>
              <w:left w:val="single" w:sz="4" w:space="0" w:color="auto"/>
              <w:bottom w:val="single" w:sz="4" w:space="0" w:color="auto"/>
              <w:right w:val="single" w:sz="4" w:space="0" w:color="auto"/>
            </w:tcBorders>
            <w:vAlign w:val="center"/>
          </w:tcPr>
          <w:p w14:paraId="129D20A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30FB6CA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3885354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1E5E488A"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1E38CD4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042741E9"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71182E7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permitir la recuperación instantánea de archivos en almacenamiento NAS, asegurando el acceso rápido a los datos tras un desastre.</w:t>
            </w:r>
          </w:p>
        </w:tc>
        <w:tc>
          <w:tcPr>
            <w:tcW w:w="1102" w:type="pct"/>
            <w:tcBorders>
              <w:top w:val="single" w:sz="4" w:space="0" w:color="auto"/>
              <w:left w:val="single" w:sz="4" w:space="0" w:color="auto"/>
              <w:bottom w:val="single" w:sz="4" w:space="0" w:color="auto"/>
              <w:right w:val="single" w:sz="4" w:space="0" w:color="auto"/>
            </w:tcBorders>
            <w:vAlign w:val="center"/>
          </w:tcPr>
          <w:p w14:paraId="47BB1BC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7025F3C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7B0588C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66E659D7"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221199C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1845DB69"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4AFF1CB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permitir configurar los niveles máximos aceptables de latencia I/O en las unidades de producción, asegurando que las operaciones de respaldo y replicación no afecten la disponibilidad del almacenamiento de producción.</w:t>
            </w:r>
          </w:p>
        </w:tc>
        <w:tc>
          <w:tcPr>
            <w:tcW w:w="1102" w:type="pct"/>
            <w:tcBorders>
              <w:top w:val="single" w:sz="4" w:space="0" w:color="auto"/>
              <w:left w:val="single" w:sz="4" w:space="0" w:color="auto"/>
              <w:bottom w:val="single" w:sz="4" w:space="0" w:color="auto"/>
              <w:right w:val="single" w:sz="4" w:space="0" w:color="auto"/>
            </w:tcBorders>
            <w:vAlign w:val="center"/>
          </w:tcPr>
          <w:p w14:paraId="37FE777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383922C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02F75E3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61BC3B5A"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2E11829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70CBEADD"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59FE24D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soportar la recuperación de elementos individuales de aplicaciones, archivos, carpetas y máquinas virtuales completas desde copias de seguridad a nivel de imagen, con un RTO menor a 15 minutos.</w:t>
            </w:r>
          </w:p>
        </w:tc>
        <w:tc>
          <w:tcPr>
            <w:tcW w:w="1102" w:type="pct"/>
            <w:tcBorders>
              <w:top w:val="single" w:sz="4" w:space="0" w:color="auto"/>
              <w:left w:val="single" w:sz="4" w:space="0" w:color="auto"/>
              <w:bottom w:val="single" w:sz="4" w:space="0" w:color="auto"/>
              <w:right w:val="single" w:sz="4" w:space="0" w:color="auto"/>
            </w:tcBorders>
            <w:vAlign w:val="center"/>
          </w:tcPr>
          <w:p w14:paraId="05D7E5A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4692358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721D1BB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0810C223"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0D3DD4D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181A5010"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447E2C2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ser eficiente en red, con replicación segura de datos con cifrado de longitud variable en la fuente y compresión para optimizar la transmisión a través de redes WAN, sin requerir obligatoriamente un acelerador WAN de terceros.</w:t>
            </w:r>
          </w:p>
        </w:tc>
        <w:tc>
          <w:tcPr>
            <w:tcW w:w="1102" w:type="pct"/>
            <w:tcBorders>
              <w:top w:val="single" w:sz="4" w:space="0" w:color="auto"/>
              <w:left w:val="single" w:sz="4" w:space="0" w:color="auto"/>
              <w:bottom w:val="single" w:sz="4" w:space="0" w:color="auto"/>
              <w:right w:val="single" w:sz="4" w:space="0" w:color="auto"/>
            </w:tcBorders>
            <w:vAlign w:val="center"/>
          </w:tcPr>
          <w:p w14:paraId="377008A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600851D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3A37C1C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5A8A3B1A"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05F474F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0E37B658"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0A5B118F"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ofrecer replicación de máquinas virtuales a nivel de VM, con o sin respaldo previo en el sitio de origen. Debe soportar </w:t>
            </w:r>
            <w:proofErr w:type="spellStart"/>
            <w:r w:rsidRPr="0073430A">
              <w:rPr>
                <w:rFonts w:ascii="Times New Roman" w:hAnsi="Times New Roman" w:cs="Times New Roman"/>
                <w:sz w:val="20"/>
                <w:szCs w:val="20"/>
                <w:lang w:val="es-DO"/>
              </w:rPr>
              <w:t>failover</w:t>
            </w:r>
            <w:proofErr w:type="spellEnd"/>
            <w:r w:rsidRPr="0073430A">
              <w:rPr>
                <w:rFonts w:ascii="Times New Roman" w:hAnsi="Times New Roman" w:cs="Times New Roman"/>
                <w:sz w:val="20"/>
                <w:szCs w:val="20"/>
                <w:lang w:val="es-DO"/>
              </w:rPr>
              <w:t xml:space="preserve"> y </w:t>
            </w:r>
            <w:proofErr w:type="spellStart"/>
            <w:r w:rsidRPr="0073430A">
              <w:rPr>
                <w:rFonts w:ascii="Times New Roman" w:hAnsi="Times New Roman" w:cs="Times New Roman"/>
                <w:sz w:val="20"/>
                <w:szCs w:val="20"/>
                <w:lang w:val="es-DO"/>
              </w:rPr>
              <w:t>failback</w:t>
            </w:r>
            <w:proofErr w:type="spellEnd"/>
            <w:r w:rsidRPr="0073430A">
              <w:rPr>
                <w:rFonts w:ascii="Times New Roman" w:hAnsi="Times New Roman" w:cs="Times New Roman"/>
                <w:sz w:val="20"/>
                <w:szCs w:val="20"/>
                <w:lang w:val="es-DO"/>
              </w:rPr>
              <w:t xml:space="preserve"> automático, incluyendo la capacidad de adquisición automática de direcciones de red en el sitio de destino.</w:t>
            </w:r>
          </w:p>
        </w:tc>
        <w:tc>
          <w:tcPr>
            <w:tcW w:w="1102" w:type="pct"/>
            <w:tcBorders>
              <w:top w:val="single" w:sz="4" w:space="0" w:color="auto"/>
              <w:left w:val="single" w:sz="4" w:space="0" w:color="auto"/>
              <w:bottom w:val="single" w:sz="4" w:space="0" w:color="auto"/>
              <w:right w:val="single" w:sz="4" w:space="0" w:color="auto"/>
            </w:tcBorders>
            <w:vAlign w:val="center"/>
          </w:tcPr>
          <w:p w14:paraId="62BD484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128AC7E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7122AE6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7128EA7F"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040A349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168FED55"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2A90880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soportar la replicación de cargas de trabajo entre sistemas heterogéneos (infraestructura </w:t>
            </w:r>
            <w:proofErr w:type="spellStart"/>
            <w:r w:rsidRPr="0073430A">
              <w:rPr>
                <w:rFonts w:ascii="Times New Roman" w:hAnsi="Times New Roman" w:cs="Times New Roman"/>
                <w:sz w:val="20"/>
                <w:szCs w:val="20"/>
                <w:lang w:val="es-DO"/>
              </w:rPr>
              <w:t>hiperconvergente</w:t>
            </w:r>
            <w:proofErr w:type="spellEnd"/>
            <w:r w:rsidRPr="0073430A">
              <w:rPr>
                <w:rFonts w:ascii="Times New Roman" w:hAnsi="Times New Roman" w:cs="Times New Roman"/>
                <w:sz w:val="20"/>
                <w:szCs w:val="20"/>
                <w:lang w:val="es-DO"/>
              </w:rPr>
              <w:t xml:space="preserve"> a servidores independientes o almacenamiento con hipervisores similares en diferentes sitios), permitiendo la creación de un entorno de recuperación ante desastres sin dependencia del hardware subyacente.</w:t>
            </w:r>
          </w:p>
        </w:tc>
        <w:tc>
          <w:tcPr>
            <w:tcW w:w="1102" w:type="pct"/>
            <w:tcBorders>
              <w:top w:val="single" w:sz="4" w:space="0" w:color="auto"/>
              <w:left w:val="single" w:sz="4" w:space="0" w:color="auto"/>
              <w:bottom w:val="single" w:sz="4" w:space="0" w:color="auto"/>
              <w:right w:val="single" w:sz="4" w:space="0" w:color="auto"/>
            </w:tcBorders>
            <w:vAlign w:val="center"/>
          </w:tcPr>
          <w:p w14:paraId="05BE7C1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77AA224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54F25EB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28DED058"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49B8FDA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58E8B348"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7232BE6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permitir realizar respaldos en una plataforma y restaurarlos en otra, facilitando la recuperación ante desastres sin depender de un hardware específico.</w:t>
            </w:r>
          </w:p>
        </w:tc>
        <w:tc>
          <w:tcPr>
            <w:tcW w:w="1102" w:type="pct"/>
            <w:tcBorders>
              <w:top w:val="single" w:sz="4" w:space="0" w:color="auto"/>
              <w:left w:val="single" w:sz="4" w:space="0" w:color="auto"/>
              <w:bottom w:val="single" w:sz="4" w:space="0" w:color="auto"/>
              <w:right w:val="single" w:sz="4" w:space="0" w:color="auto"/>
            </w:tcBorders>
            <w:vAlign w:val="center"/>
          </w:tcPr>
          <w:p w14:paraId="1FBF48D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085933D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6126CEF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302818AC"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06EB880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14CF2A86"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6A9F1B50"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permitir el respaldo de máquinas virtuales en la nube (AWS/Azure) y su restauración en entornos VMware </w:t>
            </w:r>
            <w:proofErr w:type="spellStart"/>
            <w:r w:rsidRPr="0073430A">
              <w:rPr>
                <w:rFonts w:ascii="Times New Roman" w:hAnsi="Times New Roman" w:cs="Times New Roman"/>
                <w:sz w:val="20"/>
                <w:szCs w:val="20"/>
                <w:lang w:val="es-DO"/>
              </w:rPr>
              <w:t>on</w:t>
            </w:r>
            <w:proofErr w:type="spellEnd"/>
            <w:r w:rsidRPr="0073430A">
              <w:rPr>
                <w:rFonts w:ascii="Times New Roman" w:hAnsi="Times New Roman" w:cs="Times New Roman"/>
                <w:sz w:val="20"/>
                <w:szCs w:val="20"/>
                <w:lang w:val="es-DO"/>
              </w:rPr>
              <w:t>-premises.</w:t>
            </w:r>
          </w:p>
        </w:tc>
        <w:tc>
          <w:tcPr>
            <w:tcW w:w="1102" w:type="pct"/>
            <w:tcBorders>
              <w:top w:val="single" w:sz="4" w:space="0" w:color="auto"/>
              <w:left w:val="single" w:sz="4" w:space="0" w:color="auto"/>
              <w:bottom w:val="single" w:sz="4" w:space="0" w:color="auto"/>
              <w:right w:val="single" w:sz="4" w:space="0" w:color="auto"/>
            </w:tcBorders>
            <w:vAlign w:val="center"/>
          </w:tcPr>
          <w:p w14:paraId="74E7B49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7807C73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5D736CF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5D0ABBAE"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0D47494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02D273D3"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5EB2090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Certificado para trabajar e integrarse con los sistemas de almacenamiento existentes en la DGCP (HPE Primera y HPE </w:t>
            </w:r>
            <w:proofErr w:type="spellStart"/>
            <w:r w:rsidRPr="0073430A">
              <w:rPr>
                <w:rFonts w:ascii="Times New Roman" w:hAnsi="Times New Roman" w:cs="Times New Roman"/>
                <w:sz w:val="20"/>
                <w:szCs w:val="20"/>
                <w:lang w:val="es-DO"/>
              </w:rPr>
              <w:t>StoreOnce</w:t>
            </w:r>
            <w:proofErr w:type="spellEnd"/>
            <w:r w:rsidRPr="0073430A">
              <w:rPr>
                <w:rFonts w:ascii="Times New Roman" w:hAnsi="Times New Roman" w:cs="Times New Roman"/>
                <w:sz w:val="20"/>
                <w:szCs w:val="20"/>
                <w:lang w:val="es-DO"/>
              </w:rPr>
              <w:t xml:space="preserve">) y para utilizar el </w:t>
            </w:r>
            <w:r w:rsidRPr="0073430A">
              <w:rPr>
                <w:rFonts w:ascii="Times New Roman" w:hAnsi="Times New Roman" w:cs="Times New Roman"/>
                <w:sz w:val="20"/>
                <w:szCs w:val="20"/>
                <w:lang w:val="es-DO"/>
              </w:rPr>
              <w:lastRenderedPageBreak/>
              <w:t xml:space="preserve">protocolo de comunicación propietario de HPE </w:t>
            </w:r>
            <w:proofErr w:type="spellStart"/>
            <w:r w:rsidRPr="0073430A">
              <w:rPr>
                <w:rFonts w:ascii="Times New Roman" w:hAnsi="Times New Roman" w:cs="Times New Roman"/>
                <w:sz w:val="20"/>
                <w:szCs w:val="20"/>
                <w:lang w:val="es-DO"/>
              </w:rPr>
              <w:t>StoreOnce</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Catalyst</w:t>
            </w:r>
            <w:proofErr w:type="spellEnd"/>
            <w:r w:rsidRPr="0073430A">
              <w:rPr>
                <w:rFonts w:ascii="Times New Roman" w:hAnsi="Times New Roman" w:cs="Times New Roman"/>
                <w:sz w:val="20"/>
                <w:szCs w:val="20"/>
                <w:lang w:val="es-DO"/>
              </w:rPr>
              <w:t>, como repositorio de respaldo a disco</w:t>
            </w:r>
          </w:p>
          <w:p w14:paraId="6F10D47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Demostrable mediante carta del fabricante.</w:t>
            </w:r>
          </w:p>
        </w:tc>
        <w:tc>
          <w:tcPr>
            <w:tcW w:w="1102" w:type="pct"/>
            <w:tcBorders>
              <w:top w:val="single" w:sz="4" w:space="0" w:color="auto"/>
              <w:left w:val="single" w:sz="4" w:space="0" w:color="auto"/>
              <w:bottom w:val="single" w:sz="4" w:space="0" w:color="auto"/>
              <w:right w:val="single" w:sz="4" w:space="0" w:color="auto"/>
            </w:tcBorders>
            <w:vAlign w:val="center"/>
          </w:tcPr>
          <w:p w14:paraId="73B3CD4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53D79E0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11D615B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4AD0FCB8"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7FCEEBA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4032957F"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6F9DF57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Se debe incluir un (1) año de servicio de un Encargado Técnico de Cuenta, (</w:t>
            </w:r>
            <w:proofErr w:type="spellStart"/>
            <w:r w:rsidRPr="0073430A">
              <w:rPr>
                <w:rFonts w:ascii="Times New Roman" w:hAnsi="Times New Roman" w:cs="Times New Roman"/>
                <w:sz w:val="20"/>
                <w:szCs w:val="20"/>
                <w:lang w:val="es-DO"/>
              </w:rPr>
              <w:t>Technical</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Account</w:t>
            </w:r>
            <w:proofErr w:type="spellEnd"/>
            <w:r w:rsidRPr="0073430A">
              <w:rPr>
                <w:rFonts w:ascii="Times New Roman" w:hAnsi="Times New Roman" w:cs="Times New Roman"/>
                <w:sz w:val="20"/>
                <w:szCs w:val="20"/>
                <w:lang w:val="es-DO"/>
              </w:rPr>
              <w:t xml:space="preserve"> Manager, TAM). El servicio TAM debe incluir el equivalente de al menos un día hábil de servicio por semana durante un período de doce (12) meses. </w:t>
            </w:r>
          </w:p>
          <w:p w14:paraId="19DF99C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TAM debe ser proporcionado directamente por el fabricante del software empresarial de copias de seguridad propuesto, siendo empleado de este, y no del canal oferente. </w:t>
            </w:r>
          </w:p>
          <w:p w14:paraId="321B00FF"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TAM debe ser un profesional experto en el software ofertado cuyo objetivo será proporcionar dirección técnica y estratégica, analizar la infraestructura tecnológica existente y los objetivos de la DGCP, recomendar configuraciones de implementación y garantizar que la infraestructura y políticas de la plataforma de respaldo cumplan con las mejores prácticas.</w:t>
            </w:r>
          </w:p>
          <w:p w14:paraId="5101F5BA"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TAM deberá apoyar en los siguientes procesos, sin ser estos limitativos:</w:t>
            </w:r>
          </w:p>
          <w:p w14:paraId="533CB829"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Alineación con el negocio.</w:t>
            </w:r>
          </w:p>
          <w:p w14:paraId="5B71E3B2"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Abordar necesidades y objetivos específicos.</w:t>
            </w:r>
          </w:p>
          <w:p w14:paraId="3B390599"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Vistas ejecutivas y técnicas.</w:t>
            </w:r>
          </w:p>
          <w:p w14:paraId="15988192"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Informes de estado programados periódicamente.</w:t>
            </w:r>
          </w:p>
          <w:p w14:paraId="16AF805A"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Vistas de resumen.</w:t>
            </w:r>
          </w:p>
          <w:p w14:paraId="65DBCD04"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Actualizaciones semanales del proyecto/estado.</w:t>
            </w:r>
          </w:p>
          <w:p w14:paraId="3C5507DE" w14:textId="77777777" w:rsidR="0073430A" w:rsidRPr="0073430A" w:rsidRDefault="0073430A" w:rsidP="00AC7DA8">
            <w:pPr>
              <w:numPr>
                <w:ilvl w:val="0"/>
                <w:numId w:val="48"/>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Revisiones de mejores prácticas y comprobaciones del estado mediante la recopilación automatizada de datos de la infraestructura, el inventario, los datos de configuración y la utilización de la herramienta.</w:t>
            </w:r>
          </w:p>
        </w:tc>
        <w:tc>
          <w:tcPr>
            <w:tcW w:w="1102" w:type="pct"/>
            <w:tcBorders>
              <w:top w:val="single" w:sz="4" w:space="0" w:color="auto"/>
              <w:left w:val="single" w:sz="4" w:space="0" w:color="auto"/>
              <w:bottom w:val="single" w:sz="4" w:space="0" w:color="auto"/>
              <w:right w:val="single" w:sz="4" w:space="0" w:color="auto"/>
            </w:tcBorders>
            <w:vAlign w:val="center"/>
          </w:tcPr>
          <w:p w14:paraId="251B9B5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2F22AA8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5FF4BBA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632CBFF2"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4E7BF80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04E6446A"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10DB484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proveedor deberá realizar la implementación del software de copias </w:t>
            </w:r>
            <w:r w:rsidRPr="0073430A">
              <w:rPr>
                <w:rFonts w:ascii="Times New Roman" w:hAnsi="Times New Roman" w:cs="Times New Roman"/>
                <w:sz w:val="20"/>
                <w:szCs w:val="20"/>
                <w:lang w:val="es-DO"/>
              </w:rPr>
              <w:lastRenderedPageBreak/>
              <w:t>de seguridad siguiendo las mejores prácticas recomendadas por el fabricante y en acuerdo con los lineamientos establecidos por el equipo técnico de la DGCP, para lo cual, podrían establecerse al menos 2 instancias del software de copias de seguridad para respaldar ambientes de virtualización distintos.</w:t>
            </w:r>
          </w:p>
        </w:tc>
        <w:tc>
          <w:tcPr>
            <w:tcW w:w="1102" w:type="pct"/>
            <w:tcBorders>
              <w:top w:val="single" w:sz="4" w:space="0" w:color="auto"/>
              <w:left w:val="single" w:sz="4" w:space="0" w:color="auto"/>
              <w:bottom w:val="single" w:sz="4" w:space="0" w:color="auto"/>
              <w:right w:val="single" w:sz="4" w:space="0" w:color="auto"/>
            </w:tcBorders>
            <w:vAlign w:val="center"/>
          </w:tcPr>
          <w:p w14:paraId="476FFD3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2E512C4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7B1B58D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A12D27" w:rsidRPr="001F55CD" w14:paraId="6DC8CCC2"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46CC8074" w14:textId="77777777" w:rsidR="00A12D27" w:rsidRPr="0073430A" w:rsidRDefault="00A12D27" w:rsidP="00A12D27">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2E68BE4E" w14:textId="77777777" w:rsidR="00A12D27" w:rsidRPr="0073430A" w:rsidRDefault="00A12D27" w:rsidP="00A12D27">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1F2C4FD3" w14:textId="77777777" w:rsidR="00A12D27" w:rsidRPr="00A12D27" w:rsidRDefault="00A12D27" w:rsidP="00A12D27">
            <w:pPr>
              <w:spacing w:line="240" w:lineRule="auto"/>
              <w:jc w:val="both"/>
              <w:rPr>
                <w:rFonts w:ascii="Times New Roman" w:hAnsi="Times New Roman" w:cs="Times New Roman"/>
                <w:sz w:val="20"/>
                <w:szCs w:val="20"/>
                <w:lang w:val="es-DO"/>
              </w:rPr>
            </w:pPr>
            <w:r w:rsidRPr="00A12D27">
              <w:rPr>
                <w:rFonts w:ascii="Times New Roman" w:hAnsi="Times New Roman" w:cs="Times New Roman"/>
                <w:sz w:val="20"/>
                <w:szCs w:val="20"/>
                <w:lang w:val="es-DO"/>
              </w:rPr>
              <w:t xml:space="preserve">El proveedor deberá realizar la implementación del software de copias de seguridad con los ítems 1.2, 1.3, 1.4 y la integración con los siguientes equipos existentes: almacenamiento HPE Primera, HPE </w:t>
            </w:r>
            <w:proofErr w:type="spellStart"/>
            <w:r w:rsidRPr="00A12D27">
              <w:rPr>
                <w:rFonts w:ascii="Times New Roman" w:hAnsi="Times New Roman" w:cs="Times New Roman"/>
                <w:sz w:val="20"/>
                <w:szCs w:val="20"/>
                <w:lang w:val="es-DO"/>
              </w:rPr>
              <w:t>StoreOnce</w:t>
            </w:r>
            <w:proofErr w:type="spellEnd"/>
            <w:r w:rsidRPr="00A12D27">
              <w:rPr>
                <w:rFonts w:ascii="Times New Roman" w:hAnsi="Times New Roman" w:cs="Times New Roman"/>
                <w:sz w:val="20"/>
                <w:szCs w:val="20"/>
                <w:lang w:val="es-DO"/>
              </w:rPr>
              <w:t>. El alcance de la implementación e integración contempla lo siguiente en dos centros de datos distintos, sin ser esto limitativo:</w:t>
            </w:r>
          </w:p>
          <w:p w14:paraId="01FF06B5" w14:textId="77777777" w:rsidR="00A12D27" w:rsidRPr="00A12D27" w:rsidRDefault="00A12D27" w:rsidP="00A12D27">
            <w:pPr>
              <w:spacing w:line="240" w:lineRule="auto"/>
              <w:jc w:val="both"/>
              <w:rPr>
                <w:rFonts w:ascii="Times New Roman" w:hAnsi="Times New Roman" w:cs="Times New Roman"/>
                <w:b/>
                <w:bCs/>
                <w:sz w:val="20"/>
                <w:szCs w:val="20"/>
                <w:lang w:val="es-DO"/>
              </w:rPr>
            </w:pPr>
            <w:r w:rsidRPr="00A12D27">
              <w:rPr>
                <w:rFonts w:ascii="Times New Roman" w:hAnsi="Times New Roman" w:cs="Times New Roman"/>
                <w:b/>
                <w:bCs/>
                <w:sz w:val="20"/>
                <w:szCs w:val="20"/>
                <w:highlight w:val="lightGray"/>
                <w:lang w:val="es-DO"/>
              </w:rPr>
              <w:t>SE MODIFICA EN LO ADELANTE</w:t>
            </w:r>
          </w:p>
          <w:p w14:paraId="2FB0F1F2" w14:textId="77777777" w:rsidR="00A12D27" w:rsidRPr="00A12D27" w:rsidRDefault="00A12D27" w:rsidP="00A12D27">
            <w:pPr>
              <w:spacing w:line="240" w:lineRule="auto"/>
              <w:jc w:val="both"/>
              <w:rPr>
                <w:rFonts w:ascii="Times New Roman" w:hAnsi="Times New Roman" w:cs="Times New Roman"/>
                <w:sz w:val="20"/>
                <w:szCs w:val="20"/>
                <w:highlight w:val="lightGray"/>
                <w:lang w:val="es-DO"/>
              </w:rPr>
            </w:pPr>
            <w:r w:rsidRPr="00A12D27">
              <w:rPr>
                <w:rFonts w:ascii="Times New Roman" w:hAnsi="Times New Roman" w:cs="Times New Roman"/>
                <w:sz w:val="20"/>
                <w:szCs w:val="20"/>
                <w:highlight w:val="lightGray"/>
                <w:lang w:val="es-DO"/>
              </w:rPr>
              <w:t xml:space="preserve">En el Sitio 1: </w:t>
            </w:r>
          </w:p>
          <w:p w14:paraId="323EA07E" w14:textId="77777777" w:rsidR="00A12D27" w:rsidRPr="00A12D27" w:rsidRDefault="00A12D27" w:rsidP="00A12D27">
            <w:pPr>
              <w:pStyle w:val="ListParagraph"/>
              <w:numPr>
                <w:ilvl w:val="0"/>
                <w:numId w:val="48"/>
              </w:numPr>
              <w:spacing w:line="240" w:lineRule="auto"/>
              <w:ind w:left="351"/>
              <w:jc w:val="both"/>
              <w:rPr>
                <w:rFonts w:ascii="Times New Roman" w:hAnsi="Times New Roman" w:cs="Times New Roman"/>
                <w:sz w:val="20"/>
                <w:szCs w:val="20"/>
                <w:highlight w:val="lightGray"/>
                <w:lang w:val="es-DO"/>
              </w:rPr>
            </w:pPr>
            <w:r w:rsidRPr="00A12D27">
              <w:rPr>
                <w:rFonts w:ascii="Times New Roman" w:hAnsi="Times New Roman" w:cs="Times New Roman"/>
                <w:sz w:val="20"/>
                <w:szCs w:val="20"/>
                <w:highlight w:val="lightGray"/>
                <w:lang w:val="es-DO"/>
              </w:rPr>
              <w:t>RPO de 2 horas.</w:t>
            </w:r>
          </w:p>
          <w:p w14:paraId="279FC882" w14:textId="77777777" w:rsidR="00A12D27" w:rsidRPr="00A12D27" w:rsidRDefault="00A12D27" w:rsidP="00A12D27">
            <w:pPr>
              <w:pStyle w:val="ListParagraph"/>
              <w:numPr>
                <w:ilvl w:val="0"/>
                <w:numId w:val="48"/>
              </w:numPr>
              <w:spacing w:line="240" w:lineRule="auto"/>
              <w:ind w:left="351"/>
              <w:jc w:val="both"/>
              <w:rPr>
                <w:rFonts w:ascii="Times New Roman" w:hAnsi="Times New Roman" w:cs="Times New Roman"/>
                <w:sz w:val="20"/>
                <w:szCs w:val="20"/>
                <w:highlight w:val="lightGray"/>
                <w:lang w:val="es-DO"/>
              </w:rPr>
            </w:pPr>
            <w:r w:rsidRPr="00A12D27">
              <w:rPr>
                <w:rFonts w:ascii="Times New Roman" w:hAnsi="Times New Roman" w:cs="Times New Roman"/>
                <w:sz w:val="20"/>
                <w:szCs w:val="20"/>
                <w:highlight w:val="lightGray"/>
                <w:lang w:val="es-DO"/>
              </w:rPr>
              <w:t xml:space="preserve">RTO para falla de VM, </w:t>
            </w:r>
            <w:proofErr w:type="gramStart"/>
            <w:r w:rsidRPr="00A12D27">
              <w:rPr>
                <w:rFonts w:ascii="Times New Roman" w:hAnsi="Times New Roman" w:cs="Times New Roman"/>
                <w:sz w:val="20"/>
                <w:szCs w:val="20"/>
                <w:highlight w:val="lightGray"/>
                <w:lang w:val="es-DO"/>
              </w:rPr>
              <w:t>app</w:t>
            </w:r>
            <w:proofErr w:type="gramEnd"/>
            <w:r w:rsidRPr="00A12D27">
              <w:rPr>
                <w:rFonts w:ascii="Times New Roman" w:hAnsi="Times New Roman" w:cs="Times New Roman"/>
                <w:sz w:val="20"/>
                <w:szCs w:val="20"/>
                <w:highlight w:val="lightGray"/>
                <w:lang w:val="es-DO"/>
              </w:rPr>
              <w:t>, LUN: ≤ 1 hora</w:t>
            </w:r>
          </w:p>
          <w:p w14:paraId="37DBE8B0" w14:textId="77777777" w:rsidR="00A12D27" w:rsidRPr="00A12D27" w:rsidRDefault="00A12D27" w:rsidP="00A12D27">
            <w:pPr>
              <w:pStyle w:val="ListParagraph"/>
              <w:numPr>
                <w:ilvl w:val="0"/>
                <w:numId w:val="48"/>
              </w:numPr>
              <w:spacing w:line="240" w:lineRule="auto"/>
              <w:ind w:left="351"/>
              <w:jc w:val="both"/>
              <w:rPr>
                <w:rFonts w:ascii="Times New Roman" w:hAnsi="Times New Roman" w:cs="Times New Roman"/>
                <w:sz w:val="20"/>
                <w:szCs w:val="20"/>
                <w:highlight w:val="lightGray"/>
                <w:lang w:val="es-DO"/>
              </w:rPr>
            </w:pPr>
            <w:r w:rsidRPr="00A12D27">
              <w:rPr>
                <w:rFonts w:ascii="Times New Roman" w:hAnsi="Times New Roman" w:cs="Times New Roman"/>
                <w:sz w:val="20"/>
                <w:szCs w:val="20"/>
                <w:highlight w:val="lightGray"/>
                <w:lang w:val="es-DO"/>
              </w:rPr>
              <w:t>RTO para pérdida total de sitio sin infraestructura DR: ≥ 8 horas</w:t>
            </w:r>
          </w:p>
          <w:p w14:paraId="0A7A6A07" w14:textId="77777777" w:rsidR="00A12D27" w:rsidRPr="00A12D27" w:rsidRDefault="00A12D27" w:rsidP="00A12D27">
            <w:pPr>
              <w:pStyle w:val="ListParagraph"/>
              <w:numPr>
                <w:ilvl w:val="0"/>
                <w:numId w:val="48"/>
              </w:numPr>
              <w:spacing w:line="240" w:lineRule="auto"/>
              <w:ind w:left="351"/>
              <w:jc w:val="both"/>
              <w:rPr>
                <w:rFonts w:ascii="Times New Roman" w:hAnsi="Times New Roman" w:cs="Times New Roman"/>
                <w:sz w:val="20"/>
                <w:szCs w:val="20"/>
                <w:highlight w:val="lightGray"/>
                <w:lang w:val="es-DO"/>
              </w:rPr>
            </w:pPr>
            <w:r w:rsidRPr="00A12D27">
              <w:rPr>
                <w:rFonts w:ascii="Times New Roman" w:hAnsi="Times New Roman" w:cs="Times New Roman"/>
                <w:sz w:val="20"/>
                <w:szCs w:val="20"/>
                <w:highlight w:val="lightGray"/>
                <w:lang w:val="es-DO"/>
              </w:rPr>
              <w:t>Instalación y configuración del software de copias de seguridad en servidor provisto en el ítem 1.2</w:t>
            </w:r>
          </w:p>
          <w:p w14:paraId="154249F7" w14:textId="77777777" w:rsidR="00A12D27" w:rsidRPr="00A12D27" w:rsidRDefault="00A12D27" w:rsidP="00A12D27">
            <w:pPr>
              <w:pStyle w:val="ListParagraph"/>
              <w:numPr>
                <w:ilvl w:val="0"/>
                <w:numId w:val="48"/>
              </w:numPr>
              <w:spacing w:line="240" w:lineRule="auto"/>
              <w:ind w:left="351"/>
              <w:jc w:val="both"/>
              <w:rPr>
                <w:rFonts w:ascii="Times New Roman" w:hAnsi="Times New Roman" w:cs="Times New Roman"/>
                <w:sz w:val="20"/>
                <w:szCs w:val="20"/>
                <w:highlight w:val="lightGray"/>
                <w:lang w:val="es-DO"/>
              </w:rPr>
            </w:pPr>
            <w:r w:rsidRPr="00A12D27">
              <w:rPr>
                <w:rFonts w:ascii="Times New Roman" w:hAnsi="Times New Roman" w:cs="Times New Roman"/>
                <w:sz w:val="20"/>
                <w:szCs w:val="20"/>
                <w:highlight w:val="lightGray"/>
                <w:lang w:val="es-DO"/>
              </w:rPr>
              <w:t xml:space="preserve">Configuración de políticas de respaldo para 22 servidores virtuales de aplicativos y active </w:t>
            </w:r>
            <w:proofErr w:type="spellStart"/>
            <w:r w:rsidRPr="00A12D27">
              <w:rPr>
                <w:rFonts w:ascii="Times New Roman" w:hAnsi="Times New Roman" w:cs="Times New Roman"/>
                <w:sz w:val="20"/>
                <w:szCs w:val="20"/>
                <w:highlight w:val="lightGray"/>
                <w:lang w:val="es-DO"/>
              </w:rPr>
              <w:t>directory</w:t>
            </w:r>
            <w:proofErr w:type="spellEnd"/>
            <w:r w:rsidRPr="00A12D27">
              <w:rPr>
                <w:rFonts w:ascii="Times New Roman" w:hAnsi="Times New Roman" w:cs="Times New Roman"/>
                <w:sz w:val="20"/>
                <w:szCs w:val="20"/>
                <w:highlight w:val="lightGray"/>
                <w:lang w:val="es-DO"/>
              </w:rPr>
              <w:t xml:space="preserve"> (2TB), 3 servidores virtuales MS SQL (40TB) y 13 servidores virtuales de archivos (50TB).</w:t>
            </w:r>
          </w:p>
          <w:p w14:paraId="2B1C3DC8" w14:textId="77777777" w:rsidR="00A12D27" w:rsidRPr="00A12D27" w:rsidRDefault="00A12D27" w:rsidP="00A12D27">
            <w:pPr>
              <w:pStyle w:val="ListParagraph"/>
              <w:numPr>
                <w:ilvl w:val="0"/>
                <w:numId w:val="48"/>
              </w:numPr>
              <w:spacing w:line="240" w:lineRule="auto"/>
              <w:ind w:left="351"/>
              <w:jc w:val="both"/>
              <w:rPr>
                <w:rFonts w:ascii="Times New Roman" w:hAnsi="Times New Roman" w:cs="Times New Roman"/>
                <w:sz w:val="20"/>
                <w:szCs w:val="20"/>
                <w:highlight w:val="lightGray"/>
                <w:lang w:val="es-DO"/>
              </w:rPr>
            </w:pPr>
            <w:r w:rsidRPr="00A12D27">
              <w:rPr>
                <w:rFonts w:ascii="Times New Roman" w:hAnsi="Times New Roman" w:cs="Times New Roman"/>
                <w:sz w:val="20"/>
                <w:szCs w:val="20"/>
                <w:highlight w:val="lightGray"/>
                <w:lang w:val="es-DO"/>
              </w:rPr>
              <w:t>Configuración de políticas de respaldo, restauración e inmutabilidad basado en las reglas 3-2-1-1-0</w:t>
            </w:r>
          </w:p>
          <w:p w14:paraId="757AEC35" w14:textId="77777777" w:rsidR="00A12D27" w:rsidRPr="00A12D27" w:rsidRDefault="00A12D27" w:rsidP="00A12D27">
            <w:pPr>
              <w:pStyle w:val="ListParagraph"/>
              <w:numPr>
                <w:ilvl w:val="0"/>
                <w:numId w:val="48"/>
              </w:numPr>
              <w:spacing w:line="240" w:lineRule="auto"/>
              <w:ind w:left="351"/>
              <w:jc w:val="both"/>
              <w:rPr>
                <w:rFonts w:ascii="Times New Roman" w:hAnsi="Times New Roman" w:cs="Times New Roman"/>
                <w:sz w:val="20"/>
                <w:szCs w:val="20"/>
                <w:highlight w:val="lightGray"/>
                <w:lang w:val="es-DO"/>
              </w:rPr>
            </w:pPr>
            <w:r w:rsidRPr="00A12D27">
              <w:rPr>
                <w:rFonts w:ascii="Times New Roman" w:hAnsi="Times New Roman" w:cs="Times New Roman"/>
                <w:sz w:val="20"/>
                <w:szCs w:val="20"/>
                <w:highlight w:val="lightGray"/>
                <w:lang w:val="es-DO"/>
              </w:rPr>
              <w:t xml:space="preserve">Integración con HPE Primera existente en Sitio 1 para realización de </w:t>
            </w:r>
            <w:proofErr w:type="spellStart"/>
            <w:r w:rsidRPr="00A12D27">
              <w:rPr>
                <w:rFonts w:ascii="Times New Roman" w:hAnsi="Times New Roman" w:cs="Times New Roman"/>
                <w:sz w:val="20"/>
                <w:szCs w:val="20"/>
                <w:highlight w:val="lightGray"/>
                <w:lang w:val="es-DO"/>
              </w:rPr>
              <w:t>Snapshots</w:t>
            </w:r>
            <w:proofErr w:type="spellEnd"/>
            <w:r w:rsidRPr="00A12D27">
              <w:rPr>
                <w:rFonts w:ascii="Times New Roman" w:hAnsi="Times New Roman" w:cs="Times New Roman"/>
                <w:sz w:val="20"/>
                <w:szCs w:val="20"/>
                <w:highlight w:val="lightGray"/>
                <w:lang w:val="es-DO"/>
              </w:rPr>
              <w:t xml:space="preserve"> y guardar respaldos.</w:t>
            </w:r>
          </w:p>
          <w:p w14:paraId="07C4A332" w14:textId="77777777" w:rsidR="00A12D27" w:rsidRPr="00A12D27" w:rsidRDefault="00A12D27" w:rsidP="00A12D27">
            <w:pPr>
              <w:pStyle w:val="ListParagraph"/>
              <w:numPr>
                <w:ilvl w:val="0"/>
                <w:numId w:val="48"/>
              </w:numPr>
              <w:spacing w:line="240" w:lineRule="auto"/>
              <w:ind w:left="351"/>
              <w:jc w:val="both"/>
              <w:rPr>
                <w:rFonts w:ascii="Times New Roman" w:hAnsi="Times New Roman" w:cs="Times New Roman"/>
                <w:sz w:val="20"/>
                <w:szCs w:val="20"/>
                <w:highlight w:val="lightGray"/>
                <w:lang w:val="es-DO"/>
              </w:rPr>
            </w:pPr>
            <w:r w:rsidRPr="00A12D27">
              <w:rPr>
                <w:rFonts w:ascii="Times New Roman" w:hAnsi="Times New Roman" w:cs="Times New Roman"/>
                <w:sz w:val="20"/>
                <w:szCs w:val="20"/>
                <w:highlight w:val="lightGray"/>
                <w:lang w:val="es-DO"/>
              </w:rPr>
              <w:t xml:space="preserve">Integración con HPE </w:t>
            </w:r>
            <w:proofErr w:type="spellStart"/>
            <w:r w:rsidRPr="00A12D27">
              <w:rPr>
                <w:rFonts w:ascii="Times New Roman" w:hAnsi="Times New Roman" w:cs="Times New Roman"/>
                <w:sz w:val="20"/>
                <w:szCs w:val="20"/>
                <w:highlight w:val="lightGray"/>
                <w:lang w:val="es-DO"/>
              </w:rPr>
              <w:t>StoreOnce</w:t>
            </w:r>
            <w:proofErr w:type="spellEnd"/>
            <w:r w:rsidRPr="00A12D27">
              <w:rPr>
                <w:rFonts w:ascii="Times New Roman" w:hAnsi="Times New Roman" w:cs="Times New Roman"/>
                <w:sz w:val="20"/>
                <w:szCs w:val="20"/>
                <w:highlight w:val="lightGray"/>
                <w:lang w:val="es-DO"/>
              </w:rPr>
              <w:t xml:space="preserve"> existente en Sitio 1 para guardar respaldos.</w:t>
            </w:r>
          </w:p>
          <w:p w14:paraId="1DB5650C" w14:textId="77777777" w:rsidR="00A12D27" w:rsidRPr="00A12D27" w:rsidRDefault="00A12D27" w:rsidP="00A12D27">
            <w:pPr>
              <w:pStyle w:val="ListParagraph"/>
              <w:numPr>
                <w:ilvl w:val="0"/>
                <w:numId w:val="48"/>
              </w:numPr>
              <w:spacing w:line="240" w:lineRule="auto"/>
              <w:ind w:left="351"/>
              <w:jc w:val="both"/>
              <w:rPr>
                <w:rFonts w:ascii="Times New Roman" w:hAnsi="Times New Roman" w:cs="Times New Roman"/>
                <w:sz w:val="20"/>
                <w:szCs w:val="20"/>
                <w:highlight w:val="lightGray"/>
                <w:lang w:val="es-DO"/>
              </w:rPr>
            </w:pPr>
            <w:r w:rsidRPr="00A12D27">
              <w:rPr>
                <w:rFonts w:ascii="Times New Roman" w:hAnsi="Times New Roman" w:cs="Times New Roman"/>
                <w:sz w:val="20"/>
                <w:szCs w:val="20"/>
                <w:highlight w:val="lightGray"/>
                <w:lang w:val="es-DO"/>
              </w:rPr>
              <w:lastRenderedPageBreak/>
              <w:t xml:space="preserve">Integración con HPE </w:t>
            </w:r>
            <w:proofErr w:type="spellStart"/>
            <w:r w:rsidRPr="00A12D27">
              <w:rPr>
                <w:rFonts w:ascii="Times New Roman" w:hAnsi="Times New Roman" w:cs="Times New Roman"/>
                <w:sz w:val="20"/>
                <w:szCs w:val="20"/>
                <w:highlight w:val="lightGray"/>
                <w:lang w:val="es-DO"/>
              </w:rPr>
              <w:t>StoreOnce</w:t>
            </w:r>
            <w:proofErr w:type="spellEnd"/>
            <w:r w:rsidRPr="00A12D27">
              <w:rPr>
                <w:rFonts w:ascii="Times New Roman" w:hAnsi="Times New Roman" w:cs="Times New Roman"/>
                <w:sz w:val="20"/>
                <w:szCs w:val="20"/>
                <w:highlight w:val="lightGray"/>
                <w:lang w:val="es-DO"/>
              </w:rPr>
              <w:t xml:space="preserve"> 5260 provisto en el ítem 1.4 para replicación de respaldo fuera de sitio. Este </w:t>
            </w:r>
            <w:proofErr w:type="spellStart"/>
            <w:r w:rsidRPr="00A12D27">
              <w:rPr>
                <w:rFonts w:ascii="Times New Roman" w:hAnsi="Times New Roman" w:cs="Times New Roman"/>
                <w:sz w:val="20"/>
                <w:szCs w:val="20"/>
                <w:highlight w:val="lightGray"/>
                <w:lang w:val="es-DO"/>
              </w:rPr>
              <w:t>StoreOnce</w:t>
            </w:r>
            <w:proofErr w:type="spellEnd"/>
            <w:r w:rsidRPr="00A12D27">
              <w:rPr>
                <w:rFonts w:ascii="Times New Roman" w:hAnsi="Times New Roman" w:cs="Times New Roman"/>
                <w:sz w:val="20"/>
                <w:szCs w:val="20"/>
                <w:highlight w:val="lightGray"/>
                <w:lang w:val="es-DO"/>
              </w:rPr>
              <w:t xml:space="preserve"> se instalará en el Sitio 2.</w:t>
            </w:r>
          </w:p>
          <w:p w14:paraId="52F23375" w14:textId="77777777" w:rsidR="00A12D27" w:rsidRPr="00A12D27" w:rsidRDefault="00A12D27" w:rsidP="00A12D27">
            <w:pPr>
              <w:pStyle w:val="ListParagraph"/>
              <w:numPr>
                <w:ilvl w:val="0"/>
                <w:numId w:val="48"/>
              </w:numPr>
              <w:spacing w:line="240" w:lineRule="auto"/>
              <w:ind w:left="351"/>
              <w:jc w:val="both"/>
              <w:rPr>
                <w:rFonts w:ascii="Times New Roman" w:hAnsi="Times New Roman" w:cs="Times New Roman"/>
                <w:sz w:val="20"/>
                <w:szCs w:val="20"/>
                <w:highlight w:val="lightGray"/>
                <w:lang w:val="es-DO"/>
              </w:rPr>
            </w:pPr>
            <w:r w:rsidRPr="00A12D27">
              <w:rPr>
                <w:rFonts w:ascii="Times New Roman" w:hAnsi="Times New Roman" w:cs="Times New Roman"/>
                <w:sz w:val="20"/>
                <w:szCs w:val="20"/>
                <w:highlight w:val="lightGray"/>
                <w:lang w:val="es-DO"/>
              </w:rPr>
              <w:t>Integración con una de las dos bibliotecas de cintas magnéticas provistas en ítem 1.3 para respaldos en cintas LTO fuera de sitio. Esta biblioteca de cintas se instalará en el Sitio 2.</w:t>
            </w:r>
          </w:p>
          <w:p w14:paraId="30ACEEE4" w14:textId="77777777" w:rsidR="00A12D27" w:rsidRPr="00A12D27" w:rsidRDefault="00A12D27" w:rsidP="00A12D27">
            <w:pPr>
              <w:spacing w:line="240" w:lineRule="auto"/>
              <w:jc w:val="both"/>
              <w:rPr>
                <w:rFonts w:ascii="Times New Roman" w:hAnsi="Times New Roman" w:cs="Times New Roman"/>
                <w:sz w:val="20"/>
                <w:szCs w:val="20"/>
                <w:highlight w:val="lightGray"/>
                <w:lang w:val="es-DO"/>
              </w:rPr>
            </w:pPr>
            <w:r w:rsidRPr="00A12D27">
              <w:rPr>
                <w:rFonts w:ascii="Times New Roman" w:hAnsi="Times New Roman" w:cs="Times New Roman"/>
                <w:sz w:val="20"/>
                <w:szCs w:val="20"/>
                <w:highlight w:val="lightGray"/>
                <w:lang w:val="es-DO"/>
              </w:rPr>
              <w:t xml:space="preserve">En el Sitio 2: </w:t>
            </w:r>
          </w:p>
          <w:p w14:paraId="75555D11" w14:textId="77777777" w:rsidR="00A12D27" w:rsidRPr="00A12D27" w:rsidRDefault="00A12D27" w:rsidP="00A12D27">
            <w:pPr>
              <w:pStyle w:val="ListParagraph"/>
              <w:numPr>
                <w:ilvl w:val="0"/>
                <w:numId w:val="48"/>
              </w:numPr>
              <w:spacing w:line="240" w:lineRule="auto"/>
              <w:ind w:left="351"/>
              <w:jc w:val="both"/>
              <w:rPr>
                <w:rFonts w:ascii="Times New Roman" w:hAnsi="Times New Roman" w:cs="Times New Roman"/>
                <w:sz w:val="20"/>
                <w:szCs w:val="20"/>
                <w:highlight w:val="lightGray"/>
                <w:lang w:val="es-DO"/>
              </w:rPr>
            </w:pPr>
            <w:r w:rsidRPr="00A12D27">
              <w:rPr>
                <w:rFonts w:ascii="Times New Roman" w:hAnsi="Times New Roman" w:cs="Times New Roman"/>
                <w:sz w:val="20"/>
                <w:szCs w:val="20"/>
                <w:highlight w:val="lightGray"/>
                <w:lang w:val="es-DO"/>
              </w:rPr>
              <w:t>RPO de 2 horas.</w:t>
            </w:r>
          </w:p>
          <w:p w14:paraId="66E056E0" w14:textId="77777777" w:rsidR="00A12D27" w:rsidRPr="00A12D27" w:rsidRDefault="00A12D27" w:rsidP="00A12D27">
            <w:pPr>
              <w:pStyle w:val="ListParagraph"/>
              <w:numPr>
                <w:ilvl w:val="0"/>
                <w:numId w:val="48"/>
              </w:numPr>
              <w:spacing w:line="240" w:lineRule="auto"/>
              <w:ind w:left="351"/>
              <w:jc w:val="both"/>
              <w:rPr>
                <w:rFonts w:ascii="Times New Roman" w:hAnsi="Times New Roman" w:cs="Times New Roman"/>
                <w:sz w:val="20"/>
                <w:szCs w:val="20"/>
                <w:highlight w:val="lightGray"/>
                <w:lang w:val="es-DO"/>
              </w:rPr>
            </w:pPr>
            <w:r w:rsidRPr="00A12D27">
              <w:rPr>
                <w:rFonts w:ascii="Times New Roman" w:hAnsi="Times New Roman" w:cs="Times New Roman"/>
                <w:sz w:val="20"/>
                <w:szCs w:val="20"/>
                <w:highlight w:val="lightGray"/>
                <w:lang w:val="es-DO"/>
              </w:rPr>
              <w:t xml:space="preserve">RTO para falla de VM, </w:t>
            </w:r>
            <w:proofErr w:type="gramStart"/>
            <w:r w:rsidRPr="00A12D27">
              <w:rPr>
                <w:rFonts w:ascii="Times New Roman" w:hAnsi="Times New Roman" w:cs="Times New Roman"/>
                <w:sz w:val="20"/>
                <w:szCs w:val="20"/>
                <w:highlight w:val="lightGray"/>
                <w:lang w:val="es-DO"/>
              </w:rPr>
              <w:t>app</w:t>
            </w:r>
            <w:proofErr w:type="gramEnd"/>
            <w:r w:rsidRPr="00A12D27">
              <w:rPr>
                <w:rFonts w:ascii="Times New Roman" w:hAnsi="Times New Roman" w:cs="Times New Roman"/>
                <w:sz w:val="20"/>
                <w:szCs w:val="20"/>
                <w:highlight w:val="lightGray"/>
                <w:lang w:val="es-DO"/>
              </w:rPr>
              <w:t>, LUN: ≤ 1 hora</w:t>
            </w:r>
          </w:p>
          <w:p w14:paraId="4771B966" w14:textId="77777777" w:rsidR="00A12D27" w:rsidRPr="00A12D27" w:rsidRDefault="00A12D27" w:rsidP="00A12D27">
            <w:pPr>
              <w:pStyle w:val="ListParagraph"/>
              <w:numPr>
                <w:ilvl w:val="0"/>
                <w:numId w:val="48"/>
              </w:numPr>
              <w:spacing w:line="240" w:lineRule="auto"/>
              <w:ind w:left="351"/>
              <w:jc w:val="both"/>
              <w:rPr>
                <w:rFonts w:ascii="Times New Roman" w:hAnsi="Times New Roman" w:cs="Times New Roman"/>
                <w:sz w:val="20"/>
                <w:szCs w:val="20"/>
                <w:highlight w:val="lightGray"/>
                <w:lang w:val="es-DO"/>
              </w:rPr>
            </w:pPr>
            <w:r w:rsidRPr="00A12D27">
              <w:rPr>
                <w:rFonts w:ascii="Times New Roman" w:hAnsi="Times New Roman" w:cs="Times New Roman"/>
                <w:sz w:val="20"/>
                <w:szCs w:val="20"/>
                <w:highlight w:val="lightGray"/>
                <w:lang w:val="es-DO"/>
              </w:rPr>
              <w:t>RTO para pérdida total de sitio sin infraestructura DR: ≥ 8 horas</w:t>
            </w:r>
          </w:p>
          <w:p w14:paraId="70E258B7" w14:textId="77777777" w:rsidR="00A12D27" w:rsidRPr="00A12D27" w:rsidRDefault="00A12D27" w:rsidP="00A12D27">
            <w:pPr>
              <w:pStyle w:val="ListParagraph"/>
              <w:numPr>
                <w:ilvl w:val="0"/>
                <w:numId w:val="48"/>
              </w:numPr>
              <w:spacing w:line="240" w:lineRule="auto"/>
              <w:ind w:left="351"/>
              <w:jc w:val="both"/>
              <w:rPr>
                <w:rFonts w:ascii="Times New Roman" w:hAnsi="Times New Roman" w:cs="Times New Roman"/>
                <w:sz w:val="20"/>
                <w:szCs w:val="20"/>
                <w:highlight w:val="lightGray"/>
                <w:lang w:val="es-DO"/>
              </w:rPr>
            </w:pPr>
            <w:r w:rsidRPr="00A12D27">
              <w:rPr>
                <w:rFonts w:ascii="Times New Roman" w:hAnsi="Times New Roman" w:cs="Times New Roman"/>
                <w:sz w:val="20"/>
                <w:szCs w:val="20"/>
                <w:highlight w:val="lightGray"/>
                <w:lang w:val="es-DO"/>
              </w:rPr>
              <w:t>Instalación y configuración del software de copias de seguridad en servidor existente provisto por la DGCP.</w:t>
            </w:r>
          </w:p>
          <w:p w14:paraId="36725C71" w14:textId="77777777" w:rsidR="00A12D27" w:rsidRPr="00A12D27" w:rsidRDefault="00A12D27" w:rsidP="00A12D27">
            <w:pPr>
              <w:pStyle w:val="ListParagraph"/>
              <w:numPr>
                <w:ilvl w:val="0"/>
                <w:numId w:val="48"/>
              </w:numPr>
              <w:spacing w:line="240" w:lineRule="auto"/>
              <w:ind w:left="351"/>
              <w:jc w:val="both"/>
              <w:rPr>
                <w:rFonts w:ascii="Times New Roman" w:hAnsi="Times New Roman" w:cs="Times New Roman"/>
                <w:sz w:val="20"/>
                <w:szCs w:val="20"/>
                <w:highlight w:val="lightGray"/>
                <w:lang w:val="es-DO"/>
              </w:rPr>
            </w:pPr>
            <w:r w:rsidRPr="00A12D27">
              <w:rPr>
                <w:rFonts w:ascii="Times New Roman" w:hAnsi="Times New Roman" w:cs="Times New Roman"/>
                <w:sz w:val="20"/>
                <w:szCs w:val="20"/>
                <w:highlight w:val="lightGray"/>
                <w:lang w:val="es-DO"/>
              </w:rPr>
              <w:t xml:space="preserve">Configuración de políticas de respaldo para 65 servidores virtuales de aplicativos y active </w:t>
            </w:r>
            <w:proofErr w:type="spellStart"/>
            <w:r w:rsidRPr="00A12D27">
              <w:rPr>
                <w:rFonts w:ascii="Times New Roman" w:hAnsi="Times New Roman" w:cs="Times New Roman"/>
                <w:sz w:val="20"/>
                <w:szCs w:val="20"/>
                <w:highlight w:val="lightGray"/>
                <w:lang w:val="es-DO"/>
              </w:rPr>
              <w:t>directory</w:t>
            </w:r>
            <w:proofErr w:type="spellEnd"/>
            <w:r w:rsidRPr="00A12D27">
              <w:rPr>
                <w:rFonts w:ascii="Times New Roman" w:hAnsi="Times New Roman" w:cs="Times New Roman"/>
                <w:sz w:val="20"/>
                <w:szCs w:val="20"/>
                <w:highlight w:val="lightGray"/>
                <w:lang w:val="es-DO"/>
              </w:rPr>
              <w:t xml:space="preserve"> (12TB), 5 servidores virtuales MS SQL (10TB), 3 servidores virtuales MS Exchange (10TB) y 2 servidores virtuales de archivos (22TB).</w:t>
            </w:r>
          </w:p>
          <w:p w14:paraId="5C512D8C" w14:textId="77777777" w:rsidR="00A12D27" w:rsidRPr="00A12D27" w:rsidRDefault="00A12D27" w:rsidP="00A12D27">
            <w:pPr>
              <w:pStyle w:val="ListParagraph"/>
              <w:numPr>
                <w:ilvl w:val="0"/>
                <w:numId w:val="48"/>
              </w:numPr>
              <w:spacing w:line="240" w:lineRule="auto"/>
              <w:ind w:left="351"/>
              <w:jc w:val="both"/>
              <w:rPr>
                <w:rFonts w:ascii="Times New Roman" w:hAnsi="Times New Roman" w:cs="Times New Roman"/>
                <w:sz w:val="20"/>
                <w:szCs w:val="20"/>
                <w:highlight w:val="lightGray"/>
                <w:lang w:val="es-DO"/>
              </w:rPr>
            </w:pPr>
            <w:r w:rsidRPr="00A12D27">
              <w:rPr>
                <w:rFonts w:ascii="Times New Roman" w:hAnsi="Times New Roman" w:cs="Times New Roman"/>
                <w:sz w:val="20"/>
                <w:szCs w:val="20"/>
                <w:highlight w:val="lightGray"/>
                <w:lang w:val="es-DO"/>
              </w:rPr>
              <w:t xml:space="preserve">Integración con HPE Primera existente en Sitio 2 para realización de </w:t>
            </w:r>
            <w:proofErr w:type="spellStart"/>
            <w:r w:rsidRPr="00A12D27">
              <w:rPr>
                <w:rFonts w:ascii="Times New Roman" w:hAnsi="Times New Roman" w:cs="Times New Roman"/>
                <w:sz w:val="20"/>
                <w:szCs w:val="20"/>
                <w:highlight w:val="lightGray"/>
                <w:lang w:val="es-DO"/>
              </w:rPr>
              <w:t>Snapshots</w:t>
            </w:r>
            <w:proofErr w:type="spellEnd"/>
            <w:r w:rsidRPr="00A12D27">
              <w:rPr>
                <w:rFonts w:ascii="Times New Roman" w:hAnsi="Times New Roman" w:cs="Times New Roman"/>
                <w:sz w:val="20"/>
                <w:szCs w:val="20"/>
                <w:highlight w:val="lightGray"/>
                <w:lang w:val="es-DO"/>
              </w:rPr>
              <w:t xml:space="preserve"> y guardar respaldos.</w:t>
            </w:r>
          </w:p>
          <w:p w14:paraId="314D2D2D" w14:textId="77777777" w:rsidR="00A12D27" w:rsidRPr="00A12D27" w:rsidRDefault="00A12D27" w:rsidP="00A12D27">
            <w:pPr>
              <w:pStyle w:val="ListParagraph"/>
              <w:numPr>
                <w:ilvl w:val="0"/>
                <w:numId w:val="48"/>
              </w:numPr>
              <w:spacing w:line="240" w:lineRule="auto"/>
              <w:ind w:left="351"/>
              <w:jc w:val="both"/>
              <w:rPr>
                <w:rFonts w:ascii="Times New Roman" w:hAnsi="Times New Roman" w:cs="Times New Roman"/>
                <w:sz w:val="20"/>
                <w:szCs w:val="20"/>
                <w:highlight w:val="lightGray"/>
                <w:lang w:val="es-DO"/>
              </w:rPr>
            </w:pPr>
            <w:r w:rsidRPr="00A12D27">
              <w:rPr>
                <w:rFonts w:ascii="Times New Roman" w:hAnsi="Times New Roman" w:cs="Times New Roman"/>
                <w:sz w:val="20"/>
                <w:szCs w:val="20"/>
                <w:highlight w:val="lightGray"/>
                <w:lang w:val="es-DO"/>
              </w:rPr>
              <w:t xml:space="preserve">Integración con HPE </w:t>
            </w:r>
            <w:proofErr w:type="spellStart"/>
            <w:r w:rsidRPr="00A12D27">
              <w:rPr>
                <w:rFonts w:ascii="Times New Roman" w:hAnsi="Times New Roman" w:cs="Times New Roman"/>
                <w:sz w:val="20"/>
                <w:szCs w:val="20"/>
                <w:highlight w:val="lightGray"/>
                <w:lang w:val="es-DO"/>
              </w:rPr>
              <w:t>StoreOnce</w:t>
            </w:r>
            <w:proofErr w:type="spellEnd"/>
            <w:r w:rsidRPr="00A12D27">
              <w:rPr>
                <w:rFonts w:ascii="Times New Roman" w:hAnsi="Times New Roman" w:cs="Times New Roman"/>
                <w:sz w:val="20"/>
                <w:szCs w:val="20"/>
                <w:highlight w:val="lightGray"/>
                <w:lang w:val="es-DO"/>
              </w:rPr>
              <w:t xml:space="preserve"> existente en Sitio 2 para guardar respaldos.</w:t>
            </w:r>
          </w:p>
          <w:p w14:paraId="78CADE9A" w14:textId="77777777" w:rsidR="00A12D27" w:rsidRPr="00A12D27" w:rsidRDefault="00A12D27" w:rsidP="00A12D27">
            <w:pPr>
              <w:pStyle w:val="ListParagraph"/>
              <w:numPr>
                <w:ilvl w:val="0"/>
                <w:numId w:val="48"/>
              </w:numPr>
              <w:spacing w:line="240" w:lineRule="auto"/>
              <w:ind w:left="351"/>
              <w:jc w:val="both"/>
              <w:rPr>
                <w:rFonts w:ascii="Times New Roman" w:hAnsi="Times New Roman" w:cs="Times New Roman"/>
                <w:sz w:val="20"/>
                <w:szCs w:val="20"/>
                <w:highlight w:val="lightGray"/>
                <w:lang w:val="es-DO"/>
              </w:rPr>
            </w:pPr>
            <w:r w:rsidRPr="00A12D27">
              <w:rPr>
                <w:rFonts w:ascii="Times New Roman" w:hAnsi="Times New Roman" w:cs="Times New Roman"/>
                <w:sz w:val="20"/>
                <w:szCs w:val="20"/>
                <w:highlight w:val="lightGray"/>
                <w:lang w:val="es-DO"/>
              </w:rPr>
              <w:t>Integración con la segunda biblioteca de cintas magnéticas provistas en ítem 1.3 para respaldos en cintas LTO.</w:t>
            </w:r>
          </w:p>
          <w:p w14:paraId="19CAB02F" w14:textId="77777777" w:rsidR="00A12D27" w:rsidRPr="00A12D27" w:rsidRDefault="00A12D27" w:rsidP="00A12D27">
            <w:pPr>
              <w:spacing w:line="240" w:lineRule="auto"/>
              <w:jc w:val="both"/>
              <w:rPr>
                <w:rFonts w:ascii="Times New Roman" w:hAnsi="Times New Roman" w:cs="Times New Roman"/>
                <w:b/>
                <w:bCs/>
                <w:sz w:val="20"/>
                <w:szCs w:val="20"/>
                <w:highlight w:val="lightGray"/>
                <w:lang w:val="es-DO"/>
              </w:rPr>
            </w:pPr>
            <w:r w:rsidRPr="00A12D27">
              <w:rPr>
                <w:rFonts w:ascii="Times New Roman" w:hAnsi="Times New Roman" w:cs="Times New Roman"/>
                <w:b/>
                <w:bCs/>
                <w:sz w:val="20"/>
                <w:szCs w:val="20"/>
                <w:highlight w:val="lightGray"/>
                <w:lang w:val="es-DO"/>
              </w:rPr>
              <w:t>SE INCLUYE O ADICIONA</w:t>
            </w:r>
          </w:p>
          <w:p w14:paraId="0FD5C6D4" w14:textId="77777777" w:rsidR="00A12D27" w:rsidRPr="00A12D27" w:rsidRDefault="00A12D27" w:rsidP="00A12D27">
            <w:pPr>
              <w:spacing w:line="240" w:lineRule="auto"/>
              <w:jc w:val="both"/>
              <w:rPr>
                <w:rFonts w:ascii="Times New Roman" w:hAnsi="Times New Roman" w:cs="Times New Roman"/>
                <w:b/>
                <w:bCs/>
                <w:sz w:val="20"/>
                <w:szCs w:val="20"/>
                <w:highlight w:val="lightGray"/>
                <w:lang w:val="es-DO"/>
              </w:rPr>
            </w:pPr>
          </w:p>
          <w:p w14:paraId="17397EFF" w14:textId="77777777" w:rsidR="00A12D27" w:rsidRPr="00A12D27" w:rsidRDefault="00A12D27" w:rsidP="00A12D27">
            <w:pPr>
              <w:spacing w:line="240" w:lineRule="auto"/>
              <w:jc w:val="both"/>
              <w:rPr>
                <w:rFonts w:ascii="Times New Roman" w:hAnsi="Times New Roman" w:cs="Times New Roman"/>
                <w:b/>
                <w:bCs/>
                <w:sz w:val="20"/>
                <w:szCs w:val="20"/>
                <w:highlight w:val="lightGray"/>
                <w:lang w:val="es-DO"/>
              </w:rPr>
            </w:pPr>
            <w:r w:rsidRPr="00A12D27">
              <w:rPr>
                <w:rFonts w:ascii="Times New Roman" w:hAnsi="Times New Roman" w:cs="Times New Roman"/>
                <w:b/>
                <w:bCs/>
                <w:sz w:val="20"/>
                <w:szCs w:val="20"/>
                <w:highlight w:val="lightGray"/>
                <w:lang w:val="es-DO"/>
              </w:rPr>
              <w:t xml:space="preserve">Notas: </w:t>
            </w:r>
          </w:p>
          <w:p w14:paraId="13C9B729" w14:textId="77777777" w:rsidR="00A12D27" w:rsidRPr="00A12D27" w:rsidRDefault="00A12D27" w:rsidP="00A12D27">
            <w:pPr>
              <w:spacing w:line="240" w:lineRule="auto"/>
              <w:jc w:val="both"/>
              <w:rPr>
                <w:rFonts w:ascii="Times New Roman" w:hAnsi="Times New Roman" w:cs="Times New Roman"/>
                <w:b/>
                <w:bCs/>
                <w:sz w:val="20"/>
                <w:szCs w:val="20"/>
                <w:highlight w:val="lightGray"/>
                <w:lang w:val="es-DO"/>
              </w:rPr>
            </w:pPr>
          </w:p>
          <w:p w14:paraId="3C844E0D" w14:textId="77777777" w:rsidR="00A12D27" w:rsidRPr="00A12D27" w:rsidRDefault="00A12D27" w:rsidP="00A12D27">
            <w:pPr>
              <w:pStyle w:val="ListParagraph"/>
              <w:numPr>
                <w:ilvl w:val="0"/>
                <w:numId w:val="48"/>
              </w:numPr>
              <w:spacing w:line="240" w:lineRule="auto"/>
              <w:ind w:left="351"/>
              <w:jc w:val="both"/>
              <w:rPr>
                <w:rFonts w:ascii="Times New Roman" w:hAnsi="Times New Roman" w:cs="Times New Roman"/>
                <w:b/>
                <w:bCs/>
                <w:sz w:val="20"/>
                <w:szCs w:val="20"/>
                <w:highlight w:val="lightGray"/>
                <w:lang w:val="es-DO"/>
              </w:rPr>
            </w:pPr>
            <w:r w:rsidRPr="00A12D27">
              <w:rPr>
                <w:rFonts w:ascii="Times New Roman" w:hAnsi="Times New Roman" w:cs="Times New Roman"/>
                <w:b/>
                <w:bCs/>
                <w:sz w:val="20"/>
                <w:szCs w:val="20"/>
                <w:highlight w:val="lightGray"/>
                <w:lang w:val="es-DO"/>
              </w:rPr>
              <w:lastRenderedPageBreak/>
              <w:t xml:space="preserve">Se realizarán respaldos a ambientes 100% virtualizados con VMware </w:t>
            </w:r>
            <w:proofErr w:type="spellStart"/>
            <w:r w:rsidRPr="00A12D27">
              <w:rPr>
                <w:rFonts w:ascii="Times New Roman" w:hAnsi="Times New Roman" w:cs="Times New Roman"/>
                <w:b/>
                <w:bCs/>
                <w:sz w:val="20"/>
                <w:szCs w:val="20"/>
                <w:highlight w:val="lightGray"/>
                <w:lang w:val="es-DO"/>
              </w:rPr>
              <w:t>vSsphere</w:t>
            </w:r>
            <w:proofErr w:type="spellEnd"/>
            <w:r w:rsidRPr="00A12D27">
              <w:rPr>
                <w:rFonts w:ascii="Times New Roman" w:hAnsi="Times New Roman" w:cs="Times New Roman"/>
                <w:b/>
                <w:bCs/>
                <w:sz w:val="20"/>
                <w:szCs w:val="20"/>
                <w:highlight w:val="lightGray"/>
                <w:lang w:val="es-DO"/>
              </w:rPr>
              <w:t xml:space="preserve"> 8.0.3.</w:t>
            </w:r>
          </w:p>
          <w:p w14:paraId="3AB31E5E" w14:textId="77777777" w:rsidR="00A12D27" w:rsidRPr="00A12D27" w:rsidRDefault="00A12D27" w:rsidP="00A12D27">
            <w:pPr>
              <w:pStyle w:val="ListParagraph"/>
              <w:numPr>
                <w:ilvl w:val="0"/>
                <w:numId w:val="48"/>
              </w:numPr>
              <w:shd w:val="clear" w:color="auto" w:fill="FFFFFF" w:themeFill="background1"/>
              <w:spacing w:line="240" w:lineRule="auto"/>
              <w:ind w:left="351"/>
              <w:jc w:val="both"/>
              <w:rPr>
                <w:rFonts w:ascii="Times New Roman" w:hAnsi="Times New Roman" w:cs="Times New Roman"/>
                <w:sz w:val="20"/>
                <w:szCs w:val="20"/>
                <w:lang w:val="es-DO"/>
              </w:rPr>
            </w:pPr>
            <w:r w:rsidRPr="00A12D27">
              <w:rPr>
                <w:rFonts w:ascii="Times New Roman" w:hAnsi="Times New Roman" w:cs="Times New Roman"/>
                <w:sz w:val="20"/>
                <w:szCs w:val="20"/>
                <w:lang w:val="es-DO"/>
              </w:rPr>
              <w:t xml:space="preserve">Ya existe la infraestructura en fibra óptica y de comunicación para la replicación de datos entre el HPE </w:t>
            </w:r>
            <w:proofErr w:type="spellStart"/>
            <w:r w:rsidRPr="00A12D27">
              <w:rPr>
                <w:rFonts w:ascii="Times New Roman" w:hAnsi="Times New Roman" w:cs="Times New Roman"/>
                <w:sz w:val="20"/>
                <w:szCs w:val="20"/>
                <w:lang w:val="es-DO"/>
              </w:rPr>
              <w:t>StoreOnce</w:t>
            </w:r>
            <w:proofErr w:type="spellEnd"/>
            <w:r w:rsidRPr="00A12D27">
              <w:rPr>
                <w:rFonts w:ascii="Times New Roman" w:hAnsi="Times New Roman" w:cs="Times New Roman"/>
                <w:sz w:val="20"/>
                <w:szCs w:val="20"/>
                <w:lang w:val="es-DO"/>
              </w:rPr>
              <w:t xml:space="preserve"> del Sitio 1 y </w:t>
            </w:r>
            <w:proofErr w:type="gramStart"/>
            <w:r w:rsidRPr="00A12D27">
              <w:rPr>
                <w:rFonts w:ascii="Times New Roman" w:hAnsi="Times New Roman" w:cs="Times New Roman"/>
                <w:sz w:val="20"/>
                <w:szCs w:val="20"/>
                <w:lang w:val="es-DO"/>
              </w:rPr>
              <w:t>el  HPE</w:t>
            </w:r>
            <w:proofErr w:type="gramEnd"/>
            <w:r w:rsidRPr="00A12D27">
              <w:rPr>
                <w:rFonts w:ascii="Times New Roman" w:hAnsi="Times New Roman" w:cs="Times New Roman"/>
                <w:sz w:val="20"/>
                <w:szCs w:val="20"/>
                <w:lang w:val="es-DO"/>
              </w:rPr>
              <w:t xml:space="preserve"> </w:t>
            </w:r>
            <w:proofErr w:type="spellStart"/>
            <w:r w:rsidRPr="00A12D27">
              <w:rPr>
                <w:rFonts w:ascii="Times New Roman" w:hAnsi="Times New Roman" w:cs="Times New Roman"/>
                <w:sz w:val="20"/>
                <w:szCs w:val="20"/>
                <w:lang w:val="es-DO"/>
              </w:rPr>
              <w:t>StoreOnce</w:t>
            </w:r>
            <w:proofErr w:type="spellEnd"/>
            <w:r w:rsidRPr="00A12D27">
              <w:rPr>
                <w:rFonts w:ascii="Times New Roman" w:hAnsi="Times New Roman" w:cs="Times New Roman"/>
                <w:sz w:val="20"/>
                <w:szCs w:val="20"/>
                <w:lang w:val="es-DO"/>
              </w:rPr>
              <w:t xml:space="preserve"> del </w:t>
            </w:r>
            <w:proofErr w:type="spellStart"/>
            <w:r w:rsidRPr="00A12D27">
              <w:rPr>
                <w:rFonts w:ascii="Times New Roman" w:hAnsi="Times New Roman" w:cs="Times New Roman"/>
                <w:sz w:val="20"/>
                <w:szCs w:val="20"/>
                <w:lang w:val="es-DO"/>
              </w:rPr>
              <w:t>Item</w:t>
            </w:r>
            <w:proofErr w:type="spellEnd"/>
            <w:r w:rsidRPr="00A12D27">
              <w:rPr>
                <w:rFonts w:ascii="Times New Roman" w:hAnsi="Times New Roman" w:cs="Times New Roman"/>
                <w:sz w:val="20"/>
                <w:szCs w:val="20"/>
                <w:lang w:val="es-DO"/>
              </w:rPr>
              <w:t xml:space="preserve"> 1.4, a instalar en el Sitio 2.</w:t>
            </w:r>
          </w:p>
          <w:p w14:paraId="5E5940C7" w14:textId="04A0C73B" w:rsidR="00A12D27" w:rsidRPr="00A12D27" w:rsidRDefault="00A12D27" w:rsidP="00A12D27">
            <w:pPr>
              <w:pStyle w:val="ListParagraph"/>
              <w:numPr>
                <w:ilvl w:val="0"/>
                <w:numId w:val="48"/>
              </w:numPr>
              <w:spacing w:after="0" w:line="240" w:lineRule="auto"/>
              <w:jc w:val="both"/>
              <w:rPr>
                <w:rFonts w:ascii="Times New Roman" w:hAnsi="Times New Roman" w:cs="Times New Roman"/>
                <w:sz w:val="20"/>
                <w:szCs w:val="20"/>
                <w:lang w:val="es-DO"/>
              </w:rPr>
            </w:pPr>
            <w:r w:rsidRPr="00A12D27">
              <w:rPr>
                <w:rFonts w:ascii="Times New Roman" w:hAnsi="Times New Roman" w:cs="Times New Roman"/>
                <w:sz w:val="20"/>
                <w:szCs w:val="20"/>
                <w:lang w:val="es-DO"/>
              </w:rPr>
              <w:t xml:space="preserve">Los equipos HPE Primera y HPE </w:t>
            </w:r>
            <w:proofErr w:type="spellStart"/>
            <w:r w:rsidRPr="00A12D27">
              <w:rPr>
                <w:rFonts w:ascii="Times New Roman" w:hAnsi="Times New Roman" w:cs="Times New Roman"/>
                <w:sz w:val="20"/>
                <w:szCs w:val="20"/>
                <w:lang w:val="es-DO"/>
              </w:rPr>
              <w:t>StoreOnce</w:t>
            </w:r>
            <w:proofErr w:type="spellEnd"/>
            <w:r w:rsidRPr="00A12D27">
              <w:rPr>
                <w:rFonts w:ascii="Times New Roman" w:hAnsi="Times New Roman" w:cs="Times New Roman"/>
                <w:sz w:val="20"/>
                <w:szCs w:val="20"/>
                <w:lang w:val="es-DO"/>
              </w:rPr>
              <w:t xml:space="preserve"> existentes en los Sitios 1 y 2 ya están en funcionamiento.</w:t>
            </w:r>
          </w:p>
        </w:tc>
        <w:tc>
          <w:tcPr>
            <w:tcW w:w="1102" w:type="pct"/>
            <w:tcBorders>
              <w:top w:val="single" w:sz="4" w:space="0" w:color="auto"/>
              <w:left w:val="single" w:sz="4" w:space="0" w:color="auto"/>
              <w:bottom w:val="single" w:sz="4" w:space="0" w:color="auto"/>
              <w:right w:val="single" w:sz="4" w:space="0" w:color="auto"/>
            </w:tcBorders>
            <w:vAlign w:val="center"/>
          </w:tcPr>
          <w:p w14:paraId="2116F99F" w14:textId="77777777" w:rsidR="00A12D27" w:rsidRPr="0073430A" w:rsidRDefault="00A12D27" w:rsidP="00A12D27">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09730EC0" w14:textId="77777777" w:rsidR="00A12D27" w:rsidRPr="0073430A" w:rsidRDefault="00A12D27" w:rsidP="00A12D27">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1E0981E4" w14:textId="77777777" w:rsidR="00A12D27" w:rsidRPr="0073430A" w:rsidRDefault="00A12D27" w:rsidP="00A12D27">
            <w:pPr>
              <w:spacing w:after="0" w:line="240" w:lineRule="auto"/>
              <w:jc w:val="both"/>
              <w:rPr>
                <w:rFonts w:ascii="Times New Roman" w:hAnsi="Times New Roman" w:cs="Times New Roman"/>
                <w:sz w:val="20"/>
                <w:szCs w:val="20"/>
                <w:lang w:val="es-DO"/>
              </w:rPr>
            </w:pPr>
          </w:p>
        </w:tc>
      </w:tr>
      <w:tr w:rsidR="0073430A" w:rsidRPr="001F55CD" w14:paraId="1019DE49"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4B6432E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5E0093B7"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572FB33D" w14:textId="77777777" w:rsidR="0073430A" w:rsidRPr="00642F88" w:rsidRDefault="0073430A" w:rsidP="0073430A">
            <w:pPr>
              <w:spacing w:after="0" w:line="240" w:lineRule="auto"/>
              <w:jc w:val="both"/>
              <w:rPr>
                <w:rFonts w:ascii="Times New Roman" w:hAnsi="Times New Roman" w:cs="Times New Roman"/>
                <w:sz w:val="20"/>
                <w:szCs w:val="20"/>
                <w:lang w:val="es-DO"/>
              </w:rPr>
            </w:pPr>
            <w:r w:rsidRPr="00642F88">
              <w:rPr>
                <w:rFonts w:ascii="Times New Roman" w:hAnsi="Times New Roman" w:cs="Times New Roman"/>
                <w:sz w:val="20"/>
                <w:szCs w:val="20"/>
                <w:lang w:val="es-DO"/>
              </w:rPr>
              <w:t>El oferente deberá incluir en su oferta un Plan de Validación y Pruebas que contemple la verificación del cumplimiento de la regla de respaldo 3-2-1-1-0, el cual debe incluir como mínimo:</w:t>
            </w:r>
          </w:p>
          <w:p w14:paraId="5BFC0A3E" w14:textId="77777777" w:rsidR="0073430A" w:rsidRPr="00642F88" w:rsidRDefault="0073430A" w:rsidP="0073430A">
            <w:pPr>
              <w:spacing w:after="0" w:line="240" w:lineRule="auto"/>
              <w:jc w:val="both"/>
              <w:rPr>
                <w:rFonts w:ascii="Times New Roman" w:hAnsi="Times New Roman" w:cs="Times New Roman"/>
                <w:sz w:val="20"/>
                <w:szCs w:val="20"/>
                <w:lang w:val="es-DO"/>
              </w:rPr>
            </w:pPr>
          </w:p>
          <w:p w14:paraId="6F21D99E" w14:textId="77777777" w:rsidR="0073430A" w:rsidRPr="00642F88" w:rsidRDefault="0073430A" w:rsidP="00AC7DA8">
            <w:pPr>
              <w:numPr>
                <w:ilvl w:val="0"/>
                <w:numId w:val="54"/>
              </w:numPr>
              <w:spacing w:after="0" w:line="240" w:lineRule="auto"/>
              <w:jc w:val="both"/>
              <w:rPr>
                <w:rFonts w:ascii="Times New Roman" w:hAnsi="Times New Roman" w:cs="Times New Roman"/>
                <w:sz w:val="20"/>
                <w:szCs w:val="20"/>
                <w:lang w:val="es-DO"/>
              </w:rPr>
            </w:pPr>
            <w:r w:rsidRPr="00642F88">
              <w:rPr>
                <w:rFonts w:ascii="Times New Roman" w:hAnsi="Times New Roman" w:cs="Times New Roman"/>
                <w:sz w:val="20"/>
                <w:szCs w:val="20"/>
                <w:lang w:val="es-DO"/>
              </w:rPr>
              <w:t>Descripción detallada de la arquitectura de respaldo propuesta, indicando ubicación, tipo de medios, aislamiento/inmutabilidad, y frecuencia de respaldo.</w:t>
            </w:r>
          </w:p>
          <w:p w14:paraId="00A66E39" w14:textId="77777777" w:rsidR="0073430A" w:rsidRPr="00642F88" w:rsidRDefault="0073430A" w:rsidP="0073430A">
            <w:pPr>
              <w:spacing w:after="0" w:line="240" w:lineRule="auto"/>
              <w:jc w:val="both"/>
              <w:rPr>
                <w:rFonts w:ascii="Times New Roman" w:hAnsi="Times New Roman" w:cs="Times New Roman"/>
                <w:sz w:val="20"/>
                <w:szCs w:val="20"/>
                <w:lang w:val="es-DO"/>
              </w:rPr>
            </w:pPr>
          </w:p>
          <w:p w14:paraId="0BDF42DF" w14:textId="77777777" w:rsidR="0073430A" w:rsidRPr="00642F88" w:rsidRDefault="0073430A" w:rsidP="00AC7DA8">
            <w:pPr>
              <w:numPr>
                <w:ilvl w:val="0"/>
                <w:numId w:val="54"/>
              </w:numPr>
              <w:spacing w:after="0" w:line="240" w:lineRule="auto"/>
              <w:jc w:val="both"/>
              <w:rPr>
                <w:rFonts w:ascii="Times New Roman" w:hAnsi="Times New Roman" w:cs="Times New Roman"/>
                <w:sz w:val="20"/>
                <w:szCs w:val="20"/>
                <w:lang w:val="es-DO"/>
              </w:rPr>
            </w:pPr>
            <w:r w:rsidRPr="00642F88">
              <w:rPr>
                <w:rFonts w:ascii="Times New Roman" w:hAnsi="Times New Roman" w:cs="Times New Roman"/>
                <w:sz w:val="20"/>
                <w:szCs w:val="20"/>
                <w:lang w:val="es-DO"/>
              </w:rPr>
              <w:t>Procedimientos y cronograma de pruebas de restauración, con al menos dos escenarios de recuperación en ambiente controlado.</w:t>
            </w:r>
          </w:p>
          <w:p w14:paraId="0F152767" w14:textId="77777777" w:rsidR="0073430A" w:rsidRPr="00642F88" w:rsidRDefault="0073430A" w:rsidP="0073430A">
            <w:pPr>
              <w:spacing w:after="0" w:line="240" w:lineRule="auto"/>
              <w:jc w:val="both"/>
              <w:rPr>
                <w:rFonts w:ascii="Times New Roman" w:hAnsi="Times New Roman" w:cs="Times New Roman"/>
                <w:sz w:val="20"/>
                <w:szCs w:val="20"/>
                <w:lang w:val="es-DO"/>
              </w:rPr>
            </w:pPr>
          </w:p>
          <w:p w14:paraId="399556D9" w14:textId="77777777" w:rsidR="0073430A" w:rsidRPr="00642F88" w:rsidRDefault="0073430A" w:rsidP="00AC7DA8">
            <w:pPr>
              <w:numPr>
                <w:ilvl w:val="0"/>
                <w:numId w:val="54"/>
              </w:numPr>
              <w:spacing w:after="0" w:line="240" w:lineRule="auto"/>
              <w:jc w:val="both"/>
              <w:rPr>
                <w:rFonts w:ascii="Times New Roman" w:hAnsi="Times New Roman" w:cs="Times New Roman"/>
                <w:sz w:val="20"/>
                <w:szCs w:val="20"/>
                <w:lang w:val="es-DO"/>
              </w:rPr>
            </w:pPr>
            <w:r w:rsidRPr="00642F88">
              <w:rPr>
                <w:rFonts w:ascii="Times New Roman" w:hAnsi="Times New Roman" w:cs="Times New Roman"/>
                <w:sz w:val="20"/>
                <w:szCs w:val="20"/>
                <w:lang w:val="es-DO"/>
              </w:rPr>
              <w:t>Mecanismos para validar la integridad y éxito de las pruebas de restauración, asegurando 0 (cero) errores.</w:t>
            </w:r>
          </w:p>
          <w:p w14:paraId="31319C69" w14:textId="77777777" w:rsidR="0073430A" w:rsidRPr="00642F88" w:rsidRDefault="0073430A" w:rsidP="0073430A">
            <w:pPr>
              <w:spacing w:after="0" w:line="240" w:lineRule="auto"/>
              <w:jc w:val="both"/>
              <w:rPr>
                <w:rFonts w:ascii="Times New Roman" w:hAnsi="Times New Roman" w:cs="Times New Roman"/>
                <w:sz w:val="20"/>
                <w:szCs w:val="20"/>
                <w:lang w:val="es-DO"/>
              </w:rPr>
            </w:pPr>
          </w:p>
          <w:p w14:paraId="5B41B769" w14:textId="77777777" w:rsidR="0024291D" w:rsidRPr="00642F88" w:rsidRDefault="0073430A" w:rsidP="00AC7DA8">
            <w:pPr>
              <w:numPr>
                <w:ilvl w:val="0"/>
                <w:numId w:val="54"/>
              </w:numPr>
              <w:spacing w:after="0" w:line="240" w:lineRule="auto"/>
              <w:jc w:val="both"/>
              <w:rPr>
                <w:rFonts w:ascii="Times New Roman" w:hAnsi="Times New Roman" w:cs="Times New Roman"/>
                <w:sz w:val="20"/>
                <w:szCs w:val="20"/>
                <w:lang w:val="es-DO"/>
              </w:rPr>
            </w:pPr>
            <w:r w:rsidRPr="00642F88">
              <w:rPr>
                <w:rFonts w:ascii="Times New Roman" w:hAnsi="Times New Roman" w:cs="Times New Roman"/>
                <w:sz w:val="20"/>
                <w:szCs w:val="20"/>
                <w:lang w:val="es-DO"/>
              </w:rPr>
              <w:t>Roles y responsables durante el proceso de validación.</w:t>
            </w:r>
          </w:p>
          <w:p w14:paraId="0F8299E4" w14:textId="77777777" w:rsidR="00642F88" w:rsidRDefault="00642F88" w:rsidP="004B0DF6">
            <w:pPr>
              <w:spacing w:after="0" w:line="240" w:lineRule="auto"/>
              <w:jc w:val="both"/>
              <w:rPr>
                <w:rFonts w:ascii="Times New Roman" w:hAnsi="Times New Roman" w:cs="Times New Roman"/>
                <w:b/>
                <w:bCs/>
                <w:sz w:val="20"/>
                <w:szCs w:val="20"/>
                <w:highlight w:val="lightGray"/>
                <w:lang w:val="es-DO"/>
              </w:rPr>
            </w:pPr>
          </w:p>
          <w:p w14:paraId="65EACAC7" w14:textId="602BE87B" w:rsidR="0024291D" w:rsidRDefault="0024291D" w:rsidP="004B0DF6">
            <w:pPr>
              <w:spacing w:after="0" w:line="240" w:lineRule="auto"/>
              <w:jc w:val="both"/>
              <w:rPr>
                <w:rFonts w:ascii="Times New Roman" w:hAnsi="Times New Roman" w:cs="Times New Roman"/>
                <w:b/>
                <w:bCs/>
                <w:sz w:val="20"/>
                <w:szCs w:val="20"/>
                <w:highlight w:val="lightGray"/>
                <w:lang w:val="es-DO"/>
              </w:rPr>
            </w:pPr>
            <w:r w:rsidRPr="00642F88">
              <w:rPr>
                <w:rFonts w:ascii="Times New Roman" w:hAnsi="Times New Roman" w:cs="Times New Roman"/>
                <w:b/>
                <w:bCs/>
                <w:sz w:val="20"/>
                <w:szCs w:val="20"/>
                <w:highlight w:val="lightGray"/>
                <w:lang w:val="es-DO"/>
              </w:rPr>
              <w:t>SE INCLUYE O ADICIONA</w:t>
            </w:r>
          </w:p>
          <w:p w14:paraId="4D90F138" w14:textId="77777777" w:rsidR="00DA79B5" w:rsidRPr="00642F88" w:rsidRDefault="00DA79B5" w:rsidP="004B0DF6">
            <w:pPr>
              <w:spacing w:after="0" w:line="240" w:lineRule="auto"/>
              <w:jc w:val="both"/>
              <w:rPr>
                <w:rFonts w:ascii="Times New Roman" w:hAnsi="Times New Roman" w:cs="Times New Roman"/>
                <w:b/>
                <w:bCs/>
                <w:sz w:val="20"/>
                <w:szCs w:val="20"/>
                <w:highlight w:val="lightGray"/>
                <w:lang w:val="es-DO"/>
              </w:rPr>
            </w:pPr>
          </w:p>
          <w:p w14:paraId="65130ECE" w14:textId="2345040E" w:rsidR="0024291D" w:rsidRPr="00642F88" w:rsidRDefault="0024291D" w:rsidP="004B0DF6">
            <w:pPr>
              <w:spacing w:after="0" w:line="240" w:lineRule="auto"/>
              <w:jc w:val="both"/>
              <w:rPr>
                <w:rFonts w:ascii="Times New Roman" w:hAnsi="Times New Roman" w:cs="Times New Roman"/>
                <w:sz w:val="20"/>
                <w:szCs w:val="20"/>
                <w:lang w:val="es-DO"/>
              </w:rPr>
            </w:pPr>
            <w:r w:rsidRPr="00642F88">
              <w:rPr>
                <w:rFonts w:ascii="Times New Roman" w:hAnsi="Times New Roman" w:cs="Times New Roman"/>
                <w:sz w:val="20"/>
                <w:szCs w:val="20"/>
                <w:highlight w:val="lightGray"/>
                <w:lang w:val="es-DO"/>
              </w:rPr>
              <w:t xml:space="preserve">Nota: El Plan de Validación y Pruebas </w:t>
            </w:r>
            <w:r w:rsidRPr="00642F88">
              <w:rPr>
                <w:rFonts w:ascii="Times New Roman" w:hAnsi="Times New Roman" w:cs="Times New Roman"/>
                <w:b/>
                <w:bCs/>
                <w:sz w:val="20"/>
                <w:szCs w:val="20"/>
                <w:highlight w:val="lightGray"/>
                <w:lang w:val="es-DO"/>
              </w:rPr>
              <w:t>DEBE</w:t>
            </w:r>
            <w:r w:rsidRPr="00642F88">
              <w:rPr>
                <w:rFonts w:ascii="Times New Roman" w:hAnsi="Times New Roman" w:cs="Times New Roman"/>
                <w:sz w:val="20"/>
                <w:szCs w:val="20"/>
                <w:highlight w:val="lightGray"/>
                <w:lang w:val="es-DO"/>
              </w:rPr>
              <w:t xml:space="preserve"> ser entregado con la oferta técnica</w:t>
            </w:r>
            <w:r w:rsidR="00642F88">
              <w:rPr>
                <w:rFonts w:ascii="Times New Roman" w:hAnsi="Times New Roman" w:cs="Times New Roman"/>
                <w:sz w:val="20"/>
                <w:szCs w:val="20"/>
                <w:lang w:val="es-DO"/>
              </w:rPr>
              <w:t>.</w:t>
            </w:r>
          </w:p>
          <w:p w14:paraId="54CFA95E" w14:textId="77777777" w:rsidR="0073430A" w:rsidRPr="00642F88" w:rsidRDefault="0073430A" w:rsidP="0073430A">
            <w:pPr>
              <w:spacing w:after="0" w:line="240" w:lineRule="auto"/>
              <w:jc w:val="both"/>
              <w:rPr>
                <w:rFonts w:ascii="Times New Roman" w:hAnsi="Times New Roman" w:cs="Times New Roman"/>
                <w:sz w:val="20"/>
                <w:szCs w:val="20"/>
                <w:lang w:val="es-DO"/>
              </w:rPr>
            </w:pPr>
          </w:p>
          <w:p w14:paraId="3DA15D4E" w14:textId="29B95060" w:rsidR="0073430A" w:rsidRPr="00642F88" w:rsidRDefault="0073430A" w:rsidP="0073430A">
            <w:pPr>
              <w:spacing w:after="0" w:line="240" w:lineRule="auto"/>
              <w:jc w:val="both"/>
              <w:rPr>
                <w:rFonts w:ascii="Times New Roman" w:hAnsi="Times New Roman" w:cs="Times New Roman"/>
                <w:sz w:val="20"/>
                <w:szCs w:val="20"/>
                <w:lang w:val="es-DO"/>
              </w:rPr>
            </w:pPr>
            <w:r w:rsidRPr="00642F88">
              <w:rPr>
                <w:rFonts w:ascii="Times New Roman" w:hAnsi="Times New Roman" w:cs="Times New Roman"/>
                <w:sz w:val="20"/>
                <w:szCs w:val="20"/>
                <w:lang w:val="es-DO"/>
              </w:rPr>
              <w:t xml:space="preserve">La DGCP organizará una sesión técnica con los proveedores a fin de </w:t>
            </w:r>
            <w:r w:rsidRPr="00642F88">
              <w:rPr>
                <w:rFonts w:ascii="Times New Roman" w:hAnsi="Times New Roman" w:cs="Times New Roman"/>
                <w:sz w:val="20"/>
                <w:szCs w:val="20"/>
                <w:lang w:val="es-DO"/>
              </w:rPr>
              <w:lastRenderedPageBreak/>
              <w:t>proporcionar la información necesaria para la elaboración del plan de validación y pruebas.</w:t>
            </w:r>
          </w:p>
        </w:tc>
        <w:tc>
          <w:tcPr>
            <w:tcW w:w="1102" w:type="pct"/>
            <w:tcBorders>
              <w:top w:val="single" w:sz="4" w:space="0" w:color="auto"/>
              <w:left w:val="single" w:sz="4" w:space="0" w:color="auto"/>
              <w:bottom w:val="single" w:sz="4" w:space="0" w:color="auto"/>
              <w:right w:val="single" w:sz="4" w:space="0" w:color="auto"/>
            </w:tcBorders>
            <w:vAlign w:val="center"/>
          </w:tcPr>
          <w:p w14:paraId="7285513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7F89FA6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6B57530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3BEB8236"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4B7151C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555B7FDC"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r w:rsidRPr="0073430A">
              <w:rPr>
                <w:rFonts w:ascii="Times New Roman" w:hAnsi="Times New Roman" w:cs="Times New Roman"/>
                <w:b/>
                <w:iCs/>
                <w:sz w:val="20"/>
                <w:szCs w:val="20"/>
                <w:lang w:val="es-DO"/>
              </w:rPr>
              <w:t>Garantía:</w:t>
            </w:r>
          </w:p>
        </w:tc>
        <w:tc>
          <w:tcPr>
            <w:tcW w:w="1518" w:type="pct"/>
            <w:tcBorders>
              <w:top w:val="single" w:sz="4" w:space="0" w:color="auto"/>
              <w:left w:val="single" w:sz="4" w:space="0" w:color="auto"/>
              <w:bottom w:val="single" w:sz="4" w:space="0" w:color="auto"/>
              <w:right w:val="single" w:sz="4" w:space="0" w:color="auto"/>
            </w:tcBorders>
            <w:vAlign w:val="center"/>
          </w:tcPr>
          <w:p w14:paraId="3244EDB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oferente debe indicar el Acuerdo de Nivel de Servicio (SLA por sus siglas en inglés) y la matriz de escalación que el fabricante de su oferta, en caso de no ser el mismo el fabricante, propone para la gestión de casos de soporte para cada uno de los bienes que conforman la propuesta.  Esta información debe venir en modalidad de carta liberada por el fabricante, dirigida a la institución y haciendo referencia al número de este proceso de adquisición.</w:t>
            </w:r>
          </w:p>
        </w:tc>
        <w:tc>
          <w:tcPr>
            <w:tcW w:w="1102" w:type="pct"/>
            <w:tcBorders>
              <w:top w:val="single" w:sz="4" w:space="0" w:color="auto"/>
              <w:left w:val="single" w:sz="4" w:space="0" w:color="auto"/>
              <w:bottom w:val="single" w:sz="4" w:space="0" w:color="auto"/>
              <w:right w:val="single" w:sz="4" w:space="0" w:color="auto"/>
            </w:tcBorders>
            <w:vAlign w:val="center"/>
          </w:tcPr>
          <w:p w14:paraId="19607AA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254ECF4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5B71E85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612980DC"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54EF305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771DD0C4"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4DDEEFA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oferta debe incluir acceso al portal de Manejo de soporte y Averías en modalidad 24x7x365 (Descargas de actualizaciones, apertura de casos en línea directo al fabricante, otros servicios de soporte).</w:t>
            </w:r>
          </w:p>
        </w:tc>
        <w:tc>
          <w:tcPr>
            <w:tcW w:w="1102" w:type="pct"/>
            <w:tcBorders>
              <w:top w:val="single" w:sz="4" w:space="0" w:color="auto"/>
              <w:left w:val="single" w:sz="4" w:space="0" w:color="auto"/>
              <w:bottom w:val="single" w:sz="4" w:space="0" w:color="auto"/>
              <w:right w:val="single" w:sz="4" w:space="0" w:color="auto"/>
            </w:tcBorders>
            <w:vAlign w:val="center"/>
          </w:tcPr>
          <w:p w14:paraId="7C9BDA3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020F4AF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1FBAED2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736D465B"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10415A8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363AC862"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08261B3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oferta debe incluir tres (3) años de soporte y mantenimiento en modalidad 24x7, para todos los componentes del software. La garantía debe iniciar a partir de la aceptación conforme, por parte de la DGCP, de la entrega e implementación de los bienes y servicios ofertados acorde a los Requerimientos Técnicos.</w:t>
            </w:r>
          </w:p>
        </w:tc>
        <w:tc>
          <w:tcPr>
            <w:tcW w:w="1102" w:type="pct"/>
            <w:tcBorders>
              <w:top w:val="single" w:sz="4" w:space="0" w:color="auto"/>
              <w:left w:val="single" w:sz="4" w:space="0" w:color="auto"/>
              <w:bottom w:val="single" w:sz="4" w:space="0" w:color="auto"/>
              <w:right w:val="single" w:sz="4" w:space="0" w:color="auto"/>
            </w:tcBorders>
            <w:vAlign w:val="center"/>
          </w:tcPr>
          <w:p w14:paraId="38EDD42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16EFF21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0E266E9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4EE468C0"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4231176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705BBE7B"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r w:rsidRPr="0073430A">
              <w:rPr>
                <w:rFonts w:ascii="Times New Roman" w:hAnsi="Times New Roman" w:cs="Times New Roman"/>
                <w:b/>
                <w:iCs/>
                <w:sz w:val="20"/>
                <w:szCs w:val="20"/>
                <w:lang w:val="es-DO"/>
              </w:rPr>
              <w:t>Requerimientos Generales:</w:t>
            </w:r>
          </w:p>
        </w:tc>
        <w:tc>
          <w:tcPr>
            <w:tcW w:w="1518" w:type="pct"/>
            <w:tcBorders>
              <w:top w:val="single" w:sz="4" w:space="0" w:color="auto"/>
              <w:left w:val="single" w:sz="4" w:space="0" w:color="auto"/>
              <w:bottom w:val="single" w:sz="4" w:space="0" w:color="auto"/>
              <w:right w:val="single" w:sz="4" w:space="0" w:color="auto"/>
            </w:tcBorders>
            <w:vAlign w:val="center"/>
          </w:tcPr>
          <w:p w14:paraId="0AA75C6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oferente debe considerar que con la presentación de oferta se compromete a que en caso de resultar adjudicataria la marca del software ofertado tendrá al menos 2 representantes o distribuidores locales autorizados.</w:t>
            </w:r>
          </w:p>
          <w:p w14:paraId="5190046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Demostrable mediante carta del fabricante.</w:t>
            </w:r>
          </w:p>
        </w:tc>
        <w:tc>
          <w:tcPr>
            <w:tcW w:w="1102" w:type="pct"/>
            <w:tcBorders>
              <w:top w:val="single" w:sz="4" w:space="0" w:color="auto"/>
              <w:left w:val="single" w:sz="4" w:space="0" w:color="auto"/>
              <w:bottom w:val="single" w:sz="4" w:space="0" w:color="auto"/>
              <w:right w:val="single" w:sz="4" w:space="0" w:color="auto"/>
            </w:tcBorders>
            <w:vAlign w:val="center"/>
          </w:tcPr>
          <w:p w14:paraId="1D06A7D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236269B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117EF75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73979075"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2B936FE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5238EF2C"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6D3C474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software ofertado debe tener un ciclo de vida certificado por el fabricante con al menos 5 años de vigencia a partir de la fecha de la propuesta.</w:t>
            </w:r>
          </w:p>
          <w:p w14:paraId="3C88000F"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Demostrable mediante carta del fabricante.</w:t>
            </w:r>
          </w:p>
        </w:tc>
        <w:tc>
          <w:tcPr>
            <w:tcW w:w="1102" w:type="pct"/>
            <w:tcBorders>
              <w:top w:val="single" w:sz="4" w:space="0" w:color="auto"/>
              <w:left w:val="single" w:sz="4" w:space="0" w:color="auto"/>
              <w:bottom w:val="single" w:sz="4" w:space="0" w:color="auto"/>
              <w:right w:val="single" w:sz="4" w:space="0" w:color="auto"/>
            </w:tcBorders>
            <w:vAlign w:val="center"/>
          </w:tcPr>
          <w:p w14:paraId="4877040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18E1A24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231B910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57DD6D59"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188DCD5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130A7D29"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1470547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Durante la vigencia de la garantía se deben proveer e instalar, sin costo alguno, las actualizaciones de software, firmware y manuales respectivos que sean publicados.</w:t>
            </w:r>
          </w:p>
        </w:tc>
        <w:tc>
          <w:tcPr>
            <w:tcW w:w="1102" w:type="pct"/>
            <w:tcBorders>
              <w:top w:val="single" w:sz="4" w:space="0" w:color="auto"/>
              <w:left w:val="single" w:sz="4" w:space="0" w:color="auto"/>
              <w:bottom w:val="single" w:sz="4" w:space="0" w:color="auto"/>
              <w:right w:val="single" w:sz="4" w:space="0" w:color="auto"/>
            </w:tcBorders>
            <w:vAlign w:val="center"/>
          </w:tcPr>
          <w:p w14:paraId="3465AA3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3B3F7D9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0DC19E2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133D02DC"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64B8E31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23ED01E9"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566F1A9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se compromete a que, una vez vencido el periodo de garantía, las actualizaciones, nuevas versiones y/o mantenimiento del/los softwares provistos en el marco de este contrato serán provistos a tarifas razonables las que no podrán exceder las tarifas predominantes que el Proveedor cobre a otros compradores en el país del Contratista por servicios similares o a los precios vigentes en la Región.</w:t>
            </w:r>
          </w:p>
        </w:tc>
        <w:tc>
          <w:tcPr>
            <w:tcW w:w="1102" w:type="pct"/>
            <w:tcBorders>
              <w:top w:val="single" w:sz="4" w:space="0" w:color="auto"/>
              <w:left w:val="single" w:sz="4" w:space="0" w:color="auto"/>
              <w:bottom w:val="single" w:sz="4" w:space="0" w:color="auto"/>
              <w:right w:val="single" w:sz="4" w:space="0" w:color="auto"/>
            </w:tcBorders>
            <w:vAlign w:val="center"/>
          </w:tcPr>
          <w:p w14:paraId="7F5BEF9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0504554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1248F07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33E3CAE2"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26A3634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65254F59"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6361E30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 entregar el software instalado, configurado, funcionando e interconectado con la infraestructura tecnológica existente en la DGCP, para lo cual debe proveer todos los medios de instalación, programas, licencias y cualquier otro elemento necesario. Este proceso debe realizarse con la participación de los técnicos designados por la DGCP.</w:t>
            </w:r>
          </w:p>
        </w:tc>
        <w:tc>
          <w:tcPr>
            <w:tcW w:w="1102" w:type="pct"/>
            <w:tcBorders>
              <w:top w:val="single" w:sz="4" w:space="0" w:color="auto"/>
              <w:left w:val="single" w:sz="4" w:space="0" w:color="auto"/>
              <w:bottom w:val="single" w:sz="4" w:space="0" w:color="auto"/>
              <w:right w:val="single" w:sz="4" w:space="0" w:color="auto"/>
            </w:tcBorders>
            <w:vAlign w:val="center"/>
          </w:tcPr>
          <w:p w14:paraId="3D4F20E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1FAE92A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073C6B0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05BD415B"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44EB0EE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08A8773D"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41F30A2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deberá incluir el entrenamiento oficial del fabricante, para 6 técnicos designados por la DGCP, en el uso, administración, mantenimiento y soporte de los bienes ofrecidos.</w:t>
            </w:r>
          </w:p>
          <w:p w14:paraId="23D9F78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Ver detalles en pie de página de la lista de servicios conexos y cronograma de cumplimiento del lote I.</w:t>
            </w:r>
          </w:p>
        </w:tc>
        <w:tc>
          <w:tcPr>
            <w:tcW w:w="1102" w:type="pct"/>
            <w:tcBorders>
              <w:top w:val="single" w:sz="4" w:space="0" w:color="auto"/>
              <w:left w:val="single" w:sz="4" w:space="0" w:color="auto"/>
              <w:bottom w:val="single" w:sz="4" w:space="0" w:color="auto"/>
              <w:right w:val="single" w:sz="4" w:space="0" w:color="auto"/>
            </w:tcBorders>
            <w:vAlign w:val="center"/>
          </w:tcPr>
          <w:p w14:paraId="7BF8C83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122589E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45270A2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6CB2517F"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4880E29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1381FDAC"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7CED6D2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Al finalizar la instalación, configuración e interconexión, el proveedor deberá entregar la documentación de todo el trabajo realizado, detallando licenciamientos, inventario, configuraciones, diseños, diagramas de interconexión, explicativo del producto ofrecido, el modo de licenciamiento, las fechas de vencimiento, el costo estimado y formas de renovación para períodos de un año, sin ser estos limitativos.</w:t>
            </w:r>
          </w:p>
        </w:tc>
        <w:tc>
          <w:tcPr>
            <w:tcW w:w="1102" w:type="pct"/>
            <w:tcBorders>
              <w:top w:val="single" w:sz="4" w:space="0" w:color="auto"/>
              <w:left w:val="single" w:sz="4" w:space="0" w:color="auto"/>
              <w:bottom w:val="single" w:sz="4" w:space="0" w:color="auto"/>
              <w:right w:val="single" w:sz="4" w:space="0" w:color="auto"/>
            </w:tcBorders>
            <w:vAlign w:val="center"/>
          </w:tcPr>
          <w:p w14:paraId="3B81377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67391F4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1572B5B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217F5604" w14:textId="77777777" w:rsidTr="00A12D27">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ED666E"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r>
      <w:tr w:rsidR="0073430A" w:rsidRPr="001F55CD" w14:paraId="3C4E51FC" w14:textId="77777777" w:rsidTr="00A12D27">
        <w:tc>
          <w:tcPr>
            <w:tcW w:w="370" w:type="pct"/>
            <w:vMerge w:val="restart"/>
            <w:tcBorders>
              <w:top w:val="single" w:sz="4" w:space="0" w:color="auto"/>
              <w:left w:val="single" w:sz="4" w:space="0" w:color="auto"/>
              <w:right w:val="single" w:sz="4" w:space="0" w:color="auto"/>
            </w:tcBorders>
            <w:vAlign w:val="center"/>
          </w:tcPr>
          <w:p w14:paraId="2D1398F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1.2</w:t>
            </w:r>
          </w:p>
        </w:tc>
        <w:tc>
          <w:tcPr>
            <w:tcW w:w="938" w:type="pct"/>
            <w:vMerge w:val="restart"/>
            <w:tcBorders>
              <w:top w:val="single" w:sz="4" w:space="0" w:color="auto"/>
              <w:left w:val="single" w:sz="4" w:space="0" w:color="auto"/>
              <w:right w:val="single" w:sz="4" w:space="0" w:color="auto"/>
            </w:tcBorders>
            <w:vAlign w:val="center"/>
          </w:tcPr>
          <w:p w14:paraId="63DF25F2"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r w:rsidRPr="0073430A">
              <w:rPr>
                <w:rFonts w:ascii="Times New Roman" w:hAnsi="Times New Roman" w:cs="Times New Roman"/>
                <w:b/>
                <w:bCs/>
                <w:sz w:val="20"/>
                <w:szCs w:val="20"/>
                <w:lang w:val="es-DO"/>
              </w:rPr>
              <w:t>Servidor para Software de Copias de Seguridad y Recuperación de Datos</w:t>
            </w:r>
          </w:p>
        </w:tc>
        <w:tc>
          <w:tcPr>
            <w:tcW w:w="1518" w:type="pct"/>
            <w:tcBorders>
              <w:top w:val="single" w:sz="4" w:space="0" w:color="auto"/>
              <w:left w:val="single" w:sz="4" w:space="0" w:color="auto"/>
              <w:bottom w:val="single" w:sz="4" w:space="0" w:color="auto"/>
              <w:right w:val="single" w:sz="4" w:space="0" w:color="auto"/>
            </w:tcBorders>
            <w:vAlign w:val="center"/>
          </w:tcPr>
          <w:p w14:paraId="02BFB14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Un (1) servidor última generación, con 24 ranuras para DIMM de memoria RAM, escalable a 3 TB y 2 sockets de CPU, sin ser esto limitativo.</w:t>
            </w:r>
          </w:p>
          <w:p w14:paraId="0F01782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En este servidor se instalará el Software Empresarial para Copias de </w:t>
            </w:r>
            <w:r w:rsidRPr="0073430A">
              <w:rPr>
                <w:rFonts w:ascii="Times New Roman" w:hAnsi="Times New Roman" w:cs="Times New Roman"/>
                <w:sz w:val="20"/>
                <w:szCs w:val="20"/>
                <w:lang w:val="es-DO"/>
              </w:rPr>
              <w:lastRenderedPageBreak/>
              <w:t>Seguridad y Recuperación de Datos ofrecido en el ítem 1.1.</w:t>
            </w:r>
          </w:p>
        </w:tc>
        <w:tc>
          <w:tcPr>
            <w:tcW w:w="1102" w:type="pct"/>
            <w:tcBorders>
              <w:top w:val="single" w:sz="4" w:space="0" w:color="auto"/>
              <w:left w:val="single" w:sz="4" w:space="0" w:color="auto"/>
              <w:bottom w:val="single" w:sz="4" w:space="0" w:color="auto"/>
              <w:right w:val="single" w:sz="4" w:space="0" w:color="auto"/>
            </w:tcBorders>
            <w:vAlign w:val="center"/>
          </w:tcPr>
          <w:p w14:paraId="466BCF0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vMerge w:val="restart"/>
            <w:tcBorders>
              <w:top w:val="single" w:sz="4" w:space="0" w:color="auto"/>
              <w:left w:val="single" w:sz="4" w:space="0" w:color="auto"/>
              <w:right w:val="single" w:sz="4" w:space="0" w:color="auto"/>
            </w:tcBorders>
            <w:vAlign w:val="center"/>
          </w:tcPr>
          <w:p w14:paraId="30F151D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34DDCEA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1F3DB74B" w14:textId="77777777" w:rsidTr="00A12D27">
        <w:tc>
          <w:tcPr>
            <w:tcW w:w="370" w:type="pct"/>
            <w:vMerge/>
            <w:tcBorders>
              <w:left w:val="single" w:sz="4" w:space="0" w:color="auto"/>
              <w:right w:val="single" w:sz="4" w:space="0" w:color="auto"/>
            </w:tcBorders>
            <w:vAlign w:val="center"/>
          </w:tcPr>
          <w:p w14:paraId="23ABFE8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vMerge/>
            <w:tcBorders>
              <w:left w:val="single" w:sz="4" w:space="0" w:color="auto"/>
              <w:right w:val="single" w:sz="4" w:space="0" w:color="auto"/>
            </w:tcBorders>
            <w:vAlign w:val="center"/>
          </w:tcPr>
          <w:p w14:paraId="18511E13"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7AFB70E0"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ser montable en rack y ocupar no más de 2U.</w:t>
            </w:r>
          </w:p>
        </w:tc>
        <w:tc>
          <w:tcPr>
            <w:tcW w:w="1102" w:type="pct"/>
            <w:tcBorders>
              <w:top w:val="single" w:sz="4" w:space="0" w:color="auto"/>
              <w:left w:val="single" w:sz="4" w:space="0" w:color="auto"/>
              <w:bottom w:val="single" w:sz="4" w:space="0" w:color="auto"/>
              <w:right w:val="single" w:sz="4" w:space="0" w:color="auto"/>
            </w:tcBorders>
            <w:vAlign w:val="center"/>
          </w:tcPr>
          <w:p w14:paraId="1B26478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vMerge/>
            <w:tcBorders>
              <w:left w:val="single" w:sz="4" w:space="0" w:color="auto"/>
              <w:right w:val="single" w:sz="4" w:space="0" w:color="auto"/>
            </w:tcBorders>
            <w:vAlign w:val="center"/>
          </w:tcPr>
          <w:p w14:paraId="2691B25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3E74BB2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5A4A3540" w14:textId="77777777" w:rsidTr="00A12D27">
        <w:tc>
          <w:tcPr>
            <w:tcW w:w="370" w:type="pct"/>
            <w:vMerge/>
            <w:tcBorders>
              <w:left w:val="single" w:sz="4" w:space="0" w:color="auto"/>
              <w:right w:val="single" w:sz="4" w:space="0" w:color="auto"/>
            </w:tcBorders>
            <w:vAlign w:val="center"/>
          </w:tcPr>
          <w:p w14:paraId="1DAD7B1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vMerge/>
            <w:tcBorders>
              <w:left w:val="single" w:sz="4" w:space="0" w:color="auto"/>
              <w:right w:val="single" w:sz="4" w:space="0" w:color="auto"/>
            </w:tcBorders>
            <w:vAlign w:val="center"/>
          </w:tcPr>
          <w:p w14:paraId="2357AF5F"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75EF81B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servidor debe ser una plataforma densa que admita 24 discos LFF sin expansiones adicionales y que permita usos multipropósito como almacenamiento definido por software, bases de datos escalables, etc.</w:t>
            </w:r>
          </w:p>
        </w:tc>
        <w:tc>
          <w:tcPr>
            <w:tcW w:w="1102" w:type="pct"/>
            <w:tcBorders>
              <w:top w:val="single" w:sz="4" w:space="0" w:color="auto"/>
              <w:left w:val="single" w:sz="4" w:space="0" w:color="auto"/>
              <w:bottom w:val="single" w:sz="4" w:space="0" w:color="auto"/>
              <w:right w:val="single" w:sz="4" w:space="0" w:color="auto"/>
            </w:tcBorders>
            <w:vAlign w:val="center"/>
          </w:tcPr>
          <w:p w14:paraId="005017C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vMerge/>
            <w:tcBorders>
              <w:left w:val="single" w:sz="4" w:space="0" w:color="auto"/>
              <w:right w:val="single" w:sz="4" w:space="0" w:color="auto"/>
            </w:tcBorders>
            <w:vAlign w:val="center"/>
          </w:tcPr>
          <w:p w14:paraId="1BAD267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5CA8FEF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02FE9CB1" w14:textId="77777777" w:rsidTr="00A12D27">
        <w:tc>
          <w:tcPr>
            <w:tcW w:w="370" w:type="pct"/>
            <w:vMerge/>
            <w:tcBorders>
              <w:left w:val="single" w:sz="4" w:space="0" w:color="auto"/>
              <w:right w:val="single" w:sz="4" w:space="0" w:color="auto"/>
            </w:tcBorders>
            <w:vAlign w:val="center"/>
          </w:tcPr>
          <w:p w14:paraId="6BE9CB3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vMerge/>
            <w:tcBorders>
              <w:left w:val="single" w:sz="4" w:space="0" w:color="auto"/>
              <w:right w:val="single" w:sz="4" w:space="0" w:color="auto"/>
            </w:tcBorders>
            <w:vAlign w:val="center"/>
          </w:tcPr>
          <w:p w14:paraId="0324E2B5"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3919ED6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servidor debe tener al menos 256 GB de memoria RAM DDR5 que funcione a un mínimo de 5600 MT/s. </w:t>
            </w:r>
          </w:p>
          <w:p w14:paraId="32B481DA"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Se deben dejar slots de memoria vacíos de manera que se pueda duplicar a futuro la memoria RAM sin necesidad de cambiar los DIMMS existentes.</w:t>
            </w:r>
          </w:p>
        </w:tc>
        <w:tc>
          <w:tcPr>
            <w:tcW w:w="1102" w:type="pct"/>
            <w:tcBorders>
              <w:top w:val="single" w:sz="4" w:space="0" w:color="auto"/>
              <w:left w:val="single" w:sz="4" w:space="0" w:color="auto"/>
              <w:bottom w:val="single" w:sz="4" w:space="0" w:color="auto"/>
              <w:right w:val="single" w:sz="4" w:space="0" w:color="auto"/>
            </w:tcBorders>
            <w:vAlign w:val="center"/>
          </w:tcPr>
          <w:p w14:paraId="51E649F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vMerge/>
            <w:tcBorders>
              <w:left w:val="single" w:sz="4" w:space="0" w:color="auto"/>
              <w:right w:val="single" w:sz="4" w:space="0" w:color="auto"/>
            </w:tcBorders>
            <w:vAlign w:val="center"/>
          </w:tcPr>
          <w:p w14:paraId="0AB10E7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4584640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07DDABF8" w14:textId="77777777" w:rsidTr="00A12D27">
        <w:tc>
          <w:tcPr>
            <w:tcW w:w="370" w:type="pct"/>
            <w:vMerge/>
            <w:tcBorders>
              <w:left w:val="single" w:sz="4" w:space="0" w:color="auto"/>
              <w:bottom w:val="single" w:sz="4" w:space="0" w:color="auto"/>
              <w:right w:val="single" w:sz="4" w:space="0" w:color="auto"/>
            </w:tcBorders>
            <w:vAlign w:val="center"/>
          </w:tcPr>
          <w:p w14:paraId="7CCDE99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vMerge/>
            <w:tcBorders>
              <w:left w:val="single" w:sz="4" w:space="0" w:color="auto"/>
              <w:bottom w:val="single" w:sz="4" w:space="0" w:color="auto"/>
              <w:right w:val="single" w:sz="4" w:space="0" w:color="auto"/>
            </w:tcBorders>
            <w:vAlign w:val="center"/>
          </w:tcPr>
          <w:p w14:paraId="02876E60"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20A2108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servidor debe tener 2 CPU físicos de arquitectura x86 última generación. </w:t>
            </w:r>
          </w:p>
          <w:p w14:paraId="0461A32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Cada CPU debe tener al menos 16 núcleos de procesamiento físico, con frecuencia mínima de 2.0 </w:t>
            </w:r>
            <w:proofErr w:type="spellStart"/>
            <w:r w:rsidRPr="0073430A">
              <w:rPr>
                <w:rFonts w:ascii="Times New Roman" w:hAnsi="Times New Roman" w:cs="Times New Roman"/>
                <w:sz w:val="20"/>
                <w:szCs w:val="20"/>
                <w:lang w:val="es-DO"/>
              </w:rPr>
              <w:t>Ghz</w:t>
            </w:r>
            <w:proofErr w:type="spellEnd"/>
            <w:r w:rsidRPr="0073430A">
              <w:rPr>
                <w:rFonts w:ascii="Times New Roman" w:hAnsi="Times New Roman" w:cs="Times New Roman"/>
                <w:sz w:val="20"/>
                <w:szCs w:val="20"/>
                <w:lang w:val="es-DO"/>
              </w:rPr>
              <w:t xml:space="preserve"> o más y al menos 30MB de cache.</w:t>
            </w:r>
          </w:p>
          <w:p w14:paraId="30BBF26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cantidad de núcleos de procesamiento físico no puede ser superior a 32 por CPU.</w:t>
            </w:r>
          </w:p>
        </w:tc>
        <w:tc>
          <w:tcPr>
            <w:tcW w:w="1102" w:type="pct"/>
            <w:tcBorders>
              <w:top w:val="single" w:sz="4" w:space="0" w:color="auto"/>
              <w:left w:val="single" w:sz="4" w:space="0" w:color="auto"/>
              <w:bottom w:val="single" w:sz="4" w:space="0" w:color="auto"/>
              <w:right w:val="single" w:sz="4" w:space="0" w:color="auto"/>
            </w:tcBorders>
            <w:vAlign w:val="center"/>
          </w:tcPr>
          <w:p w14:paraId="354FCD0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vMerge/>
            <w:tcBorders>
              <w:left w:val="single" w:sz="4" w:space="0" w:color="auto"/>
              <w:bottom w:val="single" w:sz="4" w:space="0" w:color="auto"/>
              <w:right w:val="single" w:sz="4" w:space="0" w:color="auto"/>
            </w:tcBorders>
            <w:vAlign w:val="center"/>
          </w:tcPr>
          <w:p w14:paraId="5178B34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1E824D5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3C8C6783"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5E1B06C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4DDF2D1F"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05D2E6A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servidor ofrecido debe tener al menos 6 unidades de disco SSD de 960GB intercambiables en caliente.</w:t>
            </w:r>
          </w:p>
        </w:tc>
        <w:tc>
          <w:tcPr>
            <w:tcW w:w="1102" w:type="pct"/>
            <w:tcBorders>
              <w:top w:val="single" w:sz="4" w:space="0" w:color="auto"/>
              <w:left w:val="single" w:sz="4" w:space="0" w:color="auto"/>
              <w:bottom w:val="single" w:sz="4" w:space="0" w:color="auto"/>
              <w:right w:val="single" w:sz="4" w:space="0" w:color="auto"/>
            </w:tcBorders>
            <w:vAlign w:val="center"/>
          </w:tcPr>
          <w:p w14:paraId="06E6D60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60ADAA1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01628B7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3852B88A"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716BD0E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503AEC36"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7F84C4D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servidor ofrecido debe incluir una controladora de almacenamiento con al menos 8GB de cache. </w:t>
            </w:r>
          </w:p>
          <w:p w14:paraId="23800AD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ser una controladora PCI con un mínimo de 32 puertos o líneas, compatible con RAID y HBA y permitir formar RAID 0, 1, 5, 6, 10, 50, 60, RAID 1T y RAID 10T.</w:t>
            </w:r>
          </w:p>
        </w:tc>
        <w:tc>
          <w:tcPr>
            <w:tcW w:w="1102" w:type="pct"/>
            <w:tcBorders>
              <w:top w:val="single" w:sz="4" w:space="0" w:color="auto"/>
              <w:left w:val="single" w:sz="4" w:space="0" w:color="auto"/>
              <w:bottom w:val="single" w:sz="4" w:space="0" w:color="auto"/>
              <w:right w:val="single" w:sz="4" w:space="0" w:color="auto"/>
            </w:tcBorders>
            <w:vAlign w:val="center"/>
          </w:tcPr>
          <w:p w14:paraId="022C2CC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73BE85E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6F234D2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04F2B400"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587E5FF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0334A522"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15AFBC6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servidor debe tener al menos 4 puertos 10/25 Gbps SFP28 y 2 puertos </w:t>
            </w:r>
            <w:proofErr w:type="spellStart"/>
            <w:r w:rsidRPr="0073430A">
              <w:rPr>
                <w:rFonts w:ascii="Times New Roman" w:hAnsi="Times New Roman" w:cs="Times New Roman"/>
                <w:sz w:val="20"/>
                <w:szCs w:val="20"/>
                <w:lang w:val="es-DO"/>
              </w:rPr>
              <w:t>Fiber</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Channel</w:t>
            </w:r>
            <w:proofErr w:type="spellEnd"/>
            <w:r w:rsidRPr="0073430A">
              <w:rPr>
                <w:rFonts w:ascii="Times New Roman" w:hAnsi="Times New Roman" w:cs="Times New Roman"/>
                <w:sz w:val="20"/>
                <w:szCs w:val="20"/>
                <w:lang w:val="es-DO"/>
              </w:rPr>
              <w:t xml:space="preserve"> 32Gbps. Se deben proveer y configurar todas las licencias y </w:t>
            </w:r>
            <w:proofErr w:type="spellStart"/>
            <w:r w:rsidRPr="0073430A">
              <w:rPr>
                <w:rFonts w:ascii="Times New Roman" w:hAnsi="Times New Roman" w:cs="Times New Roman"/>
                <w:sz w:val="20"/>
                <w:szCs w:val="20"/>
                <w:lang w:val="es-DO"/>
              </w:rPr>
              <w:t>transceivers</w:t>
            </w:r>
            <w:proofErr w:type="spellEnd"/>
            <w:r w:rsidRPr="0073430A">
              <w:rPr>
                <w:rFonts w:ascii="Times New Roman" w:hAnsi="Times New Roman" w:cs="Times New Roman"/>
                <w:sz w:val="20"/>
                <w:szCs w:val="20"/>
                <w:lang w:val="es-DO"/>
              </w:rPr>
              <w:t xml:space="preserve"> para todos los puertos que trae el servidor.</w:t>
            </w:r>
          </w:p>
        </w:tc>
        <w:tc>
          <w:tcPr>
            <w:tcW w:w="1102" w:type="pct"/>
            <w:tcBorders>
              <w:top w:val="single" w:sz="4" w:space="0" w:color="auto"/>
              <w:left w:val="single" w:sz="4" w:space="0" w:color="auto"/>
              <w:bottom w:val="single" w:sz="4" w:space="0" w:color="auto"/>
              <w:right w:val="single" w:sz="4" w:space="0" w:color="auto"/>
            </w:tcBorders>
            <w:vAlign w:val="center"/>
          </w:tcPr>
          <w:p w14:paraId="11DAA37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0BBDEEF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108622D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552616C7"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6DF0121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2DF27E4E"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4AE445AF"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contar con al menos un puerto USB 3.0 en el panel frontal y dos puertos USB 3.0 en el panel posterior.</w:t>
            </w:r>
          </w:p>
        </w:tc>
        <w:tc>
          <w:tcPr>
            <w:tcW w:w="1102" w:type="pct"/>
            <w:tcBorders>
              <w:top w:val="single" w:sz="4" w:space="0" w:color="auto"/>
              <w:left w:val="single" w:sz="4" w:space="0" w:color="auto"/>
              <w:bottom w:val="single" w:sz="4" w:space="0" w:color="auto"/>
              <w:right w:val="single" w:sz="4" w:space="0" w:color="auto"/>
            </w:tcBorders>
            <w:vAlign w:val="center"/>
          </w:tcPr>
          <w:p w14:paraId="3252322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1659D08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0EA1181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6389786F"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3144A3C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314B5704"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325612D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Mínimo 8 ranuras PCI-Express Gen 5. Todas las ranuras deben ser al menos x16.</w:t>
            </w:r>
          </w:p>
        </w:tc>
        <w:tc>
          <w:tcPr>
            <w:tcW w:w="1102" w:type="pct"/>
            <w:tcBorders>
              <w:top w:val="single" w:sz="4" w:space="0" w:color="auto"/>
              <w:left w:val="single" w:sz="4" w:space="0" w:color="auto"/>
              <w:bottom w:val="single" w:sz="4" w:space="0" w:color="auto"/>
              <w:right w:val="single" w:sz="4" w:space="0" w:color="auto"/>
            </w:tcBorders>
            <w:vAlign w:val="center"/>
          </w:tcPr>
          <w:p w14:paraId="2B1E7D0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4BAF601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2206377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3B0765B2"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2BDE35B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06C026FF"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14A4B2DF"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servidor ofrecido debe incluir al menos 2 puertos OCP con ancho de banda de PCI-E x16 Gen5.</w:t>
            </w:r>
          </w:p>
        </w:tc>
        <w:tc>
          <w:tcPr>
            <w:tcW w:w="1102" w:type="pct"/>
            <w:tcBorders>
              <w:top w:val="single" w:sz="4" w:space="0" w:color="auto"/>
              <w:left w:val="single" w:sz="4" w:space="0" w:color="auto"/>
              <w:bottom w:val="single" w:sz="4" w:space="0" w:color="auto"/>
              <w:right w:val="single" w:sz="4" w:space="0" w:color="auto"/>
            </w:tcBorders>
            <w:vAlign w:val="center"/>
          </w:tcPr>
          <w:p w14:paraId="0D6ECB4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6E78904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22448DF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0E8110C1"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25D5282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7D71DC0B"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1413929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servidor debe tener al menos doble fuente de energía redundante, cambiables en caliente.</w:t>
            </w:r>
          </w:p>
          <w:p w14:paraId="4DEADF8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Cada fuente de energía debe ser de al menos 1000W y 90% de eficiencia.</w:t>
            </w:r>
          </w:p>
        </w:tc>
        <w:tc>
          <w:tcPr>
            <w:tcW w:w="1102" w:type="pct"/>
            <w:tcBorders>
              <w:top w:val="single" w:sz="4" w:space="0" w:color="auto"/>
              <w:left w:val="single" w:sz="4" w:space="0" w:color="auto"/>
              <w:bottom w:val="single" w:sz="4" w:space="0" w:color="auto"/>
              <w:right w:val="single" w:sz="4" w:space="0" w:color="auto"/>
            </w:tcBorders>
            <w:vAlign w:val="center"/>
          </w:tcPr>
          <w:p w14:paraId="468F0F5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794D7F9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2D25642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7160637C"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086C800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45774934"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0C403B7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ser compatible con los siguientes estándares o prácticas de la industria:</w:t>
            </w:r>
          </w:p>
          <w:p w14:paraId="1736FDF5"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ACPI 6.4</w:t>
            </w:r>
          </w:p>
          <w:p w14:paraId="33B967C9"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PCIe 5.0</w:t>
            </w:r>
          </w:p>
          <w:p w14:paraId="6ACF644E"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WOL</w:t>
            </w:r>
          </w:p>
          <w:p w14:paraId="3147FFD2"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Certificaciones del logotipo de Microsoft®</w:t>
            </w:r>
          </w:p>
          <w:p w14:paraId="322DDBF4"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PXE</w:t>
            </w:r>
          </w:p>
          <w:p w14:paraId="245BF01E"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USB 3.2 Gen1</w:t>
            </w:r>
          </w:p>
          <w:p w14:paraId="76176585"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SMBIOS 3.4</w:t>
            </w:r>
          </w:p>
          <w:p w14:paraId="7A9E891D"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proofErr w:type="spellStart"/>
            <w:r w:rsidRPr="0073430A">
              <w:rPr>
                <w:rFonts w:ascii="Times New Roman" w:hAnsi="Times New Roman" w:cs="Times New Roman"/>
                <w:sz w:val="20"/>
                <w:szCs w:val="20"/>
                <w:lang w:val="es-DO"/>
              </w:rPr>
              <w:t>Redfish</w:t>
            </w:r>
            <w:proofErr w:type="spellEnd"/>
            <w:r w:rsidRPr="0073430A">
              <w:rPr>
                <w:rFonts w:ascii="Times New Roman" w:hAnsi="Times New Roman" w:cs="Times New Roman"/>
                <w:sz w:val="20"/>
                <w:szCs w:val="20"/>
                <w:lang w:val="es-DO"/>
              </w:rPr>
              <w:t xml:space="preserve"> API</w:t>
            </w:r>
          </w:p>
          <w:p w14:paraId="2EFF09A8"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IPMI 2.0</w:t>
            </w:r>
          </w:p>
          <w:p w14:paraId="09225012"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proofErr w:type="spellStart"/>
            <w:r w:rsidRPr="0073430A">
              <w:rPr>
                <w:rFonts w:ascii="Times New Roman" w:hAnsi="Times New Roman" w:cs="Times New Roman"/>
                <w:sz w:val="20"/>
                <w:szCs w:val="20"/>
                <w:lang w:val="es-DO"/>
              </w:rPr>
              <w:t>Secure</w:t>
            </w:r>
            <w:proofErr w:type="spellEnd"/>
            <w:r w:rsidRPr="0073430A">
              <w:rPr>
                <w:rFonts w:ascii="Times New Roman" w:hAnsi="Times New Roman" w:cs="Times New Roman"/>
                <w:sz w:val="20"/>
                <w:szCs w:val="20"/>
                <w:lang w:val="es-DO"/>
              </w:rPr>
              <w:t xml:space="preserve"> Digital 4.0</w:t>
            </w:r>
          </w:p>
          <w:p w14:paraId="04667472"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Estándar de cifrado avanzado (AES)</w:t>
            </w:r>
          </w:p>
          <w:p w14:paraId="698DEBD7"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Estándar de triple cifrado de datos (3DES)</w:t>
            </w:r>
          </w:p>
          <w:p w14:paraId="049D7A51"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SNMP v3</w:t>
            </w:r>
          </w:p>
          <w:p w14:paraId="286A156C"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TLS 1.2</w:t>
            </w:r>
          </w:p>
          <w:p w14:paraId="08C49938"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Arquitectura de administración de sistemas DMTF para línea de comandos de hardware de servidor (SMASH CLP)</w:t>
            </w:r>
          </w:p>
          <w:p w14:paraId="7936A9AB"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Arranque seguro UEFI y </w:t>
            </w:r>
            <w:proofErr w:type="spellStart"/>
            <w:r w:rsidRPr="0073430A">
              <w:rPr>
                <w:rFonts w:ascii="Times New Roman" w:hAnsi="Times New Roman" w:cs="Times New Roman"/>
                <w:sz w:val="20"/>
                <w:szCs w:val="20"/>
                <w:lang w:val="es-DO"/>
              </w:rPr>
              <w:t>Secure</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Start</w:t>
            </w:r>
            <w:proofErr w:type="spellEnd"/>
          </w:p>
          <w:p w14:paraId="41180B65"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Validación FIPS 140-2</w:t>
            </w:r>
          </w:p>
          <w:p w14:paraId="5279E859"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Configuración para cumplimiento de PCI DSS</w:t>
            </w:r>
          </w:p>
          <w:p w14:paraId="29D38330"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Algoritmos de seguridad nacional comercial (CNSA)</w:t>
            </w:r>
          </w:p>
          <w:p w14:paraId="325C8EA5"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Control granular de interfaces de acceso remoto</w:t>
            </w:r>
          </w:p>
          <w:p w14:paraId="23D9315A"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Actualizaciones sin manipulación: componentes firmados y verificados digitalmente</w:t>
            </w:r>
          </w:p>
          <w:p w14:paraId="5E470244"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Recuperación del firmware crítico a un estado correcto conocido al detectar un firmware comprometido</w:t>
            </w:r>
          </w:p>
          <w:p w14:paraId="652EC9DC"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lastRenderedPageBreak/>
              <w:t>Capacidad para revertir firmware</w:t>
            </w:r>
          </w:p>
          <w:p w14:paraId="4F02F0FC"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Borrado seguro de NAND</w:t>
            </w:r>
          </w:p>
          <w:p w14:paraId="3EE3DB3F"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Opción TPM (Módulo de plataforma segura) 2.0</w:t>
            </w:r>
          </w:p>
          <w:p w14:paraId="465EE8B6"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Kit de bloqueo de bisel</w:t>
            </w:r>
          </w:p>
          <w:p w14:paraId="42126C61" w14:textId="77777777" w:rsidR="0073430A" w:rsidRPr="0073430A" w:rsidRDefault="0073430A" w:rsidP="00AC7DA8">
            <w:pPr>
              <w:numPr>
                <w:ilvl w:val="0"/>
                <w:numId w:val="49"/>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Detección de intrusiones en el chasis</w:t>
            </w:r>
          </w:p>
        </w:tc>
        <w:tc>
          <w:tcPr>
            <w:tcW w:w="1102" w:type="pct"/>
            <w:tcBorders>
              <w:top w:val="single" w:sz="4" w:space="0" w:color="auto"/>
              <w:left w:val="single" w:sz="4" w:space="0" w:color="auto"/>
              <w:bottom w:val="single" w:sz="4" w:space="0" w:color="auto"/>
              <w:right w:val="single" w:sz="4" w:space="0" w:color="auto"/>
            </w:tcBorders>
            <w:vAlign w:val="center"/>
          </w:tcPr>
          <w:p w14:paraId="57D48C0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100D74C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6F46275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02C40BB"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19D58A7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302D481A"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5433DD9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servidor debe ser compatible con los siguientes sistemas operativos e hipervisores:</w:t>
            </w:r>
          </w:p>
          <w:p w14:paraId="64C9DDDF" w14:textId="77777777" w:rsidR="0073430A" w:rsidRPr="0073430A" w:rsidRDefault="0073430A" w:rsidP="00AC7DA8">
            <w:pPr>
              <w:numPr>
                <w:ilvl w:val="0"/>
                <w:numId w:val="50"/>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Windows Server 2019 y superior</w:t>
            </w:r>
          </w:p>
          <w:p w14:paraId="2F51AE4C" w14:textId="77777777" w:rsidR="0073430A" w:rsidRPr="0073430A" w:rsidRDefault="0073430A" w:rsidP="00AC7DA8">
            <w:pPr>
              <w:numPr>
                <w:ilvl w:val="0"/>
                <w:numId w:val="50"/>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Red </w:t>
            </w:r>
            <w:proofErr w:type="spellStart"/>
            <w:r w:rsidRPr="0073430A">
              <w:rPr>
                <w:rFonts w:ascii="Times New Roman" w:hAnsi="Times New Roman" w:cs="Times New Roman"/>
                <w:sz w:val="20"/>
                <w:szCs w:val="20"/>
                <w:lang w:val="es-DO"/>
              </w:rPr>
              <w:t>Hat</w:t>
            </w:r>
            <w:proofErr w:type="spellEnd"/>
            <w:r w:rsidRPr="0073430A">
              <w:rPr>
                <w:rFonts w:ascii="Times New Roman" w:hAnsi="Times New Roman" w:cs="Times New Roman"/>
                <w:sz w:val="20"/>
                <w:szCs w:val="20"/>
                <w:lang w:val="es-DO"/>
              </w:rPr>
              <w:t xml:space="preserve"> Enterprise Linux (RHEL) 8.6 y superior</w:t>
            </w:r>
          </w:p>
          <w:p w14:paraId="6B985DDE" w14:textId="77777777" w:rsidR="0073430A" w:rsidRPr="0073430A" w:rsidRDefault="0073430A" w:rsidP="00AC7DA8">
            <w:pPr>
              <w:numPr>
                <w:ilvl w:val="0"/>
                <w:numId w:val="50"/>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SUSE Linux Enterprise Server (SLES) 15 SP4 y superior</w:t>
            </w:r>
          </w:p>
          <w:p w14:paraId="4F55F9B2" w14:textId="77777777" w:rsidR="0073430A" w:rsidRPr="0073430A" w:rsidRDefault="0073430A" w:rsidP="00AC7DA8">
            <w:pPr>
              <w:numPr>
                <w:ilvl w:val="0"/>
                <w:numId w:val="50"/>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VMware 8.0 y superior</w:t>
            </w:r>
          </w:p>
          <w:p w14:paraId="3058F8CF" w14:textId="77777777" w:rsidR="0073430A" w:rsidRPr="0073430A" w:rsidRDefault="0073430A" w:rsidP="00AC7DA8">
            <w:pPr>
              <w:numPr>
                <w:ilvl w:val="0"/>
                <w:numId w:val="50"/>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Canonical Ubuntu 20.04 y superior</w:t>
            </w:r>
          </w:p>
        </w:tc>
        <w:tc>
          <w:tcPr>
            <w:tcW w:w="1102" w:type="pct"/>
            <w:tcBorders>
              <w:top w:val="single" w:sz="4" w:space="0" w:color="auto"/>
              <w:left w:val="single" w:sz="4" w:space="0" w:color="auto"/>
              <w:bottom w:val="single" w:sz="4" w:space="0" w:color="auto"/>
              <w:right w:val="single" w:sz="4" w:space="0" w:color="auto"/>
            </w:tcBorders>
            <w:vAlign w:val="center"/>
          </w:tcPr>
          <w:p w14:paraId="604DDA3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25B85E1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2CFEA5D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47417F1"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7CBC1ECC" w14:textId="77777777" w:rsidR="0073430A" w:rsidRPr="0073430A" w:rsidRDefault="0073430A" w:rsidP="0073430A">
            <w:pPr>
              <w:spacing w:after="0" w:line="240" w:lineRule="auto"/>
              <w:jc w:val="center"/>
              <w:rPr>
                <w:rFonts w:ascii="Times New Roman" w:hAnsi="Times New Roman" w:cs="Times New Roman"/>
                <w:b/>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57F66248" w14:textId="77777777" w:rsidR="0073430A" w:rsidRPr="0073430A" w:rsidRDefault="0073430A" w:rsidP="0073430A">
            <w:pPr>
              <w:spacing w:after="0" w:line="240" w:lineRule="auto"/>
              <w:jc w:val="center"/>
              <w:rPr>
                <w:rFonts w:ascii="Times New Roman" w:hAnsi="Times New Roman" w:cs="Times New Roman"/>
                <w:b/>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22254CD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servidor debe permitir el cifrado de datos para el almacenamiento interno mediante cifrado basado en controlador. Se deben proporcionar las licencias necesarias.</w:t>
            </w:r>
          </w:p>
        </w:tc>
        <w:tc>
          <w:tcPr>
            <w:tcW w:w="1102" w:type="pct"/>
            <w:tcBorders>
              <w:top w:val="single" w:sz="4" w:space="0" w:color="auto"/>
              <w:left w:val="single" w:sz="4" w:space="0" w:color="auto"/>
              <w:bottom w:val="single" w:sz="4" w:space="0" w:color="auto"/>
              <w:right w:val="single" w:sz="4" w:space="0" w:color="auto"/>
            </w:tcBorders>
            <w:vAlign w:val="center"/>
          </w:tcPr>
          <w:p w14:paraId="0C0157B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2A8E637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3389B1B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67432B06"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34C75D8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5F5CE4BB"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09BFB31A"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servidor debe ser compatible con el cifrado al menos para volúmenes RAID.</w:t>
            </w:r>
          </w:p>
        </w:tc>
        <w:tc>
          <w:tcPr>
            <w:tcW w:w="1102" w:type="pct"/>
            <w:tcBorders>
              <w:top w:val="single" w:sz="4" w:space="0" w:color="auto"/>
              <w:left w:val="single" w:sz="4" w:space="0" w:color="auto"/>
              <w:bottom w:val="single" w:sz="4" w:space="0" w:color="auto"/>
              <w:right w:val="single" w:sz="4" w:space="0" w:color="auto"/>
            </w:tcBorders>
            <w:vAlign w:val="center"/>
          </w:tcPr>
          <w:p w14:paraId="1A46A5C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2352285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21E19CA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472FE4FC"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16D6712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3BBFB531"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4496F25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Puerto de administración para gestión remota.</w:t>
            </w:r>
          </w:p>
        </w:tc>
        <w:tc>
          <w:tcPr>
            <w:tcW w:w="1102" w:type="pct"/>
            <w:tcBorders>
              <w:top w:val="single" w:sz="4" w:space="0" w:color="auto"/>
              <w:left w:val="single" w:sz="4" w:space="0" w:color="auto"/>
              <w:bottom w:val="single" w:sz="4" w:space="0" w:color="auto"/>
              <w:right w:val="single" w:sz="4" w:space="0" w:color="auto"/>
            </w:tcBorders>
            <w:vAlign w:val="center"/>
          </w:tcPr>
          <w:p w14:paraId="6DDBCFC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24BE7C1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3AAAD81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545564D7"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1370651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59E349D8"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7F94D48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La gestión remota del servidor debería admitir una consola remota gráfica basada en navegador, junto con un botón de encendido virtual y arranque remoto utilizando unidades USB/CD/DVD. Debería ser capaz de ofrecer actualizaciones de software y parches desde un cliente remoto mediante medios/imagen/carpeta; también debería admitir la limitación de energía del servidor. </w:t>
            </w:r>
          </w:p>
          <w:p w14:paraId="0BAA694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tener la funcionalidad de KVM remoto.</w:t>
            </w:r>
          </w:p>
          <w:p w14:paraId="2395BD0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Se deben incluir en la oferta todas las licencias necesarias.</w:t>
            </w:r>
          </w:p>
        </w:tc>
        <w:tc>
          <w:tcPr>
            <w:tcW w:w="1102" w:type="pct"/>
            <w:tcBorders>
              <w:top w:val="single" w:sz="4" w:space="0" w:color="auto"/>
              <w:left w:val="single" w:sz="4" w:space="0" w:color="auto"/>
              <w:bottom w:val="single" w:sz="4" w:space="0" w:color="auto"/>
              <w:right w:val="single" w:sz="4" w:space="0" w:color="auto"/>
            </w:tcBorders>
            <w:vAlign w:val="center"/>
          </w:tcPr>
          <w:p w14:paraId="4280C50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6112719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1B9C402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3CEFE1D0"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6B0A7C0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0C45C070"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6AF447B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servidor ofrecido deberá contar con un motor de monitoreo, gestión y análisis habilitado para la nube para la </w:t>
            </w:r>
            <w:r w:rsidRPr="0073430A">
              <w:rPr>
                <w:rFonts w:ascii="Times New Roman" w:hAnsi="Times New Roman" w:cs="Times New Roman"/>
                <w:sz w:val="20"/>
                <w:szCs w:val="20"/>
                <w:lang w:val="es-DO"/>
              </w:rPr>
              <w:lastRenderedPageBreak/>
              <w:t>gestión proactiva. Se deben incluir en la oferta todas las licencias necesarias para ello.</w:t>
            </w:r>
          </w:p>
        </w:tc>
        <w:tc>
          <w:tcPr>
            <w:tcW w:w="1102" w:type="pct"/>
            <w:tcBorders>
              <w:top w:val="single" w:sz="4" w:space="0" w:color="auto"/>
              <w:left w:val="single" w:sz="4" w:space="0" w:color="auto"/>
              <w:bottom w:val="single" w:sz="4" w:space="0" w:color="auto"/>
              <w:right w:val="single" w:sz="4" w:space="0" w:color="auto"/>
            </w:tcBorders>
            <w:vAlign w:val="center"/>
          </w:tcPr>
          <w:p w14:paraId="386F950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2BB47F0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467977A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509B4AF2"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59B6BF7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52DCA022"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r w:rsidRPr="0073430A">
              <w:rPr>
                <w:rFonts w:ascii="Times New Roman" w:hAnsi="Times New Roman" w:cs="Times New Roman"/>
                <w:b/>
                <w:iCs/>
                <w:sz w:val="20"/>
                <w:szCs w:val="20"/>
                <w:lang w:val="es-DO"/>
              </w:rPr>
              <w:t>Garantía:</w:t>
            </w:r>
          </w:p>
        </w:tc>
        <w:tc>
          <w:tcPr>
            <w:tcW w:w="1518" w:type="pct"/>
            <w:tcBorders>
              <w:top w:val="single" w:sz="4" w:space="0" w:color="auto"/>
              <w:left w:val="single" w:sz="4" w:space="0" w:color="auto"/>
              <w:bottom w:val="single" w:sz="4" w:space="0" w:color="auto"/>
              <w:right w:val="single" w:sz="4" w:space="0" w:color="auto"/>
            </w:tcBorders>
            <w:vAlign w:val="center"/>
          </w:tcPr>
          <w:p w14:paraId="74F8190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oferente debe indicar el Acuerdo de Nivel de Servicio (SLA por sus siglas en inglés) y la matriz de escalación que el fabricante de su oferta, en caso de no ser el mismo el fabricante, propone para la gestión de casos de soporte para cada uno de los bienes que conforman la propuesta.  </w:t>
            </w:r>
          </w:p>
          <w:p w14:paraId="6CE447B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Esta información debe venir en modalidad de carta liberada por el fabricante, dirigida a la institución y haciendo referencia al número de este proceso de adquisición.</w:t>
            </w:r>
          </w:p>
        </w:tc>
        <w:tc>
          <w:tcPr>
            <w:tcW w:w="1102" w:type="pct"/>
            <w:tcBorders>
              <w:top w:val="single" w:sz="4" w:space="0" w:color="auto"/>
              <w:left w:val="single" w:sz="4" w:space="0" w:color="auto"/>
              <w:bottom w:val="single" w:sz="4" w:space="0" w:color="auto"/>
              <w:right w:val="single" w:sz="4" w:space="0" w:color="auto"/>
            </w:tcBorders>
            <w:vAlign w:val="center"/>
          </w:tcPr>
          <w:p w14:paraId="0C9FA67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63C240F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2E42B80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2177AE86"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709714A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6F005CB3"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7BF13FFA"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oferta debe incluir acceso al portal de Manejo de soporte y Averías en modalidad 24x7x365 (Descargas de drivers, apertura de casos en línea directo al fabricante, otros servicios de soporte).</w:t>
            </w:r>
          </w:p>
        </w:tc>
        <w:tc>
          <w:tcPr>
            <w:tcW w:w="1102" w:type="pct"/>
            <w:tcBorders>
              <w:top w:val="single" w:sz="4" w:space="0" w:color="auto"/>
              <w:left w:val="single" w:sz="4" w:space="0" w:color="auto"/>
              <w:bottom w:val="single" w:sz="4" w:space="0" w:color="auto"/>
              <w:right w:val="single" w:sz="4" w:space="0" w:color="auto"/>
            </w:tcBorders>
            <w:vAlign w:val="center"/>
          </w:tcPr>
          <w:p w14:paraId="71304AE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64B5C40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2C2EFB9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3A30607B"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076F012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488C1108"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40762DE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oferta debe incluir cinco (5) años de Garantía en piezas y servicios en sitio, soporte y mantenimiento en modalidad 24x7, para todos los bienes propuestos. La garantía debe iniciar a partir de la aceptación conforme, por parte de la DGCP, de la entrega e implementación de los bienes y servicios ofertados acorde a los Requerimientos Técnicos.</w:t>
            </w:r>
          </w:p>
        </w:tc>
        <w:tc>
          <w:tcPr>
            <w:tcW w:w="1102" w:type="pct"/>
            <w:tcBorders>
              <w:top w:val="single" w:sz="4" w:space="0" w:color="auto"/>
              <w:left w:val="single" w:sz="4" w:space="0" w:color="auto"/>
              <w:bottom w:val="single" w:sz="4" w:space="0" w:color="auto"/>
              <w:right w:val="single" w:sz="4" w:space="0" w:color="auto"/>
            </w:tcBorders>
            <w:vAlign w:val="center"/>
          </w:tcPr>
          <w:p w14:paraId="10CBFA7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7C558C1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78ED144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4C3ABB47"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6CF2236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2045F726"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r w:rsidRPr="0073430A">
              <w:rPr>
                <w:rFonts w:ascii="Times New Roman" w:hAnsi="Times New Roman" w:cs="Times New Roman"/>
                <w:b/>
                <w:iCs/>
                <w:sz w:val="20"/>
                <w:szCs w:val="20"/>
                <w:lang w:val="es-DO"/>
              </w:rPr>
              <w:t>Requerimientos Generales:</w:t>
            </w:r>
          </w:p>
        </w:tc>
        <w:tc>
          <w:tcPr>
            <w:tcW w:w="1518" w:type="pct"/>
            <w:tcBorders>
              <w:top w:val="single" w:sz="4" w:space="0" w:color="auto"/>
              <w:left w:val="single" w:sz="4" w:space="0" w:color="auto"/>
              <w:bottom w:val="single" w:sz="4" w:space="0" w:color="auto"/>
              <w:right w:val="single" w:sz="4" w:space="0" w:color="auto"/>
            </w:tcBorders>
            <w:vAlign w:val="center"/>
          </w:tcPr>
          <w:p w14:paraId="37272BA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oferente debe considerar que con la presentación de oferta se compromete a que en caso de resultar adjudicataria la marca de los dispositivos ofertados tendrá al menos 2 representantes o distribuidores locales autorizados.</w:t>
            </w:r>
          </w:p>
          <w:p w14:paraId="74C3282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Demostrable mediante carta del fabricante.</w:t>
            </w:r>
          </w:p>
        </w:tc>
        <w:tc>
          <w:tcPr>
            <w:tcW w:w="1102" w:type="pct"/>
            <w:tcBorders>
              <w:top w:val="single" w:sz="4" w:space="0" w:color="auto"/>
              <w:left w:val="single" w:sz="4" w:space="0" w:color="auto"/>
              <w:bottom w:val="single" w:sz="4" w:space="0" w:color="auto"/>
              <w:right w:val="single" w:sz="4" w:space="0" w:color="auto"/>
            </w:tcBorders>
            <w:vAlign w:val="center"/>
          </w:tcPr>
          <w:p w14:paraId="7DE8ECC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6BD0BBE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41C5618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789DADEB"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042F60B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289E4917"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5B66AD7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Los dispositivos ofertados deben tener un ciclo de vida certificado por el fabricante con al menos 5 años de vigencia a partir de la fecha de la propuesta.</w:t>
            </w:r>
          </w:p>
          <w:p w14:paraId="0D191A8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Demostrable mediante carta del fabricante.</w:t>
            </w:r>
          </w:p>
        </w:tc>
        <w:tc>
          <w:tcPr>
            <w:tcW w:w="1102" w:type="pct"/>
            <w:tcBorders>
              <w:top w:val="single" w:sz="4" w:space="0" w:color="auto"/>
              <w:left w:val="single" w:sz="4" w:space="0" w:color="auto"/>
              <w:bottom w:val="single" w:sz="4" w:space="0" w:color="auto"/>
              <w:right w:val="single" w:sz="4" w:space="0" w:color="auto"/>
            </w:tcBorders>
            <w:vAlign w:val="center"/>
          </w:tcPr>
          <w:p w14:paraId="171B694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11A2F0D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32FEEB8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1FEBCE1C"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54260C7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52B89030"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0D80574F"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Durante la vigencia de la garantía se deben proveer e instalar, sin costo alguno, las actualizaciones de </w:t>
            </w:r>
            <w:r w:rsidRPr="0073430A">
              <w:rPr>
                <w:rFonts w:ascii="Times New Roman" w:hAnsi="Times New Roman" w:cs="Times New Roman"/>
                <w:sz w:val="20"/>
                <w:szCs w:val="20"/>
                <w:lang w:val="es-DO"/>
              </w:rPr>
              <w:lastRenderedPageBreak/>
              <w:t>software, firmware y manuales respectivos que sean publicados.</w:t>
            </w:r>
          </w:p>
        </w:tc>
        <w:tc>
          <w:tcPr>
            <w:tcW w:w="1102" w:type="pct"/>
            <w:tcBorders>
              <w:top w:val="single" w:sz="4" w:space="0" w:color="auto"/>
              <w:left w:val="single" w:sz="4" w:space="0" w:color="auto"/>
              <w:bottom w:val="single" w:sz="4" w:space="0" w:color="auto"/>
              <w:right w:val="single" w:sz="4" w:space="0" w:color="auto"/>
            </w:tcBorders>
            <w:vAlign w:val="center"/>
          </w:tcPr>
          <w:p w14:paraId="0FA22B5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5B64B66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41B6E13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7B98DACC"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344EBFB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4C1CD9FE"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09E3C64F"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se compromete a que, una vez vencido el periodo de garantía, las actualizaciones, nuevas versiones y/o mantenimiento del/los softwares provistos en el marco de este contrato serán provistos a tarifas razonables las que no podrán exceder las tarifas predominantes que el Proveedor cobre a otros compradores en el país del Contratista por servicios similares o a los precios vigentes en la Región.</w:t>
            </w:r>
          </w:p>
        </w:tc>
        <w:tc>
          <w:tcPr>
            <w:tcW w:w="1102" w:type="pct"/>
            <w:tcBorders>
              <w:top w:val="single" w:sz="4" w:space="0" w:color="auto"/>
              <w:left w:val="single" w:sz="4" w:space="0" w:color="auto"/>
              <w:bottom w:val="single" w:sz="4" w:space="0" w:color="auto"/>
              <w:right w:val="single" w:sz="4" w:space="0" w:color="auto"/>
            </w:tcBorders>
            <w:vAlign w:val="center"/>
          </w:tcPr>
          <w:p w14:paraId="023B80C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3FC8B92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1273B2A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40DEBC7F"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320EBE2B"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7AA24D69"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3F80B48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proveedor debe entregar todo el hardware y software instalado, configurado, funcionando e interconectado con la infraestructura tecnológica y eléctrica existente en la DGCP, para lo cual debe proveer todos los dispositivos, cables, conectores, </w:t>
            </w:r>
            <w:proofErr w:type="spellStart"/>
            <w:r w:rsidRPr="0073430A">
              <w:rPr>
                <w:rFonts w:ascii="Times New Roman" w:hAnsi="Times New Roman" w:cs="Times New Roman"/>
                <w:sz w:val="20"/>
                <w:szCs w:val="20"/>
                <w:lang w:val="es-DO"/>
              </w:rPr>
              <w:t>transceivers</w:t>
            </w:r>
            <w:proofErr w:type="spellEnd"/>
            <w:r w:rsidRPr="0073430A">
              <w:rPr>
                <w:rFonts w:ascii="Times New Roman" w:hAnsi="Times New Roman" w:cs="Times New Roman"/>
                <w:sz w:val="20"/>
                <w:szCs w:val="20"/>
                <w:lang w:val="es-DO"/>
              </w:rPr>
              <w:t>, medios de instalación, programas, licencias y cualquier otro elemento necesario. Este proceso debe realizarse con la participación de los técnicos designados por la DGCP.</w:t>
            </w:r>
          </w:p>
          <w:p w14:paraId="479A4A6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A continuación, se detallan las especificaciones del </w:t>
            </w:r>
            <w:proofErr w:type="spellStart"/>
            <w:r w:rsidRPr="0073430A">
              <w:rPr>
                <w:rFonts w:ascii="Times New Roman" w:hAnsi="Times New Roman" w:cs="Times New Roman"/>
                <w:sz w:val="20"/>
                <w:szCs w:val="20"/>
                <w:lang w:val="es-DO"/>
              </w:rPr>
              <w:t>datacenter</w:t>
            </w:r>
            <w:proofErr w:type="spellEnd"/>
            <w:r w:rsidRPr="0073430A">
              <w:rPr>
                <w:rFonts w:ascii="Times New Roman" w:hAnsi="Times New Roman" w:cs="Times New Roman"/>
                <w:sz w:val="20"/>
                <w:szCs w:val="20"/>
                <w:lang w:val="es-DO"/>
              </w:rPr>
              <w:t xml:space="preserve"> donde se instalará el bien: </w:t>
            </w:r>
          </w:p>
          <w:p w14:paraId="052617F6"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 xml:space="preserve">Switches de Red Ethernet: </w:t>
            </w:r>
          </w:p>
          <w:p w14:paraId="2171DC1C" w14:textId="77777777" w:rsidR="0073430A" w:rsidRPr="0073430A" w:rsidRDefault="0073430A" w:rsidP="00AC7DA8">
            <w:pPr>
              <w:numPr>
                <w:ilvl w:val="1"/>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Puertos 1Gbps RJ45.</w:t>
            </w:r>
          </w:p>
          <w:p w14:paraId="2815EA4D" w14:textId="77777777" w:rsidR="0073430A" w:rsidRPr="0073430A" w:rsidRDefault="0073430A" w:rsidP="00AC7DA8">
            <w:pPr>
              <w:numPr>
                <w:ilvl w:val="1"/>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Puertos 10GBps SFP+ LC MM</w:t>
            </w:r>
          </w:p>
          <w:p w14:paraId="6BCA546D" w14:textId="77777777" w:rsidR="0073430A" w:rsidRPr="0073430A" w:rsidRDefault="0073430A" w:rsidP="00AC7DA8">
            <w:pPr>
              <w:numPr>
                <w:ilvl w:val="1"/>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Distancia para cableado: al menos 5 metros.</w:t>
            </w:r>
          </w:p>
          <w:p w14:paraId="4C15CC3D"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7B4916B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b/>
                <w:bCs/>
                <w:sz w:val="20"/>
                <w:szCs w:val="20"/>
                <w:lang w:val="es-DO"/>
              </w:rPr>
              <w:t>Switch SAN FC</w:t>
            </w:r>
            <w:r w:rsidRPr="0073430A">
              <w:rPr>
                <w:rFonts w:ascii="Times New Roman" w:hAnsi="Times New Roman" w:cs="Times New Roman"/>
                <w:sz w:val="20"/>
                <w:szCs w:val="20"/>
                <w:lang w:val="es-DO"/>
              </w:rPr>
              <w:t>:</w:t>
            </w:r>
          </w:p>
          <w:p w14:paraId="3DF8C95D" w14:textId="77777777" w:rsidR="0073430A" w:rsidRPr="0073430A" w:rsidRDefault="0073430A" w:rsidP="00AC7DA8">
            <w:pPr>
              <w:numPr>
                <w:ilvl w:val="1"/>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Distancia para cableado: al menos 5 metros.</w:t>
            </w:r>
          </w:p>
          <w:p w14:paraId="0C51C3D7"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p w14:paraId="37D2B46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b/>
                <w:bCs/>
                <w:sz w:val="20"/>
                <w:szCs w:val="20"/>
                <w:lang w:val="es-DO"/>
              </w:rPr>
              <w:t>PDU</w:t>
            </w:r>
            <w:r w:rsidRPr="0073430A">
              <w:rPr>
                <w:rFonts w:ascii="Times New Roman" w:hAnsi="Times New Roman" w:cs="Times New Roman"/>
                <w:sz w:val="20"/>
                <w:szCs w:val="20"/>
                <w:lang w:val="es-DO"/>
              </w:rPr>
              <w:t>:</w:t>
            </w:r>
          </w:p>
          <w:p w14:paraId="2960583F" w14:textId="77777777" w:rsidR="0073430A" w:rsidRPr="0073430A" w:rsidRDefault="0073430A" w:rsidP="00AC7DA8">
            <w:pPr>
              <w:numPr>
                <w:ilvl w:val="1"/>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200-240VAC conector C13 y conector C19</w:t>
            </w:r>
          </w:p>
          <w:p w14:paraId="0D70A13D" w14:textId="77777777" w:rsidR="0073430A" w:rsidRDefault="0073430A" w:rsidP="00AC7DA8">
            <w:pPr>
              <w:numPr>
                <w:ilvl w:val="1"/>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Distancia para </w:t>
            </w:r>
            <w:proofErr w:type="spellStart"/>
            <w:r w:rsidRPr="0073430A">
              <w:rPr>
                <w:rFonts w:ascii="Times New Roman" w:hAnsi="Times New Roman" w:cs="Times New Roman"/>
                <w:sz w:val="20"/>
                <w:szCs w:val="20"/>
                <w:lang w:val="es-DO"/>
              </w:rPr>
              <w:t>Powercord</w:t>
            </w:r>
            <w:proofErr w:type="spellEnd"/>
            <w:r w:rsidRPr="0073430A">
              <w:rPr>
                <w:rFonts w:ascii="Times New Roman" w:hAnsi="Times New Roman" w:cs="Times New Roman"/>
                <w:sz w:val="20"/>
                <w:szCs w:val="20"/>
                <w:lang w:val="es-DO"/>
              </w:rPr>
              <w:t>: Al menos 6 pies</w:t>
            </w:r>
            <w:r w:rsidR="00FF0349">
              <w:rPr>
                <w:rFonts w:ascii="Times New Roman" w:hAnsi="Times New Roman" w:cs="Times New Roman"/>
                <w:sz w:val="20"/>
                <w:szCs w:val="20"/>
                <w:lang w:val="es-DO"/>
              </w:rPr>
              <w:t>.</w:t>
            </w:r>
          </w:p>
          <w:p w14:paraId="7733FED9" w14:textId="77777777" w:rsidR="008A45E2" w:rsidRDefault="008A45E2" w:rsidP="008A45E2">
            <w:pPr>
              <w:spacing w:after="0" w:line="240" w:lineRule="auto"/>
              <w:ind w:left="1440"/>
              <w:jc w:val="both"/>
              <w:rPr>
                <w:rFonts w:ascii="Times New Roman" w:hAnsi="Times New Roman" w:cs="Times New Roman"/>
                <w:sz w:val="20"/>
                <w:szCs w:val="20"/>
                <w:lang w:val="es-DO"/>
              </w:rPr>
            </w:pPr>
          </w:p>
          <w:p w14:paraId="34E65709" w14:textId="77777777" w:rsidR="00FF0349" w:rsidRPr="008A45E2" w:rsidRDefault="00FF0349" w:rsidP="008A45E2">
            <w:pPr>
              <w:spacing w:after="0"/>
              <w:jc w:val="both"/>
              <w:rPr>
                <w:rFonts w:ascii="Times New Roman" w:hAnsi="Times New Roman" w:cs="Times New Roman"/>
                <w:b/>
                <w:bCs/>
                <w:sz w:val="20"/>
                <w:szCs w:val="20"/>
                <w:highlight w:val="lightGray"/>
                <w:lang w:val="es-DO"/>
              </w:rPr>
            </w:pPr>
            <w:r w:rsidRPr="008A45E2">
              <w:rPr>
                <w:rFonts w:ascii="Times New Roman" w:hAnsi="Times New Roman" w:cs="Times New Roman"/>
                <w:b/>
                <w:bCs/>
                <w:sz w:val="20"/>
                <w:szCs w:val="20"/>
                <w:highlight w:val="lightGray"/>
                <w:lang w:val="es-DO"/>
              </w:rPr>
              <w:lastRenderedPageBreak/>
              <w:t>SE INCLUYE O ADICIONA</w:t>
            </w:r>
          </w:p>
          <w:p w14:paraId="03A5BEC1" w14:textId="77777777" w:rsidR="00FF0349" w:rsidRPr="008A45E2" w:rsidRDefault="00FF0349" w:rsidP="008A45E2">
            <w:pPr>
              <w:spacing w:after="0"/>
              <w:jc w:val="both"/>
              <w:rPr>
                <w:rFonts w:ascii="Times New Roman" w:hAnsi="Times New Roman" w:cs="Times New Roman"/>
                <w:sz w:val="20"/>
                <w:szCs w:val="20"/>
                <w:lang w:val="es-DO"/>
              </w:rPr>
            </w:pPr>
          </w:p>
          <w:p w14:paraId="70262786" w14:textId="0893945C" w:rsidR="00FF0349" w:rsidRPr="0073430A" w:rsidRDefault="00FF0349" w:rsidP="008A45E2">
            <w:pPr>
              <w:spacing w:after="0" w:line="240" w:lineRule="auto"/>
              <w:jc w:val="both"/>
              <w:rPr>
                <w:rFonts w:ascii="Times New Roman" w:hAnsi="Times New Roman" w:cs="Times New Roman"/>
                <w:sz w:val="20"/>
                <w:szCs w:val="20"/>
                <w:lang w:val="es-DO"/>
              </w:rPr>
            </w:pPr>
            <w:r w:rsidRPr="008A45E2">
              <w:rPr>
                <w:rFonts w:ascii="Times New Roman" w:hAnsi="Times New Roman" w:cs="Times New Roman"/>
                <w:sz w:val="20"/>
                <w:szCs w:val="20"/>
                <w:highlight w:val="lightGray"/>
                <w:lang w:val="es-DO"/>
              </w:rPr>
              <w:t>Nota: Es responsabilidad de la DGCP la licencia e instalación del sistema operativo.</w:t>
            </w:r>
          </w:p>
        </w:tc>
        <w:tc>
          <w:tcPr>
            <w:tcW w:w="1102" w:type="pct"/>
            <w:tcBorders>
              <w:top w:val="single" w:sz="4" w:space="0" w:color="auto"/>
              <w:left w:val="single" w:sz="4" w:space="0" w:color="auto"/>
              <w:bottom w:val="single" w:sz="4" w:space="0" w:color="auto"/>
              <w:right w:val="single" w:sz="4" w:space="0" w:color="auto"/>
            </w:tcBorders>
            <w:vAlign w:val="center"/>
          </w:tcPr>
          <w:p w14:paraId="02C73A3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30101CA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7528FF8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2299C3EF"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3BF23CA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570E0825"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505B4AB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Todos los puertos de los equipos ofertados deben estar habilitados y licenciados para poder ser utilizados. Se deben incluir los adaptadores o </w:t>
            </w:r>
            <w:proofErr w:type="spellStart"/>
            <w:r w:rsidRPr="0073430A">
              <w:rPr>
                <w:rFonts w:ascii="Times New Roman" w:hAnsi="Times New Roman" w:cs="Times New Roman"/>
                <w:sz w:val="20"/>
                <w:szCs w:val="20"/>
                <w:lang w:val="es-DO"/>
              </w:rPr>
              <w:t>transceivers</w:t>
            </w:r>
            <w:proofErr w:type="spellEnd"/>
            <w:r w:rsidRPr="0073430A">
              <w:rPr>
                <w:rFonts w:ascii="Times New Roman" w:hAnsi="Times New Roman" w:cs="Times New Roman"/>
                <w:sz w:val="20"/>
                <w:szCs w:val="20"/>
                <w:lang w:val="es-DO"/>
              </w:rPr>
              <w:t xml:space="preserve"> para todos los puertos.</w:t>
            </w:r>
          </w:p>
        </w:tc>
        <w:tc>
          <w:tcPr>
            <w:tcW w:w="1102" w:type="pct"/>
            <w:tcBorders>
              <w:top w:val="single" w:sz="4" w:space="0" w:color="auto"/>
              <w:left w:val="single" w:sz="4" w:space="0" w:color="auto"/>
              <w:bottom w:val="single" w:sz="4" w:space="0" w:color="auto"/>
              <w:right w:val="single" w:sz="4" w:space="0" w:color="auto"/>
            </w:tcBorders>
            <w:vAlign w:val="center"/>
          </w:tcPr>
          <w:p w14:paraId="594ED93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40F0521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5E8B571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471B162E"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7FFE7DD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612E8F06"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5231C500"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deberá realizar un traspaso de conocimiento, para 6 técnicos designados por la DGCP, en el uso, administración, mantenimiento y soporte de los bienes ofrecidos.</w:t>
            </w:r>
          </w:p>
          <w:p w14:paraId="5A5F797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Ver detalles en pie de página de la lista de servicios conexos y cronograma de cumplimiento del lote I</w:t>
            </w:r>
          </w:p>
        </w:tc>
        <w:tc>
          <w:tcPr>
            <w:tcW w:w="1102" w:type="pct"/>
            <w:tcBorders>
              <w:top w:val="single" w:sz="4" w:space="0" w:color="auto"/>
              <w:left w:val="single" w:sz="4" w:space="0" w:color="auto"/>
              <w:bottom w:val="single" w:sz="4" w:space="0" w:color="auto"/>
              <w:right w:val="single" w:sz="4" w:space="0" w:color="auto"/>
            </w:tcBorders>
            <w:vAlign w:val="center"/>
          </w:tcPr>
          <w:p w14:paraId="1BC3129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25ABD35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4BD8615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5DC9914B"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752EB8C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1C74855D"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3D2D020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Al finalizar la instalación, configuración e interconexión, el proveedor deberá entregar la documentación de todo el trabajo realizado, detallando licenciamientos, inventario, configuraciones, diseños, diagramas de interconexión, explicativo del producto ofrecido, el modo de licenciamiento, las fechas de vencimiento, el costo estimado y formas de renovación para períodos de un año, sin ser estos limitativos.</w:t>
            </w:r>
          </w:p>
        </w:tc>
        <w:tc>
          <w:tcPr>
            <w:tcW w:w="1102" w:type="pct"/>
            <w:tcBorders>
              <w:top w:val="single" w:sz="4" w:space="0" w:color="auto"/>
              <w:left w:val="single" w:sz="4" w:space="0" w:color="auto"/>
              <w:bottom w:val="single" w:sz="4" w:space="0" w:color="auto"/>
              <w:right w:val="single" w:sz="4" w:space="0" w:color="auto"/>
            </w:tcBorders>
            <w:vAlign w:val="center"/>
          </w:tcPr>
          <w:p w14:paraId="02B4683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5E0EE85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7CF4FE3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2BDD2B63" w14:textId="77777777" w:rsidTr="00A12D27">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D7DA44"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r>
      <w:tr w:rsidR="0073430A" w:rsidRPr="001F55CD" w14:paraId="4F50C7C2"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5ED62FC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1.3</w:t>
            </w:r>
          </w:p>
        </w:tc>
        <w:tc>
          <w:tcPr>
            <w:tcW w:w="938" w:type="pct"/>
            <w:tcBorders>
              <w:top w:val="single" w:sz="4" w:space="0" w:color="auto"/>
              <w:left w:val="single" w:sz="4" w:space="0" w:color="auto"/>
              <w:bottom w:val="single" w:sz="4" w:space="0" w:color="auto"/>
              <w:right w:val="single" w:sz="4" w:space="0" w:color="auto"/>
            </w:tcBorders>
            <w:vAlign w:val="center"/>
          </w:tcPr>
          <w:p w14:paraId="59F3FC0C" w14:textId="77777777" w:rsidR="0073430A" w:rsidRPr="0073430A" w:rsidRDefault="0073430A" w:rsidP="0073430A">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iCs/>
                <w:sz w:val="20"/>
                <w:szCs w:val="20"/>
                <w:lang w:val="es-DO"/>
              </w:rPr>
              <w:t>Biblioteca de Cintas Magnéticas</w:t>
            </w:r>
          </w:p>
        </w:tc>
        <w:tc>
          <w:tcPr>
            <w:tcW w:w="1518" w:type="pct"/>
            <w:tcBorders>
              <w:top w:val="single" w:sz="4" w:space="0" w:color="auto"/>
              <w:left w:val="single" w:sz="4" w:space="0" w:color="auto"/>
              <w:bottom w:val="single" w:sz="4" w:space="0" w:color="auto"/>
              <w:right w:val="single" w:sz="4" w:space="0" w:color="auto"/>
            </w:tcBorders>
            <w:vAlign w:val="center"/>
          </w:tcPr>
          <w:p w14:paraId="001943E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Dos (2) bibliotecas robotizadas de cintas magnéticas, de la misma marca y modelo, montables en Rack, cada una con al menos lo siguiente:</w:t>
            </w:r>
          </w:p>
          <w:p w14:paraId="644E01A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- 4 drives (unidades de lectura/escritura) LTO-9 </w:t>
            </w:r>
            <w:proofErr w:type="spellStart"/>
            <w:r w:rsidRPr="0073430A">
              <w:rPr>
                <w:rFonts w:ascii="Times New Roman" w:hAnsi="Times New Roman" w:cs="Times New Roman"/>
                <w:sz w:val="20"/>
                <w:szCs w:val="20"/>
                <w:lang w:val="es-DO"/>
              </w:rPr>
              <w:t>Fibre</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Channel</w:t>
            </w:r>
            <w:proofErr w:type="spellEnd"/>
          </w:p>
          <w:p w14:paraId="1FA33C1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- 80 ranuras de almacenamiento para cartuchos de cintas</w:t>
            </w:r>
          </w:p>
          <w:p w14:paraId="54460C1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- 200 unidades de cintas LTO-9 compatibles con cifrado. Estas deben tener etiquetas personalizadas.</w:t>
            </w:r>
          </w:p>
          <w:p w14:paraId="1E4A82E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- 10 unidades de cintas para limpieza de drives LTO-9. Estas deben tener etiquetas personalizadas.</w:t>
            </w:r>
          </w:p>
        </w:tc>
        <w:tc>
          <w:tcPr>
            <w:tcW w:w="1102" w:type="pct"/>
            <w:tcBorders>
              <w:top w:val="single" w:sz="4" w:space="0" w:color="auto"/>
              <w:left w:val="single" w:sz="4" w:space="0" w:color="auto"/>
              <w:bottom w:val="single" w:sz="4" w:space="0" w:color="auto"/>
              <w:right w:val="single" w:sz="4" w:space="0" w:color="auto"/>
            </w:tcBorders>
            <w:vAlign w:val="center"/>
          </w:tcPr>
          <w:p w14:paraId="2B8BD83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2EF3889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4FCB8F9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66437277"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690C3BE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15624836"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767903C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Cada Biblioteca ofertada debe tener capacidad de hasta 6 drives, expandible hasta al menos 42 drives.</w:t>
            </w:r>
          </w:p>
        </w:tc>
        <w:tc>
          <w:tcPr>
            <w:tcW w:w="1102" w:type="pct"/>
            <w:tcBorders>
              <w:top w:val="single" w:sz="4" w:space="0" w:color="auto"/>
              <w:left w:val="single" w:sz="4" w:space="0" w:color="auto"/>
              <w:bottom w:val="single" w:sz="4" w:space="0" w:color="auto"/>
              <w:right w:val="single" w:sz="4" w:space="0" w:color="auto"/>
            </w:tcBorders>
            <w:vAlign w:val="center"/>
          </w:tcPr>
          <w:p w14:paraId="1B93B48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0C82606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00B9782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6E7A9CE1"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448B3A9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2C528ADE"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75A6375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Las Bibliotecas deben permitir, cada una, una capacidad escalable hasta al menos 25 PB, utilizando cintas de tipo LTO-9 y compresión 2.5:1.</w:t>
            </w:r>
          </w:p>
        </w:tc>
        <w:tc>
          <w:tcPr>
            <w:tcW w:w="1102" w:type="pct"/>
            <w:tcBorders>
              <w:top w:val="single" w:sz="4" w:space="0" w:color="auto"/>
              <w:left w:val="single" w:sz="4" w:space="0" w:color="auto"/>
              <w:bottom w:val="single" w:sz="4" w:space="0" w:color="auto"/>
              <w:right w:val="single" w:sz="4" w:space="0" w:color="auto"/>
            </w:tcBorders>
            <w:vAlign w:val="center"/>
          </w:tcPr>
          <w:p w14:paraId="04A61CD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73AE015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7576ED4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36D18FFD"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70E151F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0F120557"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41638C4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Los drives LTO-9 ofrecidos con las Bibliotecas deben cumplir con la técnica de coincidencia de velocidad (Data </w:t>
            </w:r>
            <w:proofErr w:type="spellStart"/>
            <w:r w:rsidRPr="0073430A">
              <w:rPr>
                <w:rFonts w:ascii="Times New Roman" w:hAnsi="Times New Roman" w:cs="Times New Roman"/>
                <w:sz w:val="20"/>
                <w:szCs w:val="20"/>
                <w:lang w:val="es-DO"/>
              </w:rPr>
              <w:t>Rate</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Matching</w:t>
            </w:r>
            <w:proofErr w:type="spellEnd"/>
            <w:r w:rsidRPr="0073430A">
              <w:rPr>
                <w:rFonts w:ascii="Times New Roman" w:hAnsi="Times New Roman" w:cs="Times New Roman"/>
                <w:sz w:val="20"/>
                <w:szCs w:val="20"/>
                <w:lang w:val="es-DO"/>
              </w:rPr>
              <w:t>) de datos para mayor confiabilidad.</w:t>
            </w:r>
          </w:p>
        </w:tc>
        <w:tc>
          <w:tcPr>
            <w:tcW w:w="1102" w:type="pct"/>
            <w:tcBorders>
              <w:top w:val="single" w:sz="4" w:space="0" w:color="auto"/>
              <w:left w:val="single" w:sz="4" w:space="0" w:color="auto"/>
              <w:bottom w:val="single" w:sz="4" w:space="0" w:color="auto"/>
              <w:right w:val="single" w:sz="4" w:space="0" w:color="auto"/>
            </w:tcBorders>
            <w:vAlign w:val="center"/>
          </w:tcPr>
          <w:p w14:paraId="2309906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40F5AEF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2C46E52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115CFBC6"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208DA4B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74F3F496"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4DFB19F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Los drives LTO-9 ofrecidos deben permitir velocidades de 360 MB/</w:t>
            </w:r>
            <w:proofErr w:type="spellStart"/>
            <w:r w:rsidRPr="0073430A">
              <w:rPr>
                <w:rFonts w:ascii="Times New Roman" w:hAnsi="Times New Roman" w:cs="Times New Roman"/>
                <w:sz w:val="20"/>
                <w:szCs w:val="20"/>
                <w:lang w:val="es-DO"/>
              </w:rPr>
              <w:t>seg</w:t>
            </w:r>
            <w:proofErr w:type="spellEnd"/>
            <w:r w:rsidRPr="0073430A">
              <w:rPr>
                <w:rFonts w:ascii="Times New Roman" w:hAnsi="Times New Roman" w:cs="Times New Roman"/>
                <w:sz w:val="20"/>
                <w:szCs w:val="20"/>
                <w:lang w:val="es-DO"/>
              </w:rPr>
              <w:t xml:space="preserve"> o superior en modo nativo.</w:t>
            </w:r>
          </w:p>
        </w:tc>
        <w:tc>
          <w:tcPr>
            <w:tcW w:w="1102" w:type="pct"/>
            <w:tcBorders>
              <w:top w:val="single" w:sz="4" w:space="0" w:color="auto"/>
              <w:left w:val="single" w:sz="4" w:space="0" w:color="auto"/>
              <w:bottom w:val="single" w:sz="4" w:space="0" w:color="auto"/>
              <w:right w:val="single" w:sz="4" w:space="0" w:color="auto"/>
            </w:tcBorders>
            <w:vAlign w:val="center"/>
          </w:tcPr>
          <w:p w14:paraId="35204C7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3323018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60FE284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1F5F9618"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3733A0B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52A85DE6"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202711D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Las Bibliotecas de cintas deben ser escalables, cada una, hasta al menos 560 cintas y 42 unidades LTO-9 dentro de la misma Biblioteca.</w:t>
            </w:r>
          </w:p>
        </w:tc>
        <w:tc>
          <w:tcPr>
            <w:tcW w:w="1102" w:type="pct"/>
            <w:tcBorders>
              <w:top w:val="single" w:sz="4" w:space="0" w:color="auto"/>
              <w:left w:val="single" w:sz="4" w:space="0" w:color="auto"/>
              <w:bottom w:val="single" w:sz="4" w:space="0" w:color="auto"/>
              <w:right w:val="single" w:sz="4" w:space="0" w:color="auto"/>
            </w:tcBorders>
            <w:vAlign w:val="center"/>
          </w:tcPr>
          <w:p w14:paraId="15E4B51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0204AFA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08D2F07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0D32E4B9"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310DDC2B"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7BC436D2"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31780CA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Las Bibliotecas de cintas ofrecidas deben proporcionar conectividad </w:t>
            </w:r>
            <w:proofErr w:type="spellStart"/>
            <w:r w:rsidRPr="0073430A">
              <w:rPr>
                <w:rFonts w:ascii="Times New Roman" w:hAnsi="Times New Roman" w:cs="Times New Roman"/>
                <w:sz w:val="20"/>
                <w:szCs w:val="20"/>
                <w:lang w:val="es-DO"/>
              </w:rPr>
              <w:t>Fibre</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Channel</w:t>
            </w:r>
            <w:proofErr w:type="spellEnd"/>
            <w:r w:rsidRPr="0073430A">
              <w:rPr>
                <w:rFonts w:ascii="Times New Roman" w:hAnsi="Times New Roman" w:cs="Times New Roman"/>
                <w:sz w:val="20"/>
                <w:szCs w:val="20"/>
                <w:lang w:val="es-DO"/>
              </w:rPr>
              <w:t xml:space="preserve"> nativa de al menos 8 Gbps a los conmutadores SAN.</w:t>
            </w:r>
          </w:p>
        </w:tc>
        <w:tc>
          <w:tcPr>
            <w:tcW w:w="1102" w:type="pct"/>
            <w:tcBorders>
              <w:top w:val="single" w:sz="4" w:space="0" w:color="auto"/>
              <w:left w:val="single" w:sz="4" w:space="0" w:color="auto"/>
              <w:bottom w:val="single" w:sz="4" w:space="0" w:color="auto"/>
              <w:right w:val="single" w:sz="4" w:space="0" w:color="auto"/>
            </w:tcBorders>
            <w:vAlign w:val="center"/>
          </w:tcPr>
          <w:p w14:paraId="6589B27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6E91471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56621E5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72F9923"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747D3D0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039A7196"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570444B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contar con monitoreo automatizado y predictivo del estado y rendimiento de unidades de cinta y cartuchos. Debe ofrecer pruebas automáticas de unidades y cintas con diagnóstico proactivo, generando alertas ante cualquier problema. Se deben incluir las licencias necesarias.</w:t>
            </w:r>
          </w:p>
        </w:tc>
        <w:tc>
          <w:tcPr>
            <w:tcW w:w="1102" w:type="pct"/>
            <w:tcBorders>
              <w:top w:val="single" w:sz="4" w:space="0" w:color="auto"/>
              <w:left w:val="single" w:sz="4" w:space="0" w:color="auto"/>
              <w:bottom w:val="single" w:sz="4" w:space="0" w:color="auto"/>
              <w:right w:val="single" w:sz="4" w:space="0" w:color="auto"/>
            </w:tcBorders>
            <w:vAlign w:val="center"/>
          </w:tcPr>
          <w:p w14:paraId="59CCBCF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1E79B76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3E7CDCC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18BC0C71"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5812A66F"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5E87DE8B"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1D715BC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Las Bibliotecas de cintas ofrecidas deben ser compatible con particiones para que cada unidad pueda configurarse en una partición independiente. Debe ser compatible con al menos 20 particiones.</w:t>
            </w:r>
          </w:p>
        </w:tc>
        <w:tc>
          <w:tcPr>
            <w:tcW w:w="1102" w:type="pct"/>
            <w:tcBorders>
              <w:top w:val="single" w:sz="4" w:space="0" w:color="auto"/>
              <w:left w:val="single" w:sz="4" w:space="0" w:color="auto"/>
              <w:bottom w:val="single" w:sz="4" w:space="0" w:color="auto"/>
              <w:right w:val="single" w:sz="4" w:space="0" w:color="auto"/>
            </w:tcBorders>
            <w:vAlign w:val="center"/>
          </w:tcPr>
          <w:p w14:paraId="20D9CC1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5E78359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44AC155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2097BF41"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0136105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121E73F0"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355281DA"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Las Bibliotecas de cintas deben proporcionar gestión remota basada en web.</w:t>
            </w:r>
          </w:p>
        </w:tc>
        <w:tc>
          <w:tcPr>
            <w:tcW w:w="1102" w:type="pct"/>
            <w:tcBorders>
              <w:top w:val="single" w:sz="4" w:space="0" w:color="auto"/>
              <w:left w:val="single" w:sz="4" w:space="0" w:color="auto"/>
              <w:bottom w:val="single" w:sz="4" w:space="0" w:color="auto"/>
              <w:right w:val="single" w:sz="4" w:space="0" w:color="auto"/>
            </w:tcBorders>
            <w:vAlign w:val="center"/>
          </w:tcPr>
          <w:p w14:paraId="394C47F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3E72E1E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58506DF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5EFA0429"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7890D34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6705A973"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5F42813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Las bibliotecas ofrecidas deberán estar provistas de un dispositivo de hardware como una llave USB, un dispositivo separado, etc. para mantener todas las claves cifradas de forma redundante.</w:t>
            </w:r>
          </w:p>
        </w:tc>
        <w:tc>
          <w:tcPr>
            <w:tcW w:w="1102" w:type="pct"/>
            <w:tcBorders>
              <w:top w:val="single" w:sz="4" w:space="0" w:color="auto"/>
              <w:left w:val="single" w:sz="4" w:space="0" w:color="auto"/>
              <w:bottom w:val="single" w:sz="4" w:space="0" w:color="auto"/>
              <w:right w:val="single" w:sz="4" w:space="0" w:color="auto"/>
            </w:tcBorders>
            <w:vAlign w:val="center"/>
          </w:tcPr>
          <w:p w14:paraId="1563C5B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2FA3DF4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3CBAA28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2D8C5A1C"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387E810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68296F44"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189E6F9A"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Cada biblioteca, de las 80 ranuras, deberán admitir un lector de código de barras y al menos 5 ranuras de correos, escalables a un mínimo de 30 ranuras de correo cuando estén completamente pobladas.</w:t>
            </w:r>
          </w:p>
        </w:tc>
        <w:tc>
          <w:tcPr>
            <w:tcW w:w="1102" w:type="pct"/>
            <w:tcBorders>
              <w:top w:val="single" w:sz="4" w:space="0" w:color="auto"/>
              <w:left w:val="single" w:sz="4" w:space="0" w:color="auto"/>
              <w:bottom w:val="single" w:sz="4" w:space="0" w:color="auto"/>
              <w:right w:val="single" w:sz="4" w:space="0" w:color="auto"/>
            </w:tcBorders>
            <w:vAlign w:val="center"/>
          </w:tcPr>
          <w:p w14:paraId="112C300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673A4DA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42C2282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41872FE2"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7C699F2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7B0B000A"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700D896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Las bibliotecas de cintas deberán contar con un panel de interfaz gráfica de usuario.</w:t>
            </w:r>
          </w:p>
        </w:tc>
        <w:tc>
          <w:tcPr>
            <w:tcW w:w="1102" w:type="pct"/>
            <w:tcBorders>
              <w:top w:val="single" w:sz="4" w:space="0" w:color="auto"/>
              <w:left w:val="single" w:sz="4" w:space="0" w:color="auto"/>
              <w:bottom w:val="single" w:sz="4" w:space="0" w:color="auto"/>
              <w:right w:val="single" w:sz="4" w:space="0" w:color="auto"/>
            </w:tcBorders>
            <w:vAlign w:val="center"/>
          </w:tcPr>
          <w:p w14:paraId="525DF5E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79B0BBD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0C234E8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5751CE96"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7A44D17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3D2465F9"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3868CDA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Fuente de alimentación redundante.</w:t>
            </w:r>
          </w:p>
        </w:tc>
        <w:tc>
          <w:tcPr>
            <w:tcW w:w="1102" w:type="pct"/>
            <w:tcBorders>
              <w:top w:val="single" w:sz="4" w:space="0" w:color="auto"/>
              <w:left w:val="single" w:sz="4" w:space="0" w:color="auto"/>
              <w:bottom w:val="single" w:sz="4" w:space="0" w:color="auto"/>
              <w:right w:val="single" w:sz="4" w:space="0" w:color="auto"/>
            </w:tcBorders>
            <w:vAlign w:val="center"/>
          </w:tcPr>
          <w:p w14:paraId="27A69BD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3DB48F7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52EFDF2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2527FF59"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786F396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5DF9968E"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4B11AEB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Las bibliotecas de cintas deberán contar con software que permita predecir y prevenir fallos mediante alertas tempranas y que también sugiera las acciones de servicio necesarias.</w:t>
            </w:r>
          </w:p>
        </w:tc>
        <w:tc>
          <w:tcPr>
            <w:tcW w:w="1102" w:type="pct"/>
            <w:tcBorders>
              <w:top w:val="single" w:sz="4" w:space="0" w:color="auto"/>
              <w:left w:val="single" w:sz="4" w:space="0" w:color="auto"/>
              <w:bottom w:val="single" w:sz="4" w:space="0" w:color="auto"/>
              <w:right w:val="single" w:sz="4" w:space="0" w:color="auto"/>
            </w:tcBorders>
            <w:vAlign w:val="center"/>
          </w:tcPr>
          <w:p w14:paraId="00684FE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3CCD942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35B96A1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2200A311"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0A7BD10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4B0DB468"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67CED79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Las bibliotecas deberán realizar la apertura automática de un </w:t>
            </w:r>
            <w:proofErr w:type="gramStart"/>
            <w:r w:rsidRPr="0073430A">
              <w:rPr>
                <w:rFonts w:ascii="Times New Roman" w:hAnsi="Times New Roman" w:cs="Times New Roman"/>
                <w:sz w:val="20"/>
                <w:szCs w:val="20"/>
                <w:lang w:val="es-DO"/>
              </w:rPr>
              <w:t>ticket</w:t>
            </w:r>
            <w:proofErr w:type="gramEnd"/>
            <w:r w:rsidRPr="0073430A">
              <w:rPr>
                <w:rFonts w:ascii="Times New Roman" w:hAnsi="Times New Roman" w:cs="Times New Roman"/>
                <w:sz w:val="20"/>
                <w:szCs w:val="20"/>
                <w:lang w:val="es-DO"/>
              </w:rPr>
              <w:t xml:space="preserve"> de servicio con el fabricante, en caso de que se presente alguna anormalidad o falla en sus componentes. Se deben incluir las licencias necesarias.</w:t>
            </w:r>
          </w:p>
        </w:tc>
        <w:tc>
          <w:tcPr>
            <w:tcW w:w="1102" w:type="pct"/>
            <w:tcBorders>
              <w:top w:val="single" w:sz="4" w:space="0" w:color="auto"/>
              <w:left w:val="single" w:sz="4" w:space="0" w:color="auto"/>
              <w:bottom w:val="single" w:sz="4" w:space="0" w:color="auto"/>
              <w:right w:val="single" w:sz="4" w:space="0" w:color="auto"/>
            </w:tcBorders>
            <w:vAlign w:val="center"/>
          </w:tcPr>
          <w:p w14:paraId="0531A59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5CAA03E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0165307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538AF297"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0D7C7D4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7BDDB675"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03ADA38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software ofrecido también deberá determinar cuándo retirar los cartuchos de cinta y qué relación de compresión se está logrando.</w:t>
            </w:r>
          </w:p>
        </w:tc>
        <w:tc>
          <w:tcPr>
            <w:tcW w:w="1102" w:type="pct"/>
            <w:tcBorders>
              <w:top w:val="single" w:sz="4" w:space="0" w:color="auto"/>
              <w:left w:val="single" w:sz="4" w:space="0" w:color="auto"/>
              <w:bottom w:val="single" w:sz="4" w:space="0" w:color="auto"/>
              <w:right w:val="single" w:sz="4" w:space="0" w:color="auto"/>
            </w:tcBorders>
            <w:vAlign w:val="center"/>
          </w:tcPr>
          <w:p w14:paraId="3767150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089ECD7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4F3C335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711A338" w14:textId="77777777" w:rsidTr="00A12D27">
        <w:trPr>
          <w:trHeight w:val="3687"/>
        </w:trPr>
        <w:tc>
          <w:tcPr>
            <w:tcW w:w="370" w:type="pct"/>
            <w:tcBorders>
              <w:top w:val="single" w:sz="4" w:space="0" w:color="auto"/>
              <w:left w:val="single" w:sz="4" w:space="0" w:color="auto"/>
              <w:bottom w:val="single" w:sz="4" w:space="0" w:color="auto"/>
              <w:right w:val="single" w:sz="4" w:space="0" w:color="auto"/>
            </w:tcBorders>
            <w:vAlign w:val="center"/>
          </w:tcPr>
          <w:p w14:paraId="14895E1B"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74EBDDB7"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17A5A04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Las etiquetas de las unidades de cintas LTO-9, deben tener el siguiente formato:</w:t>
            </w:r>
          </w:p>
          <w:p w14:paraId="4801B14F" w14:textId="77777777" w:rsidR="0073430A" w:rsidRPr="0073430A" w:rsidRDefault="0073430A" w:rsidP="00AC7DA8">
            <w:pPr>
              <w:numPr>
                <w:ilvl w:val="0"/>
                <w:numId w:val="46"/>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200 cintas con formato </w:t>
            </w:r>
            <w:proofErr w:type="spellStart"/>
            <w:r w:rsidRPr="0073430A">
              <w:rPr>
                <w:rFonts w:ascii="Times New Roman" w:hAnsi="Times New Roman" w:cs="Times New Roman"/>
                <w:sz w:val="20"/>
                <w:szCs w:val="20"/>
                <w:lang w:val="es-DO"/>
              </w:rPr>
              <w:t>SExxxx</w:t>
            </w:r>
            <w:proofErr w:type="spellEnd"/>
          </w:p>
          <w:p w14:paraId="03FBF96C" w14:textId="77777777" w:rsidR="0073430A" w:rsidRPr="0073430A" w:rsidRDefault="0073430A" w:rsidP="00AC7DA8">
            <w:pPr>
              <w:numPr>
                <w:ilvl w:val="0"/>
                <w:numId w:val="46"/>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200 cintas con formato </w:t>
            </w:r>
            <w:proofErr w:type="spellStart"/>
            <w:r w:rsidRPr="0073430A">
              <w:rPr>
                <w:rFonts w:ascii="Times New Roman" w:hAnsi="Times New Roman" w:cs="Times New Roman"/>
                <w:sz w:val="20"/>
                <w:szCs w:val="20"/>
                <w:lang w:val="es-DO"/>
              </w:rPr>
              <w:t>DGxxxx</w:t>
            </w:r>
            <w:proofErr w:type="spellEnd"/>
          </w:p>
          <w:p w14:paraId="749C4FEA" w14:textId="77777777" w:rsidR="0073430A" w:rsidRPr="0073430A" w:rsidRDefault="0073430A" w:rsidP="00AC7DA8">
            <w:pPr>
              <w:numPr>
                <w:ilvl w:val="0"/>
                <w:numId w:val="46"/>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20 cintas de limpieza con formato </w:t>
            </w:r>
            <w:proofErr w:type="spellStart"/>
            <w:r w:rsidRPr="0073430A">
              <w:rPr>
                <w:rFonts w:ascii="Times New Roman" w:hAnsi="Times New Roman" w:cs="Times New Roman"/>
                <w:sz w:val="20"/>
                <w:szCs w:val="20"/>
                <w:lang w:val="es-DO"/>
              </w:rPr>
              <w:t>CLxxxx</w:t>
            </w:r>
            <w:proofErr w:type="spellEnd"/>
          </w:p>
          <w:p w14:paraId="2BB2C03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Siendo </w:t>
            </w:r>
            <w:proofErr w:type="spellStart"/>
            <w:r w:rsidRPr="0073430A">
              <w:rPr>
                <w:rFonts w:ascii="Times New Roman" w:hAnsi="Times New Roman" w:cs="Times New Roman"/>
                <w:sz w:val="20"/>
                <w:szCs w:val="20"/>
                <w:lang w:val="es-DO"/>
              </w:rPr>
              <w:t>xxxx</w:t>
            </w:r>
            <w:proofErr w:type="spellEnd"/>
            <w:r w:rsidRPr="0073430A">
              <w:rPr>
                <w:rFonts w:ascii="Times New Roman" w:hAnsi="Times New Roman" w:cs="Times New Roman"/>
                <w:sz w:val="20"/>
                <w:szCs w:val="20"/>
                <w:lang w:val="es-DO"/>
              </w:rPr>
              <w:t xml:space="preserve"> un número de secuencia. Ejemplo:</w:t>
            </w:r>
          </w:p>
          <w:p w14:paraId="0385C44C" w14:textId="77777777" w:rsidR="0073430A" w:rsidRPr="0073430A" w:rsidRDefault="0073430A" w:rsidP="00AC7DA8">
            <w:pPr>
              <w:numPr>
                <w:ilvl w:val="0"/>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SE0001</w:t>
            </w:r>
          </w:p>
          <w:p w14:paraId="3DC84CCF" w14:textId="77777777" w:rsidR="0073430A" w:rsidRPr="0073430A" w:rsidRDefault="0073430A" w:rsidP="00AC7DA8">
            <w:pPr>
              <w:numPr>
                <w:ilvl w:val="0"/>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DG0001</w:t>
            </w:r>
          </w:p>
          <w:p w14:paraId="483779B0" w14:textId="77777777" w:rsidR="0073430A" w:rsidRPr="0073430A" w:rsidRDefault="0073430A" w:rsidP="00AC7DA8">
            <w:pPr>
              <w:numPr>
                <w:ilvl w:val="0"/>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CL0001</w:t>
            </w:r>
          </w:p>
        </w:tc>
        <w:tc>
          <w:tcPr>
            <w:tcW w:w="1102" w:type="pct"/>
            <w:tcBorders>
              <w:top w:val="single" w:sz="4" w:space="0" w:color="auto"/>
              <w:left w:val="single" w:sz="4" w:space="0" w:color="auto"/>
              <w:bottom w:val="single" w:sz="4" w:space="0" w:color="auto"/>
              <w:right w:val="single" w:sz="4" w:space="0" w:color="auto"/>
            </w:tcBorders>
            <w:vAlign w:val="center"/>
          </w:tcPr>
          <w:p w14:paraId="134442A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3CBD17B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3D42CF2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069B5831"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0AAF80F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09F2A972"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r w:rsidRPr="0073430A">
              <w:rPr>
                <w:rFonts w:ascii="Times New Roman" w:hAnsi="Times New Roman" w:cs="Times New Roman"/>
                <w:b/>
                <w:iCs/>
                <w:sz w:val="20"/>
                <w:szCs w:val="20"/>
                <w:lang w:val="es-DO"/>
              </w:rPr>
              <w:t>Garantía:</w:t>
            </w:r>
          </w:p>
        </w:tc>
        <w:tc>
          <w:tcPr>
            <w:tcW w:w="1518" w:type="pct"/>
            <w:tcBorders>
              <w:top w:val="single" w:sz="4" w:space="0" w:color="auto"/>
              <w:left w:val="single" w:sz="4" w:space="0" w:color="auto"/>
              <w:bottom w:val="single" w:sz="4" w:space="0" w:color="auto"/>
              <w:right w:val="single" w:sz="4" w:space="0" w:color="auto"/>
            </w:tcBorders>
            <w:vAlign w:val="center"/>
          </w:tcPr>
          <w:p w14:paraId="3D5B329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oferente debe indicar el Acuerdo de Nivel de Servicio (SLA por sus siglas en inglés) y la matriz de escalación que el fabricante de su oferta, en caso de no ser el mismo el fabricante, propone para la gestión de casos de soporte para cada uno de los bienes que conforman la propuesta.  </w:t>
            </w:r>
          </w:p>
          <w:p w14:paraId="6EB16D5A"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Esta información debe venir en modalidad de carta liberada por el fabricante, dirigida a la institución y haciendo referencia al número de este proceso de adquisición.</w:t>
            </w:r>
          </w:p>
        </w:tc>
        <w:tc>
          <w:tcPr>
            <w:tcW w:w="1102" w:type="pct"/>
            <w:tcBorders>
              <w:top w:val="single" w:sz="4" w:space="0" w:color="auto"/>
              <w:left w:val="single" w:sz="4" w:space="0" w:color="auto"/>
              <w:bottom w:val="single" w:sz="4" w:space="0" w:color="auto"/>
              <w:right w:val="single" w:sz="4" w:space="0" w:color="auto"/>
            </w:tcBorders>
            <w:vAlign w:val="center"/>
          </w:tcPr>
          <w:p w14:paraId="27BCF80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1782FDD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1750821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008DF76E"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10930D3F"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746FDB43"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023B8E1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oferta debe incluir acceso al portal de Manejo de soporte y Averías en modalidad 24x7x365 (Descargas de drivers, apertura de casos en línea directo al fabricante, otros servicios de soporte).</w:t>
            </w:r>
          </w:p>
        </w:tc>
        <w:tc>
          <w:tcPr>
            <w:tcW w:w="1102" w:type="pct"/>
            <w:tcBorders>
              <w:top w:val="single" w:sz="4" w:space="0" w:color="auto"/>
              <w:left w:val="single" w:sz="4" w:space="0" w:color="auto"/>
              <w:bottom w:val="single" w:sz="4" w:space="0" w:color="auto"/>
              <w:right w:val="single" w:sz="4" w:space="0" w:color="auto"/>
            </w:tcBorders>
            <w:vAlign w:val="center"/>
          </w:tcPr>
          <w:p w14:paraId="41C66F1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74A1307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66CDCF1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28804199"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6159DD2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4F86D340"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026323A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oferta debe incluir cinco (5) años de Garantía en piezas y servicios en sitio, soporte y mantenimiento en modalidad 24x7, para todos los bienes propuestos. La garantía debe iniciar a partir de la aceptación conforme, por parte de la DGCP, de la entrega e implementación de los bienes y servicios ofertados acorde a los Requerimientos Técnicos.</w:t>
            </w:r>
          </w:p>
        </w:tc>
        <w:tc>
          <w:tcPr>
            <w:tcW w:w="1102" w:type="pct"/>
            <w:tcBorders>
              <w:top w:val="single" w:sz="4" w:space="0" w:color="auto"/>
              <w:left w:val="single" w:sz="4" w:space="0" w:color="auto"/>
              <w:bottom w:val="single" w:sz="4" w:space="0" w:color="auto"/>
              <w:right w:val="single" w:sz="4" w:space="0" w:color="auto"/>
            </w:tcBorders>
            <w:vAlign w:val="center"/>
          </w:tcPr>
          <w:p w14:paraId="305AA81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20F0251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37CC024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3333D46B"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5B61625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4205D887"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r w:rsidRPr="0073430A">
              <w:rPr>
                <w:rFonts w:ascii="Times New Roman" w:hAnsi="Times New Roman" w:cs="Times New Roman"/>
                <w:b/>
                <w:iCs/>
                <w:sz w:val="20"/>
                <w:szCs w:val="20"/>
                <w:lang w:val="es-DO"/>
              </w:rPr>
              <w:t>Requerimientos Generales:</w:t>
            </w:r>
          </w:p>
        </w:tc>
        <w:tc>
          <w:tcPr>
            <w:tcW w:w="1518" w:type="pct"/>
            <w:tcBorders>
              <w:top w:val="single" w:sz="4" w:space="0" w:color="auto"/>
              <w:left w:val="single" w:sz="4" w:space="0" w:color="auto"/>
              <w:bottom w:val="single" w:sz="4" w:space="0" w:color="auto"/>
              <w:right w:val="single" w:sz="4" w:space="0" w:color="auto"/>
            </w:tcBorders>
            <w:vAlign w:val="center"/>
          </w:tcPr>
          <w:p w14:paraId="75508CB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oferente debe considerar que con la presentación de oferta se compromete a que en caso de resultar adjudicataria la marca de los dispositivos ofertados tendrá al menos 2 representantes o distribuidores locales autorizados.</w:t>
            </w:r>
          </w:p>
          <w:p w14:paraId="2E33CC0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Demostrable mediante carta del fabricante.</w:t>
            </w:r>
          </w:p>
        </w:tc>
        <w:tc>
          <w:tcPr>
            <w:tcW w:w="1102" w:type="pct"/>
            <w:tcBorders>
              <w:top w:val="single" w:sz="4" w:space="0" w:color="auto"/>
              <w:left w:val="single" w:sz="4" w:space="0" w:color="auto"/>
              <w:bottom w:val="single" w:sz="4" w:space="0" w:color="auto"/>
              <w:right w:val="single" w:sz="4" w:space="0" w:color="auto"/>
            </w:tcBorders>
            <w:vAlign w:val="center"/>
          </w:tcPr>
          <w:p w14:paraId="1427308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3E7DEB9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7FC4927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076EFCF5"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6668EA0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61E62019"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546A42F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Los dispositivos ofertados deben tener un ciclo de vida certificado por el fabricante con al menos 5 años de vigencia a partir de la fecha de la propuesta.</w:t>
            </w:r>
          </w:p>
          <w:p w14:paraId="0B97B61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Demostrable mediante carta del fabricante.</w:t>
            </w:r>
          </w:p>
        </w:tc>
        <w:tc>
          <w:tcPr>
            <w:tcW w:w="1102" w:type="pct"/>
            <w:tcBorders>
              <w:top w:val="single" w:sz="4" w:space="0" w:color="auto"/>
              <w:left w:val="single" w:sz="4" w:space="0" w:color="auto"/>
              <w:bottom w:val="single" w:sz="4" w:space="0" w:color="auto"/>
              <w:right w:val="single" w:sz="4" w:space="0" w:color="auto"/>
            </w:tcBorders>
            <w:vAlign w:val="center"/>
          </w:tcPr>
          <w:p w14:paraId="5630E78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2D2EB36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73A476D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5C99D481"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47EAEBF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1A6C3077"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438BF9C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Durante la vigencia de la garantía se deben proveer e instalar, sin costo alguno, las actualizaciones de software, firmware y manuales respectivos que sean publicados.</w:t>
            </w:r>
          </w:p>
        </w:tc>
        <w:tc>
          <w:tcPr>
            <w:tcW w:w="1102" w:type="pct"/>
            <w:tcBorders>
              <w:top w:val="single" w:sz="4" w:space="0" w:color="auto"/>
              <w:left w:val="single" w:sz="4" w:space="0" w:color="auto"/>
              <w:bottom w:val="single" w:sz="4" w:space="0" w:color="auto"/>
              <w:right w:val="single" w:sz="4" w:space="0" w:color="auto"/>
            </w:tcBorders>
            <w:vAlign w:val="center"/>
          </w:tcPr>
          <w:p w14:paraId="6BF9479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553D3E7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2991E20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1EF4D3C1"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147A332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2F09344A"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0F27BB8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se compromete a que, una vez vencido el periodo de garantía, las actualizaciones, nuevas versiones y/o mantenimiento del/los softwares provistos en el marco de este contrato serán provistos a tarifas razonables las que no podrán exceder las tarifas predominantes que el Proveedor cobre a otros compradores en el país del Contratista por servicios similares o a los precios vigentes en la Región.</w:t>
            </w:r>
          </w:p>
        </w:tc>
        <w:tc>
          <w:tcPr>
            <w:tcW w:w="1102" w:type="pct"/>
            <w:tcBorders>
              <w:top w:val="single" w:sz="4" w:space="0" w:color="auto"/>
              <w:left w:val="single" w:sz="4" w:space="0" w:color="auto"/>
              <w:bottom w:val="single" w:sz="4" w:space="0" w:color="auto"/>
              <w:right w:val="single" w:sz="4" w:space="0" w:color="auto"/>
            </w:tcBorders>
            <w:vAlign w:val="center"/>
          </w:tcPr>
          <w:p w14:paraId="0252BA5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3AC32BD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6C76A71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42EC64E7"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316C682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26E4A697"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2CD7C37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proveedor debe entregar todo el hardware y software instalado, configurado, funcionando e interconectado con la infraestructura </w:t>
            </w:r>
            <w:r w:rsidRPr="0073430A">
              <w:rPr>
                <w:rFonts w:ascii="Times New Roman" w:hAnsi="Times New Roman" w:cs="Times New Roman"/>
                <w:sz w:val="20"/>
                <w:szCs w:val="20"/>
                <w:lang w:val="es-DO"/>
              </w:rPr>
              <w:lastRenderedPageBreak/>
              <w:t xml:space="preserve">tecnológica y eléctrica existente en la DGCP, para lo cual debe proveer todos los dispositivos, cables, conectores, </w:t>
            </w:r>
            <w:proofErr w:type="spellStart"/>
            <w:r w:rsidRPr="0073430A">
              <w:rPr>
                <w:rFonts w:ascii="Times New Roman" w:hAnsi="Times New Roman" w:cs="Times New Roman"/>
                <w:sz w:val="20"/>
                <w:szCs w:val="20"/>
                <w:lang w:val="es-DO"/>
              </w:rPr>
              <w:t>transceivers</w:t>
            </w:r>
            <w:proofErr w:type="spellEnd"/>
            <w:r w:rsidRPr="0073430A">
              <w:rPr>
                <w:rFonts w:ascii="Times New Roman" w:hAnsi="Times New Roman" w:cs="Times New Roman"/>
                <w:sz w:val="20"/>
                <w:szCs w:val="20"/>
                <w:lang w:val="es-DO"/>
              </w:rPr>
              <w:t>, medios de instalación, programas, licencias y cualquier otro elemento necesario. Este proceso debe realizarse con la participación de los técnicos designados por la DGCP.</w:t>
            </w:r>
          </w:p>
          <w:p w14:paraId="6C71EF6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A continuación, se detallan las especificaciones del </w:t>
            </w:r>
            <w:proofErr w:type="spellStart"/>
            <w:r w:rsidRPr="0073430A">
              <w:rPr>
                <w:rFonts w:ascii="Times New Roman" w:hAnsi="Times New Roman" w:cs="Times New Roman"/>
                <w:sz w:val="20"/>
                <w:szCs w:val="20"/>
                <w:lang w:val="es-DO"/>
              </w:rPr>
              <w:t>datacenter</w:t>
            </w:r>
            <w:proofErr w:type="spellEnd"/>
            <w:r w:rsidRPr="0073430A">
              <w:rPr>
                <w:rFonts w:ascii="Times New Roman" w:hAnsi="Times New Roman" w:cs="Times New Roman"/>
                <w:sz w:val="20"/>
                <w:szCs w:val="20"/>
                <w:lang w:val="es-DO"/>
              </w:rPr>
              <w:t xml:space="preserve"> donde se instalará el bien: </w:t>
            </w:r>
          </w:p>
          <w:p w14:paraId="69F99648"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 xml:space="preserve">Switches de Red Ethernet: </w:t>
            </w:r>
          </w:p>
          <w:p w14:paraId="270748F6" w14:textId="77777777" w:rsidR="0073430A" w:rsidRPr="0073430A" w:rsidRDefault="0073430A" w:rsidP="00AC7DA8">
            <w:pPr>
              <w:numPr>
                <w:ilvl w:val="1"/>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Puertos 1Gbps RJ45.</w:t>
            </w:r>
          </w:p>
          <w:p w14:paraId="5D86C20F" w14:textId="77777777" w:rsidR="0073430A" w:rsidRPr="0073430A" w:rsidRDefault="0073430A" w:rsidP="00AC7DA8">
            <w:pPr>
              <w:numPr>
                <w:ilvl w:val="1"/>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Puertos 10GBps SFP+ LC MM</w:t>
            </w:r>
          </w:p>
          <w:p w14:paraId="15CF983D" w14:textId="77777777" w:rsidR="0073430A" w:rsidRPr="0073430A" w:rsidRDefault="0073430A" w:rsidP="00AC7DA8">
            <w:pPr>
              <w:numPr>
                <w:ilvl w:val="1"/>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Distancia para cableado: al menos 5 metros.</w:t>
            </w:r>
          </w:p>
          <w:p w14:paraId="58100705"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79EA20C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b/>
                <w:bCs/>
                <w:sz w:val="20"/>
                <w:szCs w:val="20"/>
                <w:lang w:val="es-DO"/>
              </w:rPr>
              <w:t>Switch SAN FC</w:t>
            </w:r>
            <w:r w:rsidRPr="0073430A">
              <w:rPr>
                <w:rFonts w:ascii="Times New Roman" w:hAnsi="Times New Roman" w:cs="Times New Roman"/>
                <w:sz w:val="20"/>
                <w:szCs w:val="20"/>
                <w:lang w:val="es-DO"/>
              </w:rPr>
              <w:t>:</w:t>
            </w:r>
          </w:p>
          <w:p w14:paraId="25F7996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       Distancia para cableado al menos 5 metros</w:t>
            </w:r>
          </w:p>
          <w:p w14:paraId="26C5DA9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b/>
                <w:bCs/>
                <w:sz w:val="20"/>
                <w:szCs w:val="20"/>
                <w:lang w:val="es-DO"/>
              </w:rPr>
              <w:t>PDU</w:t>
            </w:r>
            <w:r w:rsidRPr="0073430A">
              <w:rPr>
                <w:rFonts w:ascii="Times New Roman" w:hAnsi="Times New Roman" w:cs="Times New Roman"/>
                <w:sz w:val="20"/>
                <w:szCs w:val="20"/>
                <w:lang w:val="es-DO"/>
              </w:rPr>
              <w:t>:</w:t>
            </w:r>
          </w:p>
          <w:p w14:paraId="0F60A815" w14:textId="77777777" w:rsidR="0073430A" w:rsidRPr="0073430A" w:rsidRDefault="0073430A" w:rsidP="00AC7DA8">
            <w:pPr>
              <w:numPr>
                <w:ilvl w:val="1"/>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200-240VAC conector C13 y conector C19</w:t>
            </w:r>
          </w:p>
          <w:p w14:paraId="0A1CE874" w14:textId="77777777" w:rsidR="0073430A" w:rsidRPr="0073430A" w:rsidRDefault="0073430A" w:rsidP="00AC7DA8">
            <w:pPr>
              <w:numPr>
                <w:ilvl w:val="1"/>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Distancia para </w:t>
            </w:r>
            <w:proofErr w:type="spellStart"/>
            <w:r w:rsidRPr="0073430A">
              <w:rPr>
                <w:rFonts w:ascii="Times New Roman" w:hAnsi="Times New Roman" w:cs="Times New Roman"/>
                <w:sz w:val="20"/>
                <w:szCs w:val="20"/>
                <w:lang w:val="es-DO"/>
              </w:rPr>
              <w:t>Powercord</w:t>
            </w:r>
            <w:proofErr w:type="spellEnd"/>
            <w:r w:rsidRPr="0073430A">
              <w:rPr>
                <w:rFonts w:ascii="Times New Roman" w:hAnsi="Times New Roman" w:cs="Times New Roman"/>
                <w:sz w:val="20"/>
                <w:szCs w:val="20"/>
                <w:lang w:val="es-DO"/>
              </w:rPr>
              <w:t>: Al menos 6 pies</w:t>
            </w:r>
          </w:p>
        </w:tc>
        <w:tc>
          <w:tcPr>
            <w:tcW w:w="1102" w:type="pct"/>
            <w:tcBorders>
              <w:top w:val="single" w:sz="4" w:space="0" w:color="auto"/>
              <w:left w:val="single" w:sz="4" w:space="0" w:color="auto"/>
              <w:bottom w:val="single" w:sz="4" w:space="0" w:color="auto"/>
              <w:right w:val="single" w:sz="4" w:space="0" w:color="auto"/>
            </w:tcBorders>
            <w:vAlign w:val="center"/>
          </w:tcPr>
          <w:p w14:paraId="120E4DC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49CBC35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29126D0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14669397"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01E7CBD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34838305"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34462C1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Todos los puertos de los equipos ofertados deben estar habilitados y licenciados para poder ser utilizados. Se deben incluir los adaptadores o </w:t>
            </w:r>
            <w:proofErr w:type="spellStart"/>
            <w:r w:rsidRPr="0073430A">
              <w:rPr>
                <w:rFonts w:ascii="Times New Roman" w:hAnsi="Times New Roman" w:cs="Times New Roman"/>
                <w:sz w:val="20"/>
                <w:szCs w:val="20"/>
                <w:lang w:val="es-DO"/>
              </w:rPr>
              <w:t>transceivers</w:t>
            </w:r>
            <w:proofErr w:type="spellEnd"/>
            <w:r w:rsidRPr="0073430A">
              <w:rPr>
                <w:rFonts w:ascii="Times New Roman" w:hAnsi="Times New Roman" w:cs="Times New Roman"/>
                <w:sz w:val="20"/>
                <w:szCs w:val="20"/>
                <w:lang w:val="es-DO"/>
              </w:rPr>
              <w:t xml:space="preserve"> para todos los puertos.</w:t>
            </w:r>
          </w:p>
        </w:tc>
        <w:tc>
          <w:tcPr>
            <w:tcW w:w="1102" w:type="pct"/>
            <w:tcBorders>
              <w:top w:val="single" w:sz="4" w:space="0" w:color="auto"/>
              <w:left w:val="single" w:sz="4" w:space="0" w:color="auto"/>
              <w:bottom w:val="single" w:sz="4" w:space="0" w:color="auto"/>
              <w:right w:val="single" w:sz="4" w:space="0" w:color="auto"/>
            </w:tcBorders>
            <w:vAlign w:val="center"/>
          </w:tcPr>
          <w:p w14:paraId="03162D9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04E005C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21494EF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522DC789"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3E38D1D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24D746B1"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71BFAFC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proveedor deberá configurar la integración de las bibliotecas ofertadas con el Software Empresarial para Copias de Seguridad y Recuperación de Datos ofertado en el </w:t>
            </w:r>
            <w:proofErr w:type="spellStart"/>
            <w:r w:rsidRPr="0073430A">
              <w:rPr>
                <w:rFonts w:ascii="Times New Roman" w:hAnsi="Times New Roman" w:cs="Times New Roman"/>
                <w:sz w:val="20"/>
                <w:szCs w:val="20"/>
                <w:lang w:val="es-DO"/>
              </w:rPr>
              <w:t>Item</w:t>
            </w:r>
            <w:proofErr w:type="spellEnd"/>
            <w:r w:rsidRPr="0073430A">
              <w:rPr>
                <w:rFonts w:ascii="Times New Roman" w:hAnsi="Times New Roman" w:cs="Times New Roman"/>
                <w:sz w:val="20"/>
                <w:szCs w:val="20"/>
                <w:lang w:val="es-DO"/>
              </w:rPr>
              <w:t xml:space="preserve"> 1.1, de manera que se puedan realizar duplicas a cintas magnéticas.</w:t>
            </w:r>
          </w:p>
        </w:tc>
        <w:tc>
          <w:tcPr>
            <w:tcW w:w="1102" w:type="pct"/>
            <w:tcBorders>
              <w:top w:val="single" w:sz="4" w:space="0" w:color="auto"/>
              <w:left w:val="single" w:sz="4" w:space="0" w:color="auto"/>
              <w:bottom w:val="single" w:sz="4" w:space="0" w:color="auto"/>
              <w:right w:val="single" w:sz="4" w:space="0" w:color="auto"/>
            </w:tcBorders>
            <w:vAlign w:val="center"/>
          </w:tcPr>
          <w:p w14:paraId="61C7E12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4C14757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47EC600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5710F234"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414CB36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368C4293"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3DE2E36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deberá realizar un traspaso de conocimiento, para 6 técnicos designados por la DGCP, en el uso, administración, mantenimiento y soporte de los bienes ofrecidos.</w:t>
            </w:r>
          </w:p>
          <w:p w14:paraId="443AFD1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Ver detalles en pie de página de la lista de servicios conexos y cronograma de cumplimiento del lote I</w:t>
            </w:r>
          </w:p>
        </w:tc>
        <w:tc>
          <w:tcPr>
            <w:tcW w:w="1102" w:type="pct"/>
            <w:tcBorders>
              <w:top w:val="single" w:sz="4" w:space="0" w:color="auto"/>
              <w:left w:val="single" w:sz="4" w:space="0" w:color="auto"/>
              <w:bottom w:val="single" w:sz="4" w:space="0" w:color="auto"/>
              <w:right w:val="single" w:sz="4" w:space="0" w:color="auto"/>
            </w:tcBorders>
            <w:vAlign w:val="center"/>
          </w:tcPr>
          <w:p w14:paraId="260C8CA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4A7C19E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15FAF18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14E65084"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4028A22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71E0EC1B"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5CCECE6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Al finalizar la instalación, configuración e interconexión, el proveedor deberá entregar la documentación de todo el trabajo realizado, detallando licenciamientos, inventario, configuraciones, diseños, diagramas de interconexión, explicativo del producto ofrecido, el modo de licenciamiento, las fechas de vencimiento, el costo estimado y formas de renovación para períodos de un año, sin ser estos limitativos.</w:t>
            </w:r>
          </w:p>
        </w:tc>
        <w:tc>
          <w:tcPr>
            <w:tcW w:w="1102" w:type="pct"/>
            <w:tcBorders>
              <w:top w:val="single" w:sz="4" w:space="0" w:color="auto"/>
              <w:left w:val="single" w:sz="4" w:space="0" w:color="auto"/>
              <w:bottom w:val="single" w:sz="4" w:space="0" w:color="auto"/>
              <w:right w:val="single" w:sz="4" w:space="0" w:color="auto"/>
            </w:tcBorders>
            <w:vAlign w:val="center"/>
          </w:tcPr>
          <w:p w14:paraId="04D041C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4477F6F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49491CE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69F9CDAA" w14:textId="77777777" w:rsidTr="00A12D27">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AB8AD4"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r>
      <w:tr w:rsidR="0073430A" w:rsidRPr="001F55CD" w14:paraId="1E75EA28" w14:textId="77777777" w:rsidTr="00A12D27">
        <w:tc>
          <w:tcPr>
            <w:tcW w:w="370" w:type="pct"/>
            <w:vMerge w:val="restart"/>
            <w:tcBorders>
              <w:top w:val="single" w:sz="4" w:space="0" w:color="auto"/>
              <w:left w:val="single" w:sz="4" w:space="0" w:color="auto"/>
              <w:right w:val="single" w:sz="4" w:space="0" w:color="auto"/>
            </w:tcBorders>
            <w:vAlign w:val="center"/>
          </w:tcPr>
          <w:p w14:paraId="2F53ED1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1.4</w:t>
            </w:r>
          </w:p>
        </w:tc>
        <w:tc>
          <w:tcPr>
            <w:tcW w:w="938" w:type="pct"/>
            <w:vMerge w:val="restart"/>
            <w:tcBorders>
              <w:top w:val="single" w:sz="4" w:space="0" w:color="auto"/>
              <w:left w:val="single" w:sz="4" w:space="0" w:color="auto"/>
              <w:right w:val="single" w:sz="4" w:space="0" w:color="auto"/>
            </w:tcBorders>
            <w:vAlign w:val="center"/>
          </w:tcPr>
          <w:p w14:paraId="41BC632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 xml:space="preserve">Dispositivo Respaldo a Disco HPE </w:t>
            </w:r>
            <w:proofErr w:type="spellStart"/>
            <w:r w:rsidRPr="0073430A">
              <w:rPr>
                <w:rFonts w:ascii="Times New Roman" w:hAnsi="Times New Roman" w:cs="Times New Roman"/>
                <w:b/>
                <w:bCs/>
                <w:sz w:val="20"/>
                <w:szCs w:val="20"/>
                <w:lang w:val="es-DO"/>
              </w:rPr>
              <w:t>StoreOnce</w:t>
            </w:r>
            <w:proofErr w:type="spellEnd"/>
            <w:r w:rsidRPr="0073430A">
              <w:rPr>
                <w:rFonts w:ascii="Times New Roman" w:hAnsi="Times New Roman" w:cs="Times New Roman"/>
                <w:b/>
                <w:bCs/>
                <w:sz w:val="20"/>
                <w:szCs w:val="20"/>
                <w:lang w:val="es-DO"/>
              </w:rPr>
              <w:t xml:space="preserve"> 5260</w:t>
            </w:r>
          </w:p>
        </w:tc>
        <w:tc>
          <w:tcPr>
            <w:tcW w:w="1518" w:type="pct"/>
            <w:tcBorders>
              <w:top w:val="single" w:sz="4" w:space="0" w:color="auto"/>
              <w:left w:val="single" w:sz="4" w:space="0" w:color="auto"/>
              <w:bottom w:val="single" w:sz="4" w:space="0" w:color="auto"/>
              <w:right w:val="single" w:sz="4" w:space="0" w:color="auto"/>
            </w:tcBorders>
            <w:vAlign w:val="center"/>
          </w:tcPr>
          <w:p w14:paraId="7333AA8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Un (1) dispositivo de respaldo a Disco HPE </w:t>
            </w:r>
            <w:proofErr w:type="spellStart"/>
            <w:r w:rsidRPr="0073430A">
              <w:rPr>
                <w:rFonts w:ascii="Times New Roman" w:hAnsi="Times New Roman" w:cs="Times New Roman"/>
                <w:sz w:val="20"/>
                <w:szCs w:val="20"/>
                <w:lang w:val="es-DO"/>
              </w:rPr>
              <w:t>StoreOnce</w:t>
            </w:r>
            <w:proofErr w:type="spellEnd"/>
            <w:r w:rsidRPr="0073430A">
              <w:rPr>
                <w:rFonts w:ascii="Times New Roman" w:hAnsi="Times New Roman" w:cs="Times New Roman"/>
                <w:sz w:val="20"/>
                <w:szCs w:val="20"/>
                <w:lang w:val="es-DO"/>
              </w:rPr>
              <w:t xml:space="preserve"> 5260, que tenga al menos 126 TB usables. Al menos 192 TB Raw de capacidad escalable a más de 700TB. </w:t>
            </w:r>
          </w:p>
        </w:tc>
        <w:tc>
          <w:tcPr>
            <w:tcW w:w="1102" w:type="pct"/>
            <w:tcBorders>
              <w:top w:val="single" w:sz="4" w:space="0" w:color="auto"/>
              <w:left w:val="single" w:sz="4" w:space="0" w:color="auto"/>
              <w:bottom w:val="single" w:sz="4" w:space="0" w:color="auto"/>
              <w:right w:val="single" w:sz="4" w:space="0" w:color="auto"/>
            </w:tcBorders>
            <w:vAlign w:val="center"/>
          </w:tcPr>
          <w:p w14:paraId="2022BA9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6F5D04E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5E91E7C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06117FFF" w14:textId="77777777" w:rsidTr="00A12D27">
        <w:tc>
          <w:tcPr>
            <w:tcW w:w="370" w:type="pct"/>
            <w:vMerge/>
            <w:tcBorders>
              <w:left w:val="single" w:sz="4" w:space="0" w:color="auto"/>
              <w:right w:val="single" w:sz="4" w:space="0" w:color="auto"/>
            </w:tcBorders>
            <w:vAlign w:val="center"/>
          </w:tcPr>
          <w:p w14:paraId="2CA4B5BB"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vMerge/>
            <w:tcBorders>
              <w:left w:val="single" w:sz="4" w:space="0" w:color="auto"/>
              <w:right w:val="single" w:sz="4" w:space="0" w:color="auto"/>
            </w:tcBorders>
            <w:vAlign w:val="center"/>
          </w:tcPr>
          <w:p w14:paraId="45DC9F6D"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3BDCDFE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tener discos separados dedicados al sistema operativo del dispositivo para respaldo a disco y estos no deben participar para el resguardo de datos.</w:t>
            </w:r>
          </w:p>
        </w:tc>
        <w:tc>
          <w:tcPr>
            <w:tcW w:w="1102" w:type="pct"/>
            <w:tcBorders>
              <w:top w:val="single" w:sz="4" w:space="0" w:color="auto"/>
              <w:left w:val="single" w:sz="4" w:space="0" w:color="auto"/>
              <w:bottom w:val="single" w:sz="4" w:space="0" w:color="auto"/>
              <w:right w:val="single" w:sz="4" w:space="0" w:color="auto"/>
            </w:tcBorders>
            <w:vAlign w:val="center"/>
          </w:tcPr>
          <w:p w14:paraId="2387844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20EB6BD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029415B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5C731B52" w14:textId="77777777" w:rsidTr="00A12D27">
        <w:tc>
          <w:tcPr>
            <w:tcW w:w="370" w:type="pct"/>
            <w:vMerge/>
            <w:tcBorders>
              <w:left w:val="single" w:sz="4" w:space="0" w:color="auto"/>
              <w:right w:val="single" w:sz="4" w:space="0" w:color="auto"/>
            </w:tcBorders>
            <w:vAlign w:val="center"/>
          </w:tcPr>
          <w:p w14:paraId="686818C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vMerge/>
            <w:tcBorders>
              <w:left w:val="single" w:sz="4" w:space="0" w:color="auto"/>
              <w:right w:val="single" w:sz="4" w:space="0" w:color="auto"/>
            </w:tcBorders>
            <w:vAlign w:val="center"/>
          </w:tcPr>
          <w:p w14:paraId="7C8C6606"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3132E4E0"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Se deben configurar al menos 24TB de espacio en SSD para operaciones de almacenamiento de cache de datos. Este espacio debe ser adicional a la capacidad RAW especificada con anterioridad en este requerimiento.</w:t>
            </w:r>
          </w:p>
        </w:tc>
        <w:tc>
          <w:tcPr>
            <w:tcW w:w="1102" w:type="pct"/>
            <w:tcBorders>
              <w:top w:val="single" w:sz="4" w:space="0" w:color="auto"/>
              <w:left w:val="single" w:sz="4" w:space="0" w:color="auto"/>
              <w:bottom w:val="single" w:sz="4" w:space="0" w:color="auto"/>
              <w:right w:val="single" w:sz="4" w:space="0" w:color="auto"/>
            </w:tcBorders>
            <w:vAlign w:val="center"/>
          </w:tcPr>
          <w:p w14:paraId="0883200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2971287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7529B78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15B3AAB7" w14:textId="77777777" w:rsidTr="00A12D27">
        <w:tc>
          <w:tcPr>
            <w:tcW w:w="370" w:type="pct"/>
            <w:vMerge/>
            <w:tcBorders>
              <w:left w:val="single" w:sz="4" w:space="0" w:color="auto"/>
              <w:right w:val="single" w:sz="4" w:space="0" w:color="auto"/>
            </w:tcBorders>
            <w:vAlign w:val="center"/>
          </w:tcPr>
          <w:p w14:paraId="46EC121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vMerge/>
            <w:tcBorders>
              <w:left w:val="single" w:sz="4" w:space="0" w:color="auto"/>
              <w:right w:val="single" w:sz="4" w:space="0" w:color="auto"/>
            </w:tcBorders>
            <w:vAlign w:val="center"/>
          </w:tcPr>
          <w:p w14:paraId="697F25D7"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4DDBA45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dispositivo debe venir configurado de fábrica con RAID 6 en hardware.</w:t>
            </w:r>
          </w:p>
        </w:tc>
        <w:tc>
          <w:tcPr>
            <w:tcW w:w="1102" w:type="pct"/>
            <w:tcBorders>
              <w:top w:val="single" w:sz="4" w:space="0" w:color="auto"/>
              <w:left w:val="single" w:sz="4" w:space="0" w:color="auto"/>
              <w:bottom w:val="single" w:sz="4" w:space="0" w:color="auto"/>
              <w:right w:val="single" w:sz="4" w:space="0" w:color="auto"/>
            </w:tcBorders>
            <w:vAlign w:val="center"/>
          </w:tcPr>
          <w:p w14:paraId="7E3D55E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1215821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5E2D94D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326733FB" w14:textId="77777777" w:rsidTr="00A12D27">
        <w:tc>
          <w:tcPr>
            <w:tcW w:w="370" w:type="pct"/>
            <w:vMerge/>
            <w:tcBorders>
              <w:left w:val="single" w:sz="4" w:space="0" w:color="auto"/>
              <w:right w:val="single" w:sz="4" w:space="0" w:color="auto"/>
            </w:tcBorders>
            <w:vAlign w:val="center"/>
          </w:tcPr>
          <w:p w14:paraId="28A8E13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vMerge/>
            <w:tcBorders>
              <w:left w:val="single" w:sz="4" w:space="0" w:color="auto"/>
              <w:right w:val="single" w:sz="4" w:space="0" w:color="auto"/>
            </w:tcBorders>
            <w:vAlign w:val="center"/>
          </w:tcPr>
          <w:p w14:paraId="71D486F7"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014AB45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tener al menos 2 puertos 10/25 Gbps SFP28.  Se deben proveer y configurar todas las licencias y módulos SFP para todos los puertos.</w:t>
            </w:r>
          </w:p>
        </w:tc>
        <w:tc>
          <w:tcPr>
            <w:tcW w:w="1102" w:type="pct"/>
            <w:tcBorders>
              <w:top w:val="single" w:sz="4" w:space="0" w:color="auto"/>
              <w:left w:val="single" w:sz="4" w:space="0" w:color="auto"/>
              <w:bottom w:val="single" w:sz="4" w:space="0" w:color="auto"/>
              <w:right w:val="single" w:sz="4" w:space="0" w:color="auto"/>
            </w:tcBorders>
            <w:vAlign w:val="center"/>
          </w:tcPr>
          <w:p w14:paraId="29F4EB6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33F8D0E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6B72E92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1DAE0519" w14:textId="77777777" w:rsidTr="00A12D27">
        <w:tc>
          <w:tcPr>
            <w:tcW w:w="370" w:type="pct"/>
            <w:vMerge/>
            <w:tcBorders>
              <w:left w:val="single" w:sz="4" w:space="0" w:color="auto"/>
              <w:right w:val="single" w:sz="4" w:space="0" w:color="auto"/>
            </w:tcBorders>
            <w:vAlign w:val="center"/>
          </w:tcPr>
          <w:p w14:paraId="3C41E5E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vMerge/>
            <w:tcBorders>
              <w:left w:val="single" w:sz="4" w:space="0" w:color="auto"/>
              <w:right w:val="single" w:sz="4" w:space="0" w:color="auto"/>
            </w:tcBorders>
            <w:vAlign w:val="center"/>
          </w:tcPr>
          <w:p w14:paraId="471D677F"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4E183CCA"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Mínimo 4 puertos </w:t>
            </w:r>
            <w:proofErr w:type="spellStart"/>
            <w:r w:rsidRPr="0073430A">
              <w:rPr>
                <w:rFonts w:ascii="Times New Roman" w:hAnsi="Times New Roman" w:cs="Times New Roman"/>
                <w:sz w:val="20"/>
                <w:szCs w:val="20"/>
                <w:lang w:val="es-DO"/>
              </w:rPr>
              <w:t>Fiber</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Channel</w:t>
            </w:r>
            <w:proofErr w:type="spellEnd"/>
            <w:r w:rsidRPr="0073430A">
              <w:rPr>
                <w:rFonts w:ascii="Times New Roman" w:hAnsi="Times New Roman" w:cs="Times New Roman"/>
                <w:sz w:val="20"/>
                <w:szCs w:val="20"/>
                <w:lang w:val="es-DO"/>
              </w:rPr>
              <w:t xml:space="preserve"> 32Gbps. Se deben proveer y configurar todas las licencias y módulos SFP para todos los puertos.</w:t>
            </w:r>
          </w:p>
        </w:tc>
        <w:tc>
          <w:tcPr>
            <w:tcW w:w="1102" w:type="pct"/>
            <w:tcBorders>
              <w:top w:val="single" w:sz="4" w:space="0" w:color="auto"/>
              <w:left w:val="single" w:sz="4" w:space="0" w:color="auto"/>
              <w:bottom w:val="single" w:sz="4" w:space="0" w:color="auto"/>
              <w:right w:val="single" w:sz="4" w:space="0" w:color="auto"/>
            </w:tcBorders>
            <w:vAlign w:val="center"/>
          </w:tcPr>
          <w:p w14:paraId="12E1006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5CDA36C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3A7460B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470CAED8" w14:textId="77777777" w:rsidTr="00A12D27">
        <w:tc>
          <w:tcPr>
            <w:tcW w:w="370" w:type="pct"/>
            <w:vMerge/>
            <w:tcBorders>
              <w:left w:val="single" w:sz="4" w:space="0" w:color="auto"/>
              <w:bottom w:val="single" w:sz="4" w:space="0" w:color="auto"/>
              <w:right w:val="single" w:sz="4" w:space="0" w:color="auto"/>
            </w:tcBorders>
            <w:vAlign w:val="center"/>
          </w:tcPr>
          <w:p w14:paraId="38065CA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vMerge/>
            <w:tcBorders>
              <w:left w:val="single" w:sz="4" w:space="0" w:color="auto"/>
              <w:bottom w:val="single" w:sz="4" w:space="0" w:color="auto"/>
              <w:right w:val="single" w:sz="4" w:space="0" w:color="auto"/>
            </w:tcBorders>
            <w:vAlign w:val="center"/>
          </w:tcPr>
          <w:p w14:paraId="671D8B4B"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7375BC8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Los puertos de fibra deberán admitir la conectividad de servidores ya sea directamente o a través de switches SAN, al tiempo que admiten la deduplicación basada en la fuente y en el destino.</w:t>
            </w:r>
          </w:p>
        </w:tc>
        <w:tc>
          <w:tcPr>
            <w:tcW w:w="1102" w:type="pct"/>
            <w:tcBorders>
              <w:top w:val="single" w:sz="4" w:space="0" w:color="auto"/>
              <w:left w:val="single" w:sz="4" w:space="0" w:color="auto"/>
              <w:bottom w:val="single" w:sz="4" w:space="0" w:color="auto"/>
              <w:right w:val="single" w:sz="4" w:space="0" w:color="auto"/>
            </w:tcBorders>
            <w:vAlign w:val="center"/>
          </w:tcPr>
          <w:p w14:paraId="06CE395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3079D42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4CCBF1E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6B63C6D6"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4C9C729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28E47700"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5FB60FA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Los dispositivos ofrecidos deben contar con una licencia integrada de deduplicación y una licencia de replicación de bajo ancho de banda, de modo que solo se transfieran bloques únicos no duplicados a la ubicación </w:t>
            </w:r>
            <w:r w:rsidRPr="0073430A">
              <w:rPr>
                <w:rFonts w:ascii="Times New Roman" w:hAnsi="Times New Roman" w:cs="Times New Roman"/>
                <w:sz w:val="20"/>
                <w:szCs w:val="20"/>
                <w:lang w:val="es-DO"/>
              </w:rPr>
              <w:lastRenderedPageBreak/>
              <w:t>remota o de recuperación ante desastres (DR).</w:t>
            </w:r>
          </w:p>
        </w:tc>
        <w:tc>
          <w:tcPr>
            <w:tcW w:w="1102" w:type="pct"/>
            <w:tcBorders>
              <w:top w:val="single" w:sz="4" w:space="0" w:color="auto"/>
              <w:left w:val="single" w:sz="4" w:space="0" w:color="auto"/>
              <w:bottom w:val="single" w:sz="4" w:space="0" w:color="auto"/>
              <w:right w:val="single" w:sz="4" w:space="0" w:color="auto"/>
            </w:tcBorders>
            <w:vAlign w:val="center"/>
          </w:tcPr>
          <w:p w14:paraId="6683F6B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6F9C1A3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52A6FDC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794D3AA3"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6DCFFB5F"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5EEB60A0"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06E6B05F"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dispositivo ofrecido deberá admitir la recepción de datos no duplicados desde ubicaciones remotas o sucursales directamente desde los servidores de aplicaciones / servidores de clientes en modo de bajo ancho de banda, sin utilizar ningún dispositivo de copia de seguridad o replicación en la ubicación remota / sucursal.</w:t>
            </w:r>
          </w:p>
        </w:tc>
        <w:tc>
          <w:tcPr>
            <w:tcW w:w="1102" w:type="pct"/>
            <w:tcBorders>
              <w:top w:val="single" w:sz="4" w:space="0" w:color="auto"/>
              <w:left w:val="single" w:sz="4" w:space="0" w:color="auto"/>
              <w:bottom w:val="single" w:sz="4" w:space="0" w:color="auto"/>
              <w:right w:val="single" w:sz="4" w:space="0" w:color="auto"/>
            </w:tcBorders>
            <w:vAlign w:val="center"/>
          </w:tcPr>
          <w:p w14:paraId="5B08E29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7EEA5A0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7F8DADB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1C0EF72E"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22CF693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0A0523E7"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023F0720"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Deberá admitir la funcionalidad de cifrado.</w:t>
            </w:r>
          </w:p>
        </w:tc>
        <w:tc>
          <w:tcPr>
            <w:tcW w:w="1102" w:type="pct"/>
            <w:tcBorders>
              <w:top w:val="single" w:sz="4" w:space="0" w:color="auto"/>
              <w:left w:val="single" w:sz="4" w:space="0" w:color="auto"/>
              <w:bottom w:val="single" w:sz="4" w:space="0" w:color="auto"/>
              <w:right w:val="single" w:sz="4" w:space="0" w:color="auto"/>
            </w:tcBorders>
            <w:vAlign w:val="center"/>
          </w:tcPr>
          <w:p w14:paraId="4700FE9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0C32AD0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0F25112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309B267D"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052D718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3B6955BC"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530AD34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Deberán admitir la autorización dual para prevenir operaciones disruptivas, de modo que los hackers no puedan ejecutar o completar todas las operaciones críticas, como la eliminación del almacenamiento de copia de seguridad, el cambio de la hora del sistema, etc.</w:t>
            </w:r>
          </w:p>
        </w:tc>
        <w:tc>
          <w:tcPr>
            <w:tcW w:w="1102" w:type="pct"/>
            <w:tcBorders>
              <w:top w:val="single" w:sz="4" w:space="0" w:color="auto"/>
              <w:left w:val="single" w:sz="4" w:space="0" w:color="auto"/>
              <w:bottom w:val="single" w:sz="4" w:space="0" w:color="auto"/>
              <w:right w:val="single" w:sz="4" w:space="0" w:color="auto"/>
            </w:tcBorders>
            <w:vAlign w:val="center"/>
          </w:tcPr>
          <w:p w14:paraId="61583DA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1142415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35D1118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2976038C"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4B20623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346421BC"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006EEFA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La autorización dual deberá ser aprobada por dos cuentas o entidades separadas en lugar de una única cuenta o entidad responsable, para que todas las acciones maliciosas, como los ataques de </w:t>
            </w:r>
            <w:proofErr w:type="spellStart"/>
            <w:r w:rsidRPr="0073430A">
              <w:rPr>
                <w:rFonts w:ascii="Times New Roman" w:hAnsi="Times New Roman" w:cs="Times New Roman"/>
                <w:sz w:val="20"/>
                <w:szCs w:val="20"/>
                <w:lang w:val="es-DO"/>
              </w:rPr>
              <w:t>ransomware</w:t>
            </w:r>
            <w:proofErr w:type="spellEnd"/>
            <w:r w:rsidRPr="0073430A">
              <w:rPr>
                <w:rFonts w:ascii="Times New Roman" w:hAnsi="Times New Roman" w:cs="Times New Roman"/>
                <w:sz w:val="20"/>
                <w:szCs w:val="20"/>
                <w:lang w:val="es-DO"/>
              </w:rPr>
              <w:t>, puedan prevenirse de manera efectiva.</w:t>
            </w:r>
          </w:p>
        </w:tc>
        <w:tc>
          <w:tcPr>
            <w:tcW w:w="1102" w:type="pct"/>
            <w:tcBorders>
              <w:top w:val="single" w:sz="4" w:space="0" w:color="auto"/>
              <w:left w:val="single" w:sz="4" w:space="0" w:color="auto"/>
              <w:bottom w:val="single" w:sz="4" w:space="0" w:color="auto"/>
              <w:right w:val="single" w:sz="4" w:space="0" w:color="auto"/>
            </w:tcBorders>
            <w:vAlign w:val="center"/>
          </w:tcPr>
          <w:p w14:paraId="3AECC90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28E84EC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73233A0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3B6370FD"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2F72E60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65EE8D87"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0BB853B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autorización dual deberá ser independiente del proveedor de software de copias de seguridad utilizado en el entorno.</w:t>
            </w:r>
          </w:p>
        </w:tc>
        <w:tc>
          <w:tcPr>
            <w:tcW w:w="1102" w:type="pct"/>
            <w:tcBorders>
              <w:top w:val="single" w:sz="4" w:space="0" w:color="auto"/>
              <w:left w:val="single" w:sz="4" w:space="0" w:color="auto"/>
              <w:bottom w:val="single" w:sz="4" w:space="0" w:color="auto"/>
              <w:right w:val="single" w:sz="4" w:space="0" w:color="auto"/>
            </w:tcBorders>
            <w:vAlign w:val="center"/>
          </w:tcPr>
          <w:p w14:paraId="3970DEB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3A1BD0C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5825C0D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5F4ED921"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70F269E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1ED6CF5E"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31DDFF0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Deben admitir la función de borrado seguro para proteger contra la recuperación no autorizada de datos eliminados.</w:t>
            </w:r>
          </w:p>
        </w:tc>
        <w:tc>
          <w:tcPr>
            <w:tcW w:w="1102" w:type="pct"/>
            <w:tcBorders>
              <w:top w:val="single" w:sz="4" w:space="0" w:color="auto"/>
              <w:left w:val="single" w:sz="4" w:space="0" w:color="auto"/>
              <w:bottom w:val="single" w:sz="4" w:space="0" w:color="auto"/>
              <w:right w:val="single" w:sz="4" w:space="0" w:color="auto"/>
            </w:tcBorders>
            <w:vAlign w:val="center"/>
          </w:tcPr>
          <w:p w14:paraId="2C8D53A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44CF430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5E4A313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581937FF"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6EECB22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097AB8D1"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4410E42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Deben admitir el etiquetado de VLAN. Los puertos IP ofrecidos del mismo tipo también deberán admitir la agrupación de puertos (Port </w:t>
            </w:r>
            <w:proofErr w:type="spellStart"/>
            <w:r w:rsidRPr="0073430A">
              <w:rPr>
                <w:rFonts w:ascii="Times New Roman" w:hAnsi="Times New Roman" w:cs="Times New Roman"/>
                <w:sz w:val="20"/>
                <w:szCs w:val="20"/>
                <w:lang w:val="es-DO"/>
              </w:rPr>
              <w:t>bonding</w:t>
            </w:r>
            <w:proofErr w:type="spellEnd"/>
            <w:r w:rsidRPr="0073430A">
              <w:rPr>
                <w:rFonts w:ascii="Times New Roman" w:hAnsi="Times New Roman" w:cs="Times New Roman"/>
                <w:sz w:val="20"/>
                <w:szCs w:val="20"/>
                <w:lang w:val="es-DO"/>
              </w:rPr>
              <w:t>) tanto en el equilibrio de carga adaptativo como en el modo de respaldo activo.</w:t>
            </w:r>
          </w:p>
        </w:tc>
        <w:tc>
          <w:tcPr>
            <w:tcW w:w="1102" w:type="pct"/>
            <w:tcBorders>
              <w:top w:val="single" w:sz="4" w:space="0" w:color="auto"/>
              <w:left w:val="single" w:sz="4" w:space="0" w:color="auto"/>
              <w:bottom w:val="single" w:sz="4" w:space="0" w:color="auto"/>
              <w:right w:val="single" w:sz="4" w:space="0" w:color="auto"/>
            </w:tcBorders>
            <w:vAlign w:val="center"/>
          </w:tcPr>
          <w:p w14:paraId="570D3E7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3221A7E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503338D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2A061ECB"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5A8616F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652AE53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Garantía:</w:t>
            </w:r>
          </w:p>
        </w:tc>
        <w:tc>
          <w:tcPr>
            <w:tcW w:w="1518" w:type="pct"/>
            <w:tcBorders>
              <w:top w:val="single" w:sz="4" w:space="0" w:color="auto"/>
              <w:left w:val="single" w:sz="4" w:space="0" w:color="auto"/>
              <w:bottom w:val="single" w:sz="4" w:space="0" w:color="auto"/>
              <w:right w:val="single" w:sz="4" w:space="0" w:color="auto"/>
            </w:tcBorders>
            <w:vAlign w:val="center"/>
          </w:tcPr>
          <w:p w14:paraId="39A7EAEF"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oferta debe incluir acceso al portal de Manejo de soporte y Averías en modalidad 24x7x365 (Descargas de drivers, apertura de casos en línea directo al fabricante, otros servicios de soporte).</w:t>
            </w:r>
          </w:p>
        </w:tc>
        <w:tc>
          <w:tcPr>
            <w:tcW w:w="1102" w:type="pct"/>
            <w:tcBorders>
              <w:top w:val="single" w:sz="4" w:space="0" w:color="auto"/>
              <w:left w:val="single" w:sz="4" w:space="0" w:color="auto"/>
              <w:bottom w:val="single" w:sz="4" w:space="0" w:color="auto"/>
              <w:right w:val="single" w:sz="4" w:space="0" w:color="auto"/>
            </w:tcBorders>
            <w:vAlign w:val="center"/>
          </w:tcPr>
          <w:p w14:paraId="79ECB40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08C27AC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27EC29A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13338D2B"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47D81DA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48F64338"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2A7D93F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oferta debe incluir cinco (5) años de Garantía en piezas y servicios en sitio, soporte y mantenimiento en modalidad 24x7, para todos los bienes propuestos. La garantía debe iniciar a partir de la aceptación conforme, por parte de la DGCP, de la entrega e implementación de los bienes y servicios ofertados acorde a los Requerimientos Técnicos.</w:t>
            </w:r>
          </w:p>
        </w:tc>
        <w:tc>
          <w:tcPr>
            <w:tcW w:w="1102" w:type="pct"/>
            <w:tcBorders>
              <w:top w:val="single" w:sz="4" w:space="0" w:color="auto"/>
              <w:left w:val="single" w:sz="4" w:space="0" w:color="auto"/>
              <w:bottom w:val="single" w:sz="4" w:space="0" w:color="auto"/>
              <w:right w:val="single" w:sz="4" w:space="0" w:color="auto"/>
            </w:tcBorders>
            <w:vAlign w:val="center"/>
          </w:tcPr>
          <w:p w14:paraId="2EA2FFD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3E3CC38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3C25DA4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4335DB11"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3BBB670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1F6BC75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Requerimientos Generales:</w:t>
            </w:r>
          </w:p>
        </w:tc>
        <w:tc>
          <w:tcPr>
            <w:tcW w:w="1518" w:type="pct"/>
            <w:tcBorders>
              <w:top w:val="single" w:sz="4" w:space="0" w:color="auto"/>
              <w:left w:val="single" w:sz="4" w:space="0" w:color="auto"/>
              <w:bottom w:val="single" w:sz="4" w:space="0" w:color="auto"/>
              <w:right w:val="single" w:sz="4" w:space="0" w:color="auto"/>
            </w:tcBorders>
            <w:vAlign w:val="center"/>
          </w:tcPr>
          <w:p w14:paraId="04CC1C7F"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Durante la vigencia de la garantía se deben proveer e instalar, sin costo alguno, las actualizaciones de software, firmware y manuales respectivos que sean publicados.</w:t>
            </w:r>
          </w:p>
        </w:tc>
        <w:tc>
          <w:tcPr>
            <w:tcW w:w="1102" w:type="pct"/>
            <w:tcBorders>
              <w:top w:val="single" w:sz="4" w:space="0" w:color="auto"/>
              <w:left w:val="single" w:sz="4" w:space="0" w:color="auto"/>
              <w:bottom w:val="single" w:sz="4" w:space="0" w:color="auto"/>
              <w:right w:val="single" w:sz="4" w:space="0" w:color="auto"/>
            </w:tcBorders>
            <w:vAlign w:val="center"/>
          </w:tcPr>
          <w:p w14:paraId="256DE23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038C4D0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3873880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74EB609E"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0421FE4F"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2725DC17"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72792B7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proveedor debe entregar todo el hardware y software instalado, configurado, funcionando e interconectado con la infraestructura tecnológica y eléctrica existente en la DGCP, para lo cual debe proveer todos los dispositivos, cables, conectores, </w:t>
            </w:r>
            <w:proofErr w:type="spellStart"/>
            <w:r w:rsidRPr="0073430A">
              <w:rPr>
                <w:rFonts w:ascii="Times New Roman" w:hAnsi="Times New Roman" w:cs="Times New Roman"/>
                <w:sz w:val="20"/>
                <w:szCs w:val="20"/>
                <w:lang w:val="es-DO"/>
              </w:rPr>
              <w:t>transceivers</w:t>
            </w:r>
            <w:proofErr w:type="spellEnd"/>
            <w:r w:rsidRPr="0073430A">
              <w:rPr>
                <w:rFonts w:ascii="Times New Roman" w:hAnsi="Times New Roman" w:cs="Times New Roman"/>
                <w:sz w:val="20"/>
                <w:szCs w:val="20"/>
                <w:lang w:val="es-DO"/>
              </w:rPr>
              <w:t xml:space="preserve">, medios de instalación, programas, licencias y cualquier otro elemento necesario. Este proceso debe realizarse con la participación de los técnicos designados por la DGCP. </w:t>
            </w:r>
          </w:p>
          <w:p w14:paraId="2D84FDD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A continuación, se detallan las especificaciones del </w:t>
            </w:r>
            <w:proofErr w:type="spellStart"/>
            <w:r w:rsidRPr="0073430A">
              <w:rPr>
                <w:rFonts w:ascii="Times New Roman" w:hAnsi="Times New Roman" w:cs="Times New Roman"/>
                <w:sz w:val="20"/>
                <w:szCs w:val="20"/>
                <w:lang w:val="es-DO"/>
              </w:rPr>
              <w:t>datacenter</w:t>
            </w:r>
            <w:proofErr w:type="spellEnd"/>
            <w:r w:rsidRPr="0073430A">
              <w:rPr>
                <w:rFonts w:ascii="Times New Roman" w:hAnsi="Times New Roman" w:cs="Times New Roman"/>
                <w:sz w:val="20"/>
                <w:szCs w:val="20"/>
                <w:lang w:val="es-DO"/>
              </w:rPr>
              <w:t xml:space="preserve"> donde se instalará el bien: </w:t>
            </w:r>
          </w:p>
          <w:p w14:paraId="620A44B8"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 xml:space="preserve">Switches de Red Ethernet: </w:t>
            </w:r>
          </w:p>
          <w:p w14:paraId="3EFB221B" w14:textId="77777777" w:rsidR="0073430A" w:rsidRPr="0073430A" w:rsidRDefault="0073430A" w:rsidP="00AC7DA8">
            <w:pPr>
              <w:numPr>
                <w:ilvl w:val="1"/>
                <w:numId w:val="45"/>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Puertos 1Gbps RJ45. </w:t>
            </w:r>
          </w:p>
          <w:p w14:paraId="435848CA" w14:textId="77777777" w:rsidR="0073430A" w:rsidRPr="0073430A" w:rsidRDefault="0073430A" w:rsidP="00AC7DA8">
            <w:pPr>
              <w:numPr>
                <w:ilvl w:val="1"/>
                <w:numId w:val="45"/>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Puertos 10Gbps SFP+ LC MM</w:t>
            </w:r>
          </w:p>
          <w:p w14:paraId="2CED4533" w14:textId="77777777" w:rsidR="0073430A" w:rsidRPr="0073430A" w:rsidRDefault="0073430A" w:rsidP="00AC7DA8">
            <w:pPr>
              <w:numPr>
                <w:ilvl w:val="1"/>
                <w:numId w:val="45"/>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Distancia para cableado: al menos 5 metros.</w:t>
            </w:r>
          </w:p>
          <w:p w14:paraId="25848ADF"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68D0629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b/>
                <w:bCs/>
                <w:sz w:val="20"/>
                <w:szCs w:val="20"/>
                <w:lang w:val="es-DO"/>
              </w:rPr>
              <w:t>Switch SAN FC</w:t>
            </w:r>
            <w:r w:rsidRPr="0073430A">
              <w:rPr>
                <w:rFonts w:ascii="Times New Roman" w:hAnsi="Times New Roman" w:cs="Times New Roman"/>
                <w:sz w:val="20"/>
                <w:szCs w:val="20"/>
                <w:lang w:val="es-DO"/>
              </w:rPr>
              <w:t>:</w:t>
            </w:r>
          </w:p>
          <w:p w14:paraId="1D62B23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       Distancia para cableado al menos 5 metros</w:t>
            </w:r>
          </w:p>
          <w:p w14:paraId="6E5CAC4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b/>
                <w:bCs/>
                <w:sz w:val="20"/>
                <w:szCs w:val="20"/>
                <w:lang w:val="es-DO"/>
              </w:rPr>
              <w:t>PDU</w:t>
            </w:r>
            <w:r w:rsidRPr="0073430A">
              <w:rPr>
                <w:rFonts w:ascii="Times New Roman" w:hAnsi="Times New Roman" w:cs="Times New Roman"/>
                <w:sz w:val="20"/>
                <w:szCs w:val="20"/>
                <w:lang w:val="es-DO"/>
              </w:rPr>
              <w:t>:</w:t>
            </w:r>
          </w:p>
          <w:p w14:paraId="7449B24C" w14:textId="77777777" w:rsidR="0073430A" w:rsidRPr="0073430A" w:rsidRDefault="0073430A" w:rsidP="00AC7DA8">
            <w:pPr>
              <w:numPr>
                <w:ilvl w:val="1"/>
                <w:numId w:val="45"/>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200-240VAC </w:t>
            </w:r>
            <w:r w:rsidRPr="0073430A">
              <w:rPr>
                <w:rFonts w:ascii="Times New Roman" w:hAnsi="Times New Roman" w:cs="Times New Roman"/>
                <w:sz w:val="20"/>
                <w:szCs w:val="20"/>
                <w:lang w:val="es-DO"/>
              </w:rPr>
              <w:lastRenderedPageBreak/>
              <w:t>conector C13.</w:t>
            </w:r>
          </w:p>
          <w:p w14:paraId="4A4A08B7" w14:textId="77777777" w:rsidR="0073430A" w:rsidRPr="0073430A" w:rsidRDefault="0073430A" w:rsidP="00AC7DA8">
            <w:pPr>
              <w:numPr>
                <w:ilvl w:val="1"/>
                <w:numId w:val="45"/>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Distancia para </w:t>
            </w:r>
            <w:proofErr w:type="spellStart"/>
            <w:r w:rsidRPr="0073430A">
              <w:rPr>
                <w:rFonts w:ascii="Times New Roman" w:hAnsi="Times New Roman" w:cs="Times New Roman"/>
                <w:sz w:val="20"/>
                <w:szCs w:val="20"/>
                <w:lang w:val="es-DO"/>
              </w:rPr>
              <w:t>Powercord</w:t>
            </w:r>
            <w:proofErr w:type="spellEnd"/>
            <w:r w:rsidRPr="0073430A">
              <w:rPr>
                <w:rFonts w:ascii="Times New Roman" w:hAnsi="Times New Roman" w:cs="Times New Roman"/>
                <w:sz w:val="20"/>
                <w:szCs w:val="20"/>
                <w:lang w:val="es-DO"/>
              </w:rPr>
              <w:t>: Al menos 6 pies</w:t>
            </w:r>
          </w:p>
        </w:tc>
        <w:tc>
          <w:tcPr>
            <w:tcW w:w="1102" w:type="pct"/>
            <w:tcBorders>
              <w:top w:val="single" w:sz="4" w:space="0" w:color="auto"/>
              <w:left w:val="single" w:sz="4" w:space="0" w:color="auto"/>
              <w:bottom w:val="single" w:sz="4" w:space="0" w:color="auto"/>
              <w:right w:val="single" w:sz="4" w:space="0" w:color="auto"/>
            </w:tcBorders>
            <w:vAlign w:val="center"/>
          </w:tcPr>
          <w:p w14:paraId="153D3F1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69AAB47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54DB1CC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59B744C0"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04E6904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1C3A9A0A"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0F3430BA"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Se replicarán los respaldos entre el dispositivo ofertado y un </w:t>
            </w:r>
            <w:proofErr w:type="spellStart"/>
            <w:r w:rsidRPr="0073430A">
              <w:rPr>
                <w:rFonts w:ascii="Times New Roman" w:hAnsi="Times New Roman" w:cs="Times New Roman"/>
                <w:sz w:val="20"/>
                <w:szCs w:val="20"/>
                <w:lang w:val="es-DO"/>
              </w:rPr>
              <w:t>StoreOnce</w:t>
            </w:r>
            <w:proofErr w:type="spellEnd"/>
            <w:r w:rsidRPr="0073430A">
              <w:rPr>
                <w:rFonts w:ascii="Times New Roman" w:hAnsi="Times New Roman" w:cs="Times New Roman"/>
                <w:sz w:val="20"/>
                <w:szCs w:val="20"/>
                <w:lang w:val="es-DO"/>
              </w:rPr>
              <w:t xml:space="preserve"> 5260 existente, por lo que se deben proveer todas las capacidades y licencias necesarias para que se pueda realizar la replicación directa de copias de respaldo, sin necesidad de una herramienta de terceros.</w:t>
            </w:r>
          </w:p>
        </w:tc>
        <w:tc>
          <w:tcPr>
            <w:tcW w:w="1102" w:type="pct"/>
            <w:tcBorders>
              <w:top w:val="single" w:sz="4" w:space="0" w:color="auto"/>
              <w:left w:val="single" w:sz="4" w:space="0" w:color="auto"/>
              <w:bottom w:val="single" w:sz="4" w:space="0" w:color="auto"/>
              <w:right w:val="single" w:sz="4" w:space="0" w:color="auto"/>
            </w:tcBorders>
            <w:vAlign w:val="center"/>
          </w:tcPr>
          <w:p w14:paraId="603E00C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45B178E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4478649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7E128092"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66D5626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232DBFEC"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2D288FC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proveedor deberá configurar la replicación directa de copias de respaldo entre el dispositivo ofertado y un </w:t>
            </w:r>
            <w:proofErr w:type="spellStart"/>
            <w:r w:rsidRPr="0073430A">
              <w:rPr>
                <w:rFonts w:ascii="Times New Roman" w:hAnsi="Times New Roman" w:cs="Times New Roman"/>
                <w:sz w:val="20"/>
                <w:szCs w:val="20"/>
                <w:lang w:val="es-DO"/>
              </w:rPr>
              <w:t>StoreOnce</w:t>
            </w:r>
            <w:proofErr w:type="spellEnd"/>
            <w:r w:rsidRPr="0073430A">
              <w:rPr>
                <w:rFonts w:ascii="Times New Roman" w:hAnsi="Times New Roman" w:cs="Times New Roman"/>
                <w:sz w:val="20"/>
                <w:szCs w:val="20"/>
                <w:lang w:val="es-DO"/>
              </w:rPr>
              <w:t xml:space="preserve"> 5260 existente, sin necesidad de una herramienta de terceros. </w:t>
            </w:r>
          </w:p>
        </w:tc>
        <w:tc>
          <w:tcPr>
            <w:tcW w:w="1102" w:type="pct"/>
            <w:tcBorders>
              <w:top w:val="single" w:sz="4" w:space="0" w:color="auto"/>
              <w:left w:val="single" w:sz="4" w:space="0" w:color="auto"/>
              <w:bottom w:val="single" w:sz="4" w:space="0" w:color="auto"/>
              <w:right w:val="single" w:sz="4" w:space="0" w:color="auto"/>
            </w:tcBorders>
            <w:vAlign w:val="center"/>
          </w:tcPr>
          <w:p w14:paraId="0820DDB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6FE5E10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60F6FB4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6089ABCC"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26DB609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49147A82"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31ACB34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proveedor deberá configurar la integración del dispositivo ofertado con el sistema indicado en el </w:t>
            </w:r>
            <w:proofErr w:type="spellStart"/>
            <w:r w:rsidRPr="0073430A">
              <w:rPr>
                <w:rFonts w:ascii="Times New Roman" w:hAnsi="Times New Roman" w:cs="Times New Roman"/>
                <w:sz w:val="20"/>
                <w:szCs w:val="20"/>
                <w:lang w:val="es-DO"/>
              </w:rPr>
              <w:t>Item</w:t>
            </w:r>
            <w:proofErr w:type="spellEnd"/>
            <w:r w:rsidRPr="0073430A">
              <w:rPr>
                <w:rFonts w:ascii="Times New Roman" w:hAnsi="Times New Roman" w:cs="Times New Roman"/>
                <w:sz w:val="20"/>
                <w:szCs w:val="20"/>
                <w:lang w:val="es-DO"/>
              </w:rPr>
              <w:t xml:space="preserve"> 1.2 de manera que se realicen replicaciones de copias inmutables desde el HPE </w:t>
            </w:r>
            <w:proofErr w:type="spellStart"/>
            <w:r w:rsidRPr="0073430A">
              <w:rPr>
                <w:rFonts w:ascii="Times New Roman" w:hAnsi="Times New Roman" w:cs="Times New Roman"/>
                <w:sz w:val="20"/>
                <w:szCs w:val="20"/>
                <w:lang w:val="es-DO"/>
              </w:rPr>
              <w:t>StoreOnce</w:t>
            </w:r>
            <w:proofErr w:type="spellEnd"/>
            <w:r w:rsidRPr="0073430A">
              <w:rPr>
                <w:rFonts w:ascii="Times New Roman" w:hAnsi="Times New Roman" w:cs="Times New Roman"/>
                <w:sz w:val="20"/>
                <w:szCs w:val="20"/>
                <w:lang w:val="es-DO"/>
              </w:rPr>
              <w:t xml:space="preserve"> 5260 existente en la DGCP hasta este ofertado. </w:t>
            </w:r>
          </w:p>
        </w:tc>
        <w:tc>
          <w:tcPr>
            <w:tcW w:w="1102" w:type="pct"/>
            <w:tcBorders>
              <w:top w:val="single" w:sz="4" w:space="0" w:color="auto"/>
              <w:left w:val="single" w:sz="4" w:space="0" w:color="auto"/>
              <w:bottom w:val="single" w:sz="4" w:space="0" w:color="auto"/>
              <w:right w:val="single" w:sz="4" w:space="0" w:color="auto"/>
            </w:tcBorders>
            <w:vAlign w:val="center"/>
          </w:tcPr>
          <w:p w14:paraId="496693C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7F3FB26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49ABD7F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72AF74A6" w14:textId="77777777" w:rsidTr="00A12D27">
        <w:trPr>
          <w:trHeight w:val="852"/>
        </w:trPr>
        <w:tc>
          <w:tcPr>
            <w:tcW w:w="370" w:type="pct"/>
            <w:tcBorders>
              <w:top w:val="single" w:sz="4" w:space="0" w:color="auto"/>
              <w:left w:val="single" w:sz="4" w:space="0" w:color="auto"/>
              <w:bottom w:val="single" w:sz="4" w:space="0" w:color="auto"/>
              <w:right w:val="single" w:sz="4" w:space="0" w:color="auto"/>
            </w:tcBorders>
            <w:vAlign w:val="center"/>
          </w:tcPr>
          <w:p w14:paraId="1C90955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71BEEBF8"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446F8B7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deberá realizar un traspaso de conocimiento, para 6 técnicos designados por la DGCP, en el uso, administración, mantenimiento y soporte de los bienes ofrecidos.</w:t>
            </w:r>
          </w:p>
          <w:p w14:paraId="0646568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Ver detalles en pie de página de la lista de servicios conexos y cronograma de cumplimiento del lote I</w:t>
            </w:r>
          </w:p>
        </w:tc>
        <w:tc>
          <w:tcPr>
            <w:tcW w:w="1102" w:type="pct"/>
            <w:tcBorders>
              <w:top w:val="single" w:sz="4" w:space="0" w:color="auto"/>
              <w:left w:val="single" w:sz="4" w:space="0" w:color="auto"/>
              <w:bottom w:val="single" w:sz="4" w:space="0" w:color="auto"/>
              <w:right w:val="single" w:sz="4" w:space="0" w:color="auto"/>
            </w:tcBorders>
            <w:vAlign w:val="center"/>
          </w:tcPr>
          <w:p w14:paraId="5372746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68E75FF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0F595F7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62D8BF17"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501AF52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353B7B90"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4600051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Al finalizar la instalación, configuración e interconexión, el proveedor deberá entregar la documentación de todo el trabajo realizado, detallando licenciamientos, inventario, configuraciones, diseños, diagramas de interconexión, explicativo del producto ofrecido, el modo de licenciamiento, las fechas de vencimiento, el costo estimado y formas de renovación para períodos de un año, sin ser estos limitativos.</w:t>
            </w:r>
          </w:p>
        </w:tc>
        <w:tc>
          <w:tcPr>
            <w:tcW w:w="1102" w:type="pct"/>
            <w:tcBorders>
              <w:top w:val="single" w:sz="4" w:space="0" w:color="auto"/>
              <w:left w:val="single" w:sz="4" w:space="0" w:color="auto"/>
              <w:bottom w:val="single" w:sz="4" w:space="0" w:color="auto"/>
              <w:right w:val="single" w:sz="4" w:space="0" w:color="auto"/>
            </w:tcBorders>
            <w:vAlign w:val="center"/>
          </w:tcPr>
          <w:p w14:paraId="09D07C5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1E3F749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0368B44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7DC39F78" w14:textId="77777777" w:rsidTr="00A12D27">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27B125"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r>
      <w:tr w:rsidR="0073430A" w:rsidRPr="001F55CD" w14:paraId="6B09BC98"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54C9C64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lastRenderedPageBreak/>
              <w:t>1.5</w:t>
            </w:r>
          </w:p>
        </w:tc>
        <w:tc>
          <w:tcPr>
            <w:tcW w:w="938" w:type="pct"/>
            <w:tcBorders>
              <w:top w:val="single" w:sz="4" w:space="0" w:color="auto"/>
              <w:left w:val="single" w:sz="4" w:space="0" w:color="auto"/>
              <w:bottom w:val="single" w:sz="4" w:space="0" w:color="auto"/>
              <w:right w:val="single" w:sz="4" w:space="0" w:color="auto"/>
            </w:tcBorders>
            <w:vAlign w:val="center"/>
          </w:tcPr>
          <w:p w14:paraId="5BC8DCE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Ampliación de licencias de uso de puertos para switches FC HPE SN6600B</w:t>
            </w:r>
          </w:p>
        </w:tc>
        <w:tc>
          <w:tcPr>
            <w:tcW w:w="1518" w:type="pct"/>
            <w:tcBorders>
              <w:top w:val="single" w:sz="4" w:space="0" w:color="auto"/>
              <w:left w:val="single" w:sz="4" w:space="0" w:color="auto"/>
              <w:bottom w:val="single" w:sz="4" w:space="0" w:color="auto"/>
              <w:right w:val="single" w:sz="4" w:space="0" w:color="auto"/>
            </w:tcBorders>
            <w:vAlign w:val="center"/>
          </w:tcPr>
          <w:p w14:paraId="43D033F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Una (1) ampliación para</w:t>
            </w:r>
            <w:commentRangeStart w:id="0"/>
            <w:commentRangeStart w:id="1"/>
            <w:r w:rsidRPr="0073430A">
              <w:rPr>
                <w:rFonts w:ascii="Times New Roman" w:hAnsi="Times New Roman" w:cs="Times New Roman"/>
                <w:sz w:val="20"/>
                <w:szCs w:val="20"/>
                <w:lang w:val="es-DO"/>
              </w:rPr>
              <w:t xml:space="preserve"> expandir las licencias y derechos de uso de puertos en cuatro (4) switches </w:t>
            </w:r>
            <w:proofErr w:type="spellStart"/>
            <w:r w:rsidRPr="0073430A">
              <w:rPr>
                <w:rFonts w:ascii="Times New Roman" w:hAnsi="Times New Roman" w:cs="Times New Roman"/>
                <w:sz w:val="20"/>
                <w:szCs w:val="20"/>
                <w:lang w:val="es-DO"/>
              </w:rPr>
              <w:t>Fibre</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Channel</w:t>
            </w:r>
            <w:proofErr w:type="spellEnd"/>
            <w:r w:rsidRPr="0073430A">
              <w:rPr>
                <w:rFonts w:ascii="Times New Roman" w:hAnsi="Times New Roman" w:cs="Times New Roman"/>
                <w:sz w:val="20"/>
                <w:szCs w:val="20"/>
                <w:lang w:val="es-DO"/>
              </w:rPr>
              <w:t xml:space="preserve"> HPE SN6600B, para que todos los </w:t>
            </w:r>
            <w:commentRangeEnd w:id="0"/>
            <w:r w:rsidRPr="0073430A">
              <w:rPr>
                <w:rFonts w:ascii="Times New Roman" w:hAnsi="Times New Roman" w:cs="Times New Roman"/>
                <w:sz w:val="20"/>
                <w:szCs w:val="20"/>
              </w:rPr>
              <w:commentReference w:id="0"/>
            </w:r>
            <w:commentRangeEnd w:id="1"/>
            <w:r w:rsidRPr="0073430A">
              <w:rPr>
                <w:rFonts w:ascii="Times New Roman" w:hAnsi="Times New Roman" w:cs="Times New Roman"/>
                <w:sz w:val="20"/>
                <w:szCs w:val="20"/>
              </w:rPr>
              <w:commentReference w:id="1"/>
            </w:r>
            <w:r w:rsidRPr="0073430A">
              <w:rPr>
                <w:rFonts w:ascii="Times New Roman" w:hAnsi="Times New Roman" w:cs="Times New Roman"/>
                <w:sz w:val="20"/>
                <w:szCs w:val="20"/>
                <w:lang w:val="es-DO"/>
              </w:rPr>
              <w:t>switches queden habilitados para utilizar sus 48 puertos.</w:t>
            </w:r>
          </w:p>
        </w:tc>
        <w:tc>
          <w:tcPr>
            <w:tcW w:w="1102" w:type="pct"/>
            <w:tcBorders>
              <w:top w:val="single" w:sz="4" w:space="0" w:color="auto"/>
              <w:left w:val="single" w:sz="4" w:space="0" w:color="auto"/>
              <w:bottom w:val="single" w:sz="4" w:space="0" w:color="auto"/>
              <w:right w:val="single" w:sz="4" w:space="0" w:color="auto"/>
            </w:tcBorders>
            <w:vAlign w:val="center"/>
          </w:tcPr>
          <w:p w14:paraId="256713C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7E6D985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4D7A61E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5F390B2F"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6F94F47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4073BD7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333873A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Cada switch actualmente tiene licenciado el uso de 24 puertos. Se requiere licenciar los 24 puertos adicionales de cada switch.</w:t>
            </w:r>
          </w:p>
        </w:tc>
        <w:tc>
          <w:tcPr>
            <w:tcW w:w="1102" w:type="pct"/>
            <w:tcBorders>
              <w:top w:val="single" w:sz="4" w:space="0" w:color="auto"/>
              <w:left w:val="single" w:sz="4" w:space="0" w:color="auto"/>
              <w:bottom w:val="single" w:sz="4" w:space="0" w:color="auto"/>
              <w:right w:val="single" w:sz="4" w:space="0" w:color="auto"/>
            </w:tcBorders>
            <w:vAlign w:val="center"/>
          </w:tcPr>
          <w:p w14:paraId="17B94C9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3ABD34C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079E4E9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76ACB435"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2A6EE33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7B107AD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4245889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Se deben incluir los </w:t>
            </w:r>
            <w:proofErr w:type="spellStart"/>
            <w:r w:rsidRPr="0073430A">
              <w:rPr>
                <w:rFonts w:ascii="Times New Roman" w:hAnsi="Times New Roman" w:cs="Times New Roman"/>
                <w:sz w:val="20"/>
                <w:szCs w:val="20"/>
                <w:lang w:val="es-DO"/>
              </w:rPr>
              <w:t>transceivers</w:t>
            </w:r>
            <w:proofErr w:type="spellEnd"/>
            <w:r w:rsidRPr="0073430A">
              <w:rPr>
                <w:rFonts w:ascii="Times New Roman" w:hAnsi="Times New Roman" w:cs="Times New Roman"/>
                <w:sz w:val="20"/>
                <w:szCs w:val="20"/>
                <w:lang w:val="es-DO"/>
              </w:rPr>
              <w:t xml:space="preserve"> para los 24 puertos a licenciar de cada switch. Los </w:t>
            </w:r>
            <w:proofErr w:type="spellStart"/>
            <w:r w:rsidRPr="0073430A">
              <w:rPr>
                <w:rFonts w:ascii="Times New Roman" w:hAnsi="Times New Roman" w:cs="Times New Roman"/>
                <w:sz w:val="20"/>
                <w:szCs w:val="20"/>
                <w:lang w:val="es-DO"/>
              </w:rPr>
              <w:t>transceivers</w:t>
            </w:r>
            <w:proofErr w:type="spellEnd"/>
            <w:r w:rsidRPr="0073430A">
              <w:rPr>
                <w:rFonts w:ascii="Times New Roman" w:hAnsi="Times New Roman" w:cs="Times New Roman"/>
                <w:sz w:val="20"/>
                <w:szCs w:val="20"/>
                <w:lang w:val="es-DO"/>
              </w:rPr>
              <w:t xml:space="preserve"> deben soportar auto negociación de velocidad 32Gbps, 16Gbps y 8 Gbps.</w:t>
            </w:r>
          </w:p>
        </w:tc>
        <w:tc>
          <w:tcPr>
            <w:tcW w:w="1102" w:type="pct"/>
            <w:tcBorders>
              <w:top w:val="single" w:sz="4" w:space="0" w:color="auto"/>
              <w:left w:val="single" w:sz="4" w:space="0" w:color="auto"/>
              <w:bottom w:val="single" w:sz="4" w:space="0" w:color="auto"/>
              <w:right w:val="single" w:sz="4" w:space="0" w:color="auto"/>
            </w:tcBorders>
            <w:vAlign w:val="center"/>
          </w:tcPr>
          <w:p w14:paraId="0095AD5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0927F46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5CD8727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465504E7"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5A8A3D6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046284D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Garantía:</w:t>
            </w:r>
          </w:p>
        </w:tc>
        <w:tc>
          <w:tcPr>
            <w:tcW w:w="1518" w:type="pct"/>
            <w:tcBorders>
              <w:top w:val="single" w:sz="4" w:space="0" w:color="auto"/>
              <w:left w:val="single" w:sz="4" w:space="0" w:color="auto"/>
              <w:bottom w:val="single" w:sz="4" w:space="0" w:color="auto"/>
              <w:right w:val="single" w:sz="4" w:space="0" w:color="auto"/>
            </w:tcBorders>
            <w:vAlign w:val="center"/>
          </w:tcPr>
          <w:p w14:paraId="528EFF9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oferta debe incluir acceso al portal de Manejo de soporte y Averías en modalidad 24x7x365 (Descargas de drivers, apertura de casos en línea directo al fabricante, otros servicios de soporte).</w:t>
            </w:r>
          </w:p>
        </w:tc>
        <w:tc>
          <w:tcPr>
            <w:tcW w:w="1102" w:type="pct"/>
            <w:tcBorders>
              <w:top w:val="single" w:sz="4" w:space="0" w:color="auto"/>
              <w:left w:val="single" w:sz="4" w:space="0" w:color="auto"/>
              <w:bottom w:val="single" w:sz="4" w:space="0" w:color="auto"/>
              <w:right w:val="single" w:sz="4" w:space="0" w:color="auto"/>
            </w:tcBorders>
            <w:vAlign w:val="center"/>
          </w:tcPr>
          <w:p w14:paraId="52EF919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4BB0B92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55BCC81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73253382"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46A9F6FF"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01756FC1"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114CEDC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oferta debe incluir cinco (5) años de Garantía en piezas y servicios en sitio, soporte y mantenimiento en modalidad 24x7, para todos los bienes propuestos. La garantía debe iniciar a partir de la aceptación conforme, por parte de la DGCP, de la entrega e implementación de los bienes y servicios ofertados acorde a los Requerimientos Técnicos.</w:t>
            </w:r>
          </w:p>
        </w:tc>
        <w:tc>
          <w:tcPr>
            <w:tcW w:w="1102" w:type="pct"/>
            <w:tcBorders>
              <w:top w:val="single" w:sz="4" w:space="0" w:color="auto"/>
              <w:left w:val="single" w:sz="4" w:space="0" w:color="auto"/>
              <w:bottom w:val="single" w:sz="4" w:space="0" w:color="auto"/>
              <w:right w:val="single" w:sz="4" w:space="0" w:color="auto"/>
            </w:tcBorders>
            <w:vAlign w:val="center"/>
          </w:tcPr>
          <w:p w14:paraId="4F4B64C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1A6712E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7F4E1FC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1CA0BC2D"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753600E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33CE8A4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159C4560"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proveedor deberá realizar en los switches existentes la instalación de las licencias y </w:t>
            </w:r>
            <w:proofErr w:type="spellStart"/>
            <w:r w:rsidRPr="0073430A">
              <w:rPr>
                <w:rFonts w:ascii="Times New Roman" w:hAnsi="Times New Roman" w:cs="Times New Roman"/>
                <w:sz w:val="20"/>
                <w:szCs w:val="20"/>
                <w:lang w:val="es-DO"/>
              </w:rPr>
              <w:t>transceivers</w:t>
            </w:r>
            <w:proofErr w:type="spellEnd"/>
            <w:r w:rsidRPr="0073430A">
              <w:rPr>
                <w:rFonts w:ascii="Times New Roman" w:hAnsi="Times New Roman" w:cs="Times New Roman"/>
                <w:sz w:val="20"/>
                <w:szCs w:val="20"/>
                <w:lang w:val="es-DO"/>
              </w:rPr>
              <w:t xml:space="preserve"> ofertados.</w:t>
            </w:r>
          </w:p>
        </w:tc>
        <w:tc>
          <w:tcPr>
            <w:tcW w:w="1102" w:type="pct"/>
            <w:tcBorders>
              <w:top w:val="single" w:sz="4" w:space="0" w:color="auto"/>
              <w:left w:val="single" w:sz="4" w:space="0" w:color="auto"/>
              <w:bottom w:val="single" w:sz="4" w:space="0" w:color="auto"/>
              <w:right w:val="single" w:sz="4" w:space="0" w:color="auto"/>
            </w:tcBorders>
            <w:vAlign w:val="center"/>
          </w:tcPr>
          <w:p w14:paraId="271E3D7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4E28733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00D8EA4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31A3AF65"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5D5FD30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402FA03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7E22A9C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deberá realizar un traspaso de conocimiento, para 6 técnicos designados por la DGCP, en la instalación y gestión de las licencias ofertadas.</w:t>
            </w:r>
          </w:p>
          <w:p w14:paraId="12D8604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Ver detalles en pie de página de la lista de servicios conexos y cronograma de cumplimiento del lote I</w:t>
            </w:r>
          </w:p>
        </w:tc>
        <w:tc>
          <w:tcPr>
            <w:tcW w:w="1102" w:type="pct"/>
            <w:tcBorders>
              <w:top w:val="single" w:sz="4" w:space="0" w:color="auto"/>
              <w:left w:val="single" w:sz="4" w:space="0" w:color="auto"/>
              <w:bottom w:val="single" w:sz="4" w:space="0" w:color="auto"/>
              <w:right w:val="single" w:sz="4" w:space="0" w:color="auto"/>
            </w:tcBorders>
            <w:vAlign w:val="center"/>
          </w:tcPr>
          <w:p w14:paraId="11F18E8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7AF5C6F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41DF614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7BC7A477" w14:textId="77777777" w:rsidTr="00A12D27">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8C7DEB"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r>
      <w:tr w:rsidR="0073430A" w:rsidRPr="001F55CD" w14:paraId="78F74630"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34FD726D"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1.6</w:t>
            </w:r>
          </w:p>
        </w:tc>
        <w:tc>
          <w:tcPr>
            <w:tcW w:w="938" w:type="pct"/>
            <w:tcBorders>
              <w:top w:val="single" w:sz="4" w:space="0" w:color="auto"/>
              <w:left w:val="single" w:sz="4" w:space="0" w:color="auto"/>
              <w:bottom w:val="single" w:sz="4" w:space="0" w:color="auto"/>
              <w:right w:val="single" w:sz="4" w:space="0" w:color="auto"/>
            </w:tcBorders>
            <w:vAlign w:val="center"/>
          </w:tcPr>
          <w:p w14:paraId="7A1B898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 xml:space="preserve">Ampliación Blade HPE </w:t>
            </w:r>
            <w:proofErr w:type="spellStart"/>
            <w:r w:rsidRPr="0073430A">
              <w:rPr>
                <w:rFonts w:ascii="Times New Roman" w:hAnsi="Times New Roman" w:cs="Times New Roman"/>
                <w:b/>
                <w:bCs/>
                <w:sz w:val="20"/>
                <w:szCs w:val="20"/>
                <w:lang w:val="es-DO"/>
              </w:rPr>
              <w:t>Synergy</w:t>
            </w:r>
            <w:proofErr w:type="spellEnd"/>
            <w:r w:rsidRPr="0073430A">
              <w:rPr>
                <w:rFonts w:ascii="Times New Roman" w:hAnsi="Times New Roman" w:cs="Times New Roman"/>
                <w:b/>
                <w:bCs/>
                <w:sz w:val="20"/>
                <w:szCs w:val="20"/>
                <w:lang w:val="es-DO"/>
              </w:rPr>
              <w:t xml:space="preserve"> 12000</w:t>
            </w:r>
          </w:p>
        </w:tc>
        <w:tc>
          <w:tcPr>
            <w:tcW w:w="1518" w:type="pct"/>
            <w:tcBorders>
              <w:top w:val="single" w:sz="4" w:space="0" w:color="auto"/>
              <w:left w:val="single" w:sz="4" w:space="0" w:color="auto"/>
              <w:bottom w:val="single" w:sz="4" w:space="0" w:color="auto"/>
              <w:right w:val="single" w:sz="4" w:space="0" w:color="auto"/>
            </w:tcBorders>
            <w:vAlign w:val="center"/>
          </w:tcPr>
          <w:p w14:paraId="0D78CAC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Una (1) ampliación compuesta de:</w:t>
            </w:r>
          </w:p>
          <w:p w14:paraId="6E080523" w14:textId="77777777" w:rsidR="0073430A" w:rsidRPr="0073430A" w:rsidRDefault="0073430A" w:rsidP="00AC7DA8">
            <w:pPr>
              <w:numPr>
                <w:ilvl w:val="0"/>
                <w:numId w:val="53"/>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Cuatro (4) servidores HPE SY480 Gen11 (P39531-B21) para el Blade </w:t>
            </w:r>
            <w:proofErr w:type="spellStart"/>
            <w:r w:rsidRPr="0073430A">
              <w:rPr>
                <w:rFonts w:ascii="Times New Roman" w:hAnsi="Times New Roman" w:cs="Times New Roman"/>
                <w:sz w:val="20"/>
                <w:szCs w:val="20"/>
                <w:lang w:val="es-DO"/>
              </w:rPr>
              <w:t>Synergy</w:t>
            </w:r>
            <w:proofErr w:type="spellEnd"/>
            <w:r w:rsidRPr="0073430A">
              <w:rPr>
                <w:rFonts w:ascii="Times New Roman" w:hAnsi="Times New Roman" w:cs="Times New Roman"/>
                <w:sz w:val="20"/>
                <w:szCs w:val="20"/>
                <w:lang w:val="es-DO"/>
              </w:rPr>
              <w:t xml:space="preserve"> 12000</w:t>
            </w:r>
          </w:p>
          <w:p w14:paraId="44BA0F8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b/>
                <w:bCs/>
                <w:sz w:val="20"/>
                <w:szCs w:val="20"/>
                <w:lang w:val="es-DO"/>
              </w:rPr>
              <w:t xml:space="preserve">NOTA: El Blade HPE </w:t>
            </w:r>
            <w:proofErr w:type="spellStart"/>
            <w:r w:rsidRPr="0073430A">
              <w:rPr>
                <w:rFonts w:ascii="Times New Roman" w:hAnsi="Times New Roman" w:cs="Times New Roman"/>
                <w:b/>
                <w:bCs/>
                <w:sz w:val="20"/>
                <w:szCs w:val="20"/>
                <w:lang w:val="es-DO"/>
              </w:rPr>
              <w:t>Synergy</w:t>
            </w:r>
            <w:proofErr w:type="spellEnd"/>
            <w:r w:rsidRPr="0073430A">
              <w:rPr>
                <w:rFonts w:ascii="Times New Roman" w:hAnsi="Times New Roman" w:cs="Times New Roman"/>
                <w:b/>
                <w:bCs/>
                <w:sz w:val="20"/>
                <w:szCs w:val="20"/>
                <w:lang w:val="es-DO"/>
              </w:rPr>
              <w:t xml:space="preserve"> 12000 a ser ampliado ya contiene 8 servidores HPE SY480 Gen11</w:t>
            </w:r>
          </w:p>
        </w:tc>
        <w:tc>
          <w:tcPr>
            <w:tcW w:w="1102" w:type="pct"/>
            <w:tcBorders>
              <w:top w:val="single" w:sz="4" w:space="0" w:color="auto"/>
              <w:left w:val="single" w:sz="4" w:space="0" w:color="auto"/>
              <w:bottom w:val="single" w:sz="4" w:space="0" w:color="auto"/>
              <w:right w:val="single" w:sz="4" w:space="0" w:color="auto"/>
            </w:tcBorders>
            <w:vAlign w:val="center"/>
          </w:tcPr>
          <w:p w14:paraId="30F31CD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79A639A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78FF65F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43454C6F"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414C85B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2FB2951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710DBA5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Cada servidor debe contener lo siguiente:</w:t>
            </w:r>
          </w:p>
          <w:p w14:paraId="36B27D8A" w14:textId="77777777" w:rsidR="0073430A" w:rsidRPr="0073430A" w:rsidRDefault="0073430A" w:rsidP="00AC7DA8">
            <w:pPr>
              <w:numPr>
                <w:ilvl w:val="0"/>
                <w:numId w:val="51"/>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2 procesadores Intel Xeon Gold 5418Y 2.0GHz 24 </w:t>
            </w:r>
            <w:proofErr w:type="spellStart"/>
            <w:r w:rsidRPr="0073430A">
              <w:rPr>
                <w:rFonts w:ascii="Times New Roman" w:hAnsi="Times New Roman" w:cs="Times New Roman"/>
                <w:sz w:val="20"/>
                <w:szCs w:val="20"/>
                <w:lang w:val="es-DO"/>
              </w:rPr>
              <w:t>cores</w:t>
            </w:r>
            <w:proofErr w:type="spellEnd"/>
            <w:r w:rsidRPr="0073430A">
              <w:rPr>
                <w:rFonts w:ascii="Times New Roman" w:hAnsi="Times New Roman" w:cs="Times New Roman"/>
                <w:sz w:val="20"/>
                <w:szCs w:val="20"/>
                <w:lang w:val="es-DO"/>
              </w:rPr>
              <w:t xml:space="preserve"> (P49612-B21). En caso de no existir este modelo, se deben ofrecer 2 procesadores Intel Xeon de la misma generación del modelo solicitado, con al menos 24 núcleos de procesamiento físico y con frecuencia mínima de 2.0Ghz o más. </w:t>
            </w:r>
          </w:p>
          <w:p w14:paraId="7886DA31" w14:textId="77777777" w:rsidR="0073430A" w:rsidRPr="0073430A" w:rsidRDefault="0073430A" w:rsidP="00AC7DA8">
            <w:pPr>
              <w:numPr>
                <w:ilvl w:val="0"/>
                <w:numId w:val="51"/>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1TB de memoria RAM distribuidos en 16 módulos 64GB Dual Rank x4 DDR5-4800 CAS-40-39-39 EC8 </w:t>
            </w:r>
            <w:proofErr w:type="spellStart"/>
            <w:r w:rsidRPr="0073430A">
              <w:rPr>
                <w:rFonts w:ascii="Times New Roman" w:hAnsi="Times New Roman" w:cs="Times New Roman"/>
                <w:sz w:val="20"/>
                <w:szCs w:val="20"/>
                <w:lang w:val="es-DO"/>
              </w:rPr>
              <w:t>Registered</w:t>
            </w:r>
            <w:proofErr w:type="spellEnd"/>
            <w:r w:rsidRPr="0073430A">
              <w:rPr>
                <w:rFonts w:ascii="Times New Roman" w:hAnsi="Times New Roman" w:cs="Times New Roman"/>
                <w:sz w:val="20"/>
                <w:szCs w:val="20"/>
                <w:lang w:val="es-DO"/>
              </w:rPr>
              <w:t xml:space="preserve"> Smart </w:t>
            </w:r>
            <w:proofErr w:type="spellStart"/>
            <w:r w:rsidRPr="0073430A">
              <w:rPr>
                <w:rFonts w:ascii="Times New Roman" w:hAnsi="Times New Roman" w:cs="Times New Roman"/>
                <w:sz w:val="20"/>
                <w:szCs w:val="20"/>
                <w:lang w:val="es-DO"/>
              </w:rPr>
              <w:t>Memory</w:t>
            </w:r>
            <w:proofErr w:type="spellEnd"/>
            <w:r w:rsidRPr="0073430A">
              <w:rPr>
                <w:rFonts w:ascii="Times New Roman" w:hAnsi="Times New Roman" w:cs="Times New Roman"/>
                <w:sz w:val="20"/>
                <w:szCs w:val="20"/>
                <w:lang w:val="es-DO"/>
              </w:rPr>
              <w:t xml:space="preserve"> Kit (P43331-B21).  </w:t>
            </w:r>
          </w:p>
          <w:p w14:paraId="686D7971" w14:textId="77777777" w:rsidR="0073430A" w:rsidRPr="0073430A" w:rsidRDefault="0073430A" w:rsidP="00AC7DA8">
            <w:pPr>
              <w:numPr>
                <w:ilvl w:val="0"/>
                <w:numId w:val="51"/>
              </w:numPr>
              <w:spacing w:after="0" w:line="240" w:lineRule="auto"/>
              <w:jc w:val="both"/>
              <w:rPr>
                <w:rFonts w:ascii="Times New Roman" w:hAnsi="Times New Roman" w:cs="Times New Roman"/>
                <w:sz w:val="20"/>
                <w:szCs w:val="20"/>
              </w:rPr>
            </w:pPr>
            <w:r w:rsidRPr="0073430A">
              <w:rPr>
                <w:rFonts w:ascii="Times New Roman" w:hAnsi="Times New Roman" w:cs="Times New Roman"/>
                <w:sz w:val="20"/>
                <w:szCs w:val="20"/>
              </w:rPr>
              <w:t>1 HPE Synergy 480 Gen11 without Drive Front Cage Kit (P39594-B21)</w:t>
            </w:r>
          </w:p>
          <w:p w14:paraId="4AD8D6C4" w14:textId="77777777" w:rsidR="0073430A" w:rsidRPr="0073430A" w:rsidRDefault="0073430A" w:rsidP="00AC7DA8">
            <w:pPr>
              <w:numPr>
                <w:ilvl w:val="0"/>
                <w:numId w:val="51"/>
              </w:numPr>
              <w:spacing w:after="0" w:line="240" w:lineRule="auto"/>
              <w:jc w:val="both"/>
              <w:rPr>
                <w:rFonts w:ascii="Times New Roman" w:hAnsi="Times New Roman" w:cs="Times New Roman"/>
                <w:sz w:val="20"/>
                <w:szCs w:val="20"/>
              </w:rPr>
            </w:pPr>
            <w:r w:rsidRPr="0073430A">
              <w:rPr>
                <w:rFonts w:ascii="Times New Roman" w:hAnsi="Times New Roman" w:cs="Times New Roman"/>
                <w:sz w:val="20"/>
                <w:szCs w:val="20"/>
              </w:rPr>
              <w:t xml:space="preserve">2 HPE 480GB </w:t>
            </w:r>
            <w:proofErr w:type="spellStart"/>
            <w:r w:rsidRPr="0073430A">
              <w:rPr>
                <w:rFonts w:ascii="Times New Roman" w:hAnsi="Times New Roman" w:cs="Times New Roman"/>
                <w:sz w:val="20"/>
                <w:szCs w:val="20"/>
              </w:rPr>
              <w:t>NVMe</w:t>
            </w:r>
            <w:proofErr w:type="spellEnd"/>
            <w:r w:rsidRPr="0073430A">
              <w:rPr>
                <w:rFonts w:ascii="Times New Roman" w:hAnsi="Times New Roman" w:cs="Times New Roman"/>
                <w:sz w:val="20"/>
                <w:szCs w:val="20"/>
              </w:rPr>
              <w:t xml:space="preserve"> Gen3 Mainstream Performance Read Intensive M.2 Multi-Vendor SSD (P40513-B21)</w:t>
            </w:r>
          </w:p>
          <w:p w14:paraId="7BB3FA8F" w14:textId="77777777" w:rsidR="0073430A" w:rsidRPr="0073430A" w:rsidRDefault="0073430A" w:rsidP="00AC7DA8">
            <w:pPr>
              <w:numPr>
                <w:ilvl w:val="0"/>
                <w:numId w:val="51"/>
              </w:numPr>
              <w:spacing w:after="0" w:line="240" w:lineRule="auto"/>
              <w:jc w:val="both"/>
              <w:rPr>
                <w:rFonts w:ascii="Times New Roman" w:hAnsi="Times New Roman" w:cs="Times New Roman"/>
                <w:sz w:val="20"/>
                <w:szCs w:val="20"/>
              </w:rPr>
            </w:pPr>
            <w:r w:rsidRPr="0073430A">
              <w:rPr>
                <w:rFonts w:ascii="Times New Roman" w:hAnsi="Times New Roman" w:cs="Times New Roman"/>
                <w:sz w:val="20"/>
                <w:szCs w:val="20"/>
              </w:rPr>
              <w:t xml:space="preserve">1 HPE Synergy NS204i-d Gen11 </w:t>
            </w:r>
            <w:proofErr w:type="spellStart"/>
            <w:r w:rsidRPr="0073430A">
              <w:rPr>
                <w:rFonts w:ascii="Times New Roman" w:hAnsi="Times New Roman" w:cs="Times New Roman"/>
                <w:sz w:val="20"/>
                <w:szCs w:val="20"/>
              </w:rPr>
              <w:t>NVMe</w:t>
            </w:r>
            <w:proofErr w:type="spellEnd"/>
            <w:r w:rsidRPr="0073430A">
              <w:rPr>
                <w:rFonts w:ascii="Times New Roman" w:hAnsi="Times New Roman" w:cs="Times New Roman"/>
                <w:sz w:val="20"/>
                <w:szCs w:val="20"/>
              </w:rPr>
              <w:t xml:space="preserve"> Boot Storage Device (P39568-B21)</w:t>
            </w:r>
          </w:p>
          <w:p w14:paraId="42A04C97" w14:textId="77777777" w:rsidR="0073430A" w:rsidRPr="0073430A" w:rsidRDefault="0073430A" w:rsidP="00AC7DA8">
            <w:pPr>
              <w:numPr>
                <w:ilvl w:val="0"/>
                <w:numId w:val="51"/>
              </w:numPr>
              <w:spacing w:after="0" w:line="240" w:lineRule="auto"/>
              <w:jc w:val="both"/>
              <w:rPr>
                <w:rFonts w:ascii="Times New Roman" w:hAnsi="Times New Roman" w:cs="Times New Roman"/>
                <w:sz w:val="20"/>
                <w:szCs w:val="20"/>
              </w:rPr>
            </w:pPr>
            <w:r w:rsidRPr="0073430A">
              <w:rPr>
                <w:rFonts w:ascii="Times New Roman" w:hAnsi="Times New Roman" w:cs="Times New Roman"/>
                <w:sz w:val="20"/>
                <w:szCs w:val="20"/>
              </w:rPr>
              <w:t>1 HPE Smart Storage Hybrid Capacitor with 260mm Cable Kit (P02381-B21)</w:t>
            </w:r>
          </w:p>
          <w:p w14:paraId="1AA71473" w14:textId="77777777" w:rsidR="0073430A" w:rsidRPr="0073430A" w:rsidRDefault="0073430A" w:rsidP="00AC7DA8">
            <w:pPr>
              <w:numPr>
                <w:ilvl w:val="0"/>
                <w:numId w:val="51"/>
              </w:numPr>
              <w:spacing w:after="0" w:line="240" w:lineRule="auto"/>
              <w:jc w:val="both"/>
              <w:rPr>
                <w:rFonts w:ascii="Times New Roman" w:hAnsi="Times New Roman" w:cs="Times New Roman"/>
                <w:sz w:val="20"/>
                <w:szCs w:val="20"/>
              </w:rPr>
            </w:pPr>
            <w:r w:rsidRPr="0073430A">
              <w:rPr>
                <w:rFonts w:ascii="Times New Roman" w:hAnsi="Times New Roman" w:cs="Times New Roman"/>
                <w:sz w:val="20"/>
                <w:szCs w:val="20"/>
              </w:rPr>
              <w:t xml:space="preserve">1 HPE Synergy 5330C 32Gb </w:t>
            </w:r>
            <w:proofErr w:type="spellStart"/>
            <w:r w:rsidRPr="0073430A">
              <w:rPr>
                <w:rFonts w:ascii="Times New Roman" w:hAnsi="Times New Roman" w:cs="Times New Roman"/>
                <w:sz w:val="20"/>
                <w:szCs w:val="20"/>
              </w:rPr>
              <w:t>Fibre</w:t>
            </w:r>
            <w:proofErr w:type="spellEnd"/>
            <w:r w:rsidRPr="0073430A">
              <w:rPr>
                <w:rFonts w:ascii="Times New Roman" w:hAnsi="Times New Roman" w:cs="Times New Roman"/>
                <w:sz w:val="20"/>
                <w:szCs w:val="20"/>
              </w:rPr>
              <w:t xml:space="preserve"> Channel Host Bus Adapter (870828-B21)</w:t>
            </w:r>
          </w:p>
          <w:p w14:paraId="16C84038" w14:textId="77777777" w:rsidR="0073430A" w:rsidRPr="0073430A" w:rsidRDefault="0073430A" w:rsidP="00AC7DA8">
            <w:pPr>
              <w:numPr>
                <w:ilvl w:val="0"/>
                <w:numId w:val="51"/>
              </w:numPr>
              <w:spacing w:after="0" w:line="240" w:lineRule="auto"/>
              <w:jc w:val="both"/>
              <w:rPr>
                <w:rFonts w:ascii="Times New Roman" w:hAnsi="Times New Roman" w:cs="Times New Roman"/>
                <w:sz w:val="20"/>
                <w:szCs w:val="20"/>
              </w:rPr>
            </w:pPr>
            <w:r w:rsidRPr="0073430A">
              <w:rPr>
                <w:rFonts w:ascii="Times New Roman" w:hAnsi="Times New Roman" w:cs="Times New Roman"/>
                <w:sz w:val="20"/>
                <w:szCs w:val="20"/>
              </w:rPr>
              <w:t>1 HPE Synergy 4820C 10/20/25Gb Converged Network Adapter (876449-B21)</w:t>
            </w:r>
          </w:p>
          <w:p w14:paraId="1B545FEA" w14:textId="77777777" w:rsidR="0073430A" w:rsidRPr="0073430A" w:rsidRDefault="0073430A" w:rsidP="00AC7DA8">
            <w:pPr>
              <w:numPr>
                <w:ilvl w:val="0"/>
                <w:numId w:val="51"/>
              </w:numPr>
              <w:spacing w:after="0" w:line="240" w:lineRule="auto"/>
              <w:jc w:val="both"/>
              <w:rPr>
                <w:rFonts w:ascii="Times New Roman" w:hAnsi="Times New Roman" w:cs="Times New Roman"/>
                <w:sz w:val="20"/>
                <w:szCs w:val="20"/>
              </w:rPr>
            </w:pPr>
            <w:r w:rsidRPr="0073430A">
              <w:rPr>
                <w:rFonts w:ascii="Times New Roman" w:hAnsi="Times New Roman" w:cs="Times New Roman"/>
                <w:sz w:val="20"/>
                <w:szCs w:val="20"/>
              </w:rPr>
              <w:t>1 HPE SR416ie-m Gen11 x16 Lanes 4GB Cache SPDM Mezzanine Storage Controller (P39959-B21)</w:t>
            </w:r>
          </w:p>
          <w:p w14:paraId="0EF056FF" w14:textId="77777777" w:rsidR="0073430A" w:rsidRPr="0073430A" w:rsidRDefault="0073430A" w:rsidP="00AC7DA8">
            <w:pPr>
              <w:numPr>
                <w:ilvl w:val="0"/>
                <w:numId w:val="51"/>
              </w:numPr>
              <w:spacing w:after="0" w:line="240" w:lineRule="auto"/>
              <w:jc w:val="both"/>
              <w:rPr>
                <w:rFonts w:ascii="Times New Roman" w:hAnsi="Times New Roman" w:cs="Times New Roman"/>
                <w:sz w:val="20"/>
                <w:szCs w:val="20"/>
              </w:rPr>
            </w:pPr>
            <w:r w:rsidRPr="0073430A">
              <w:rPr>
                <w:rFonts w:ascii="Times New Roman" w:hAnsi="Times New Roman" w:cs="Times New Roman"/>
                <w:sz w:val="20"/>
                <w:szCs w:val="20"/>
              </w:rPr>
              <w:t>1 HPE Synergy 480 Gen11 CPU Front Heat Sink Kit (P39587-B21)</w:t>
            </w:r>
          </w:p>
          <w:p w14:paraId="354636F3" w14:textId="77777777" w:rsidR="0073430A" w:rsidRPr="0073430A" w:rsidRDefault="0073430A" w:rsidP="00AC7DA8">
            <w:pPr>
              <w:numPr>
                <w:ilvl w:val="0"/>
                <w:numId w:val="51"/>
              </w:numPr>
              <w:spacing w:after="0" w:line="240" w:lineRule="auto"/>
              <w:jc w:val="both"/>
              <w:rPr>
                <w:rFonts w:ascii="Times New Roman" w:hAnsi="Times New Roman" w:cs="Times New Roman"/>
                <w:sz w:val="20"/>
                <w:szCs w:val="20"/>
              </w:rPr>
            </w:pPr>
            <w:r w:rsidRPr="0073430A">
              <w:rPr>
                <w:rFonts w:ascii="Times New Roman" w:hAnsi="Times New Roman" w:cs="Times New Roman"/>
                <w:sz w:val="20"/>
                <w:szCs w:val="20"/>
              </w:rPr>
              <w:t>1 HPE Synergy 480 Gen11 CPU Rear Heat Sink Kit (P39589-B21)</w:t>
            </w:r>
          </w:p>
        </w:tc>
        <w:tc>
          <w:tcPr>
            <w:tcW w:w="1102" w:type="pct"/>
            <w:tcBorders>
              <w:top w:val="single" w:sz="4" w:space="0" w:color="auto"/>
              <w:left w:val="single" w:sz="4" w:space="0" w:color="auto"/>
              <w:bottom w:val="single" w:sz="4" w:space="0" w:color="auto"/>
              <w:right w:val="single" w:sz="4" w:space="0" w:color="auto"/>
            </w:tcBorders>
            <w:vAlign w:val="center"/>
          </w:tcPr>
          <w:p w14:paraId="61B6D899" w14:textId="77777777" w:rsidR="0073430A" w:rsidRPr="0073430A" w:rsidRDefault="0073430A" w:rsidP="0073430A">
            <w:pPr>
              <w:spacing w:after="0" w:line="240" w:lineRule="auto"/>
              <w:jc w:val="both"/>
              <w:rPr>
                <w:rFonts w:ascii="Times New Roman" w:hAnsi="Times New Roman" w:cs="Times New Roman"/>
                <w:sz w:val="20"/>
                <w:szCs w:val="20"/>
              </w:rPr>
            </w:pPr>
          </w:p>
        </w:tc>
        <w:tc>
          <w:tcPr>
            <w:tcW w:w="561" w:type="pct"/>
            <w:tcBorders>
              <w:top w:val="single" w:sz="4" w:space="0" w:color="auto"/>
              <w:left w:val="single" w:sz="4" w:space="0" w:color="auto"/>
              <w:bottom w:val="single" w:sz="4" w:space="0" w:color="auto"/>
              <w:right w:val="single" w:sz="4" w:space="0" w:color="auto"/>
            </w:tcBorders>
            <w:vAlign w:val="center"/>
          </w:tcPr>
          <w:p w14:paraId="3EA05AFF" w14:textId="77777777" w:rsidR="0073430A" w:rsidRPr="0073430A" w:rsidRDefault="0073430A" w:rsidP="0073430A">
            <w:pPr>
              <w:spacing w:after="0" w:line="240" w:lineRule="auto"/>
              <w:jc w:val="both"/>
              <w:rPr>
                <w:rFonts w:ascii="Times New Roman" w:hAnsi="Times New Roman"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vAlign w:val="center"/>
          </w:tcPr>
          <w:p w14:paraId="28CFB451" w14:textId="77777777" w:rsidR="0073430A" w:rsidRPr="0073430A" w:rsidRDefault="0073430A" w:rsidP="0073430A">
            <w:pPr>
              <w:spacing w:after="0" w:line="240" w:lineRule="auto"/>
              <w:jc w:val="both"/>
              <w:rPr>
                <w:rFonts w:ascii="Times New Roman" w:hAnsi="Times New Roman" w:cs="Times New Roman"/>
                <w:sz w:val="20"/>
                <w:szCs w:val="20"/>
              </w:rPr>
            </w:pPr>
          </w:p>
        </w:tc>
      </w:tr>
      <w:tr w:rsidR="0073430A" w:rsidRPr="0073430A" w14:paraId="0CFB26B8"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54922354" w14:textId="77777777" w:rsidR="0073430A" w:rsidRPr="0073430A" w:rsidRDefault="0073430A" w:rsidP="0073430A">
            <w:pPr>
              <w:spacing w:after="0" w:line="240" w:lineRule="auto"/>
              <w:jc w:val="center"/>
              <w:rPr>
                <w:rFonts w:ascii="Times New Roman" w:hAnsi="Times New Roman" w:cs="Times New Roman"/>
                <w:b/>
                <w:bCs/>
                <w:sz w:val="20"/>
                <w:szCs w:val="20"/>
              </w:rPr>
            </w:pPr>
          </w:p>
        </w:tc>
        <w:tc>
          <w:tcPr>
            <w:tcW w:w="938" w:type="pct"/>
            <w:tcBorders>
              <w:top w:val="single" w:sz="4" w:space="0" w:color="auto"/>
              <w:left w:val="single" w:sz="4" w:space="0" w:color="auto"/>
              <w:bottom w:val="single" w:sz="4" w:space="0" w:color="auto"/>
              <w:right w:val="single" w:sz="4" w:space="0" w:color="auto"/>
            </w:tcBorders>
            <w:vAlign w:val="center"/>
          </w:tcPr>
          <w:p w14:paraId="056221AA" w14:textId="77777777" w:rsidR="0073430A" w:rsidRPr="0073430A" w:rsidRDefault="0073430A" w:rsidP="0073430A">
            <w:pPr>
              <w:spacing w:after="0" w:line="240" w:lineRule="auto"/>
              <w:jc w:val="center"/>
              <w:rPr>
                <w:rFonts w:ascii="Times New Roman" w:hAnsi="Times New Roman" w:cs="Times New Roman"/>
                <w:b/>
                <w:bCs/>
                <w:sz w:val="20"/>
                <w:szCs w:val="20"/>
              </w:rPr>
            </w:pPr>
          </w:p>
        </w:tc>
        <w:tc>
          <w:tcPr>
            <w:tcW w:w="1518" w:type="pct"/>
            <w:tcBorders>
              <w:top w:val="single" w:sz="4" w:space="0" w:color="auto"/>
              <w:left w:val="single" w:sz="4" w:space="0" w:color="auto"/>
              <w:bottom w:val="single" w:sz="4" w:space="0" w:color="auto"/>
              <w:right w:val="single" w:sz="4" w:space="0" w:color="auto"/>
            </w:tcBorders>
            <w:vAlign w:val="center"/>
          </w:tcPr>
          <w:p w14:paraId="20B22990"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Se deben proveer todas las licencias VMware </w:t>
            </w:r>
            <w:proofErr w:type="spellStart"/>
            <w:r w:rsidRPr="0073430A">
              <w:rPr>
                <w:rFonts w:ascii="Times New Roman" w:hAnsi="Times New Roman" w:cs="Times New Roman"/>
                <w:sz w:val="20"/>
                <w:szCs w:val="20"/>
                <w:lang w:val="es-DO"/>
              </w:rPr>
              <w:t>vSphere</w:t>
            </w:r>
            <w:proofErr w:type="spellEnd"/>
            <w:r w:rsidRPr="0073430A">
              <w:rPr>
                <w:rFonts w:ascii="Times New Roman" w:hAnsi="Times New Roman" w:cs="Times New Roman"/>
                <w:sz w:val="20"/>
                <w:szCs w:val="20"/>
                <w:lang w:val="es-DO"/>
              </w:rPr>
              <w:t xml:space="preserve"> Standard para los 4 servidores Blade ofrecidos, de manera que se integre con el clúster de virtualización existente de 6 servidores. </w:t>
            </w:r>
          </w:p>
          <w:p w14:paraId="3450B7B0" w14:textId="77777777" w:rsidR="00F05D7A" w:rsidRPr="00F05D7A" w:rsidRDefault="00F05D7A" w:rsidP="00F05D7A">
            <w:pPr>
              <w:spacing w:after="0" w:line="240" w:lineRule="auto"/>
              <w:jc w:val="both"/>
              <w:rPr>
                <w:rFonts w:ascii="Times New Roman" w:hAnsi="Times New Roman" w:cs="Times New Roman"/>
                <w:b/>
                <w:bCs/>
                <w:sz w:val="20"/>
                <w:szCs w:val="20"/>
                <w:lang w:val="es-DO"/>
              </w:rPr>
            </w:pPr>
            <w:r w:rsidRPr="00F05D7A">
              <w:rPr>
                <w:rFonts w:ascii="Times New Roman" w:hAnsi="Times New Roman" w:cs="Times New Roman"/>
                <w:b/>
                <w:bCs/>
                <w:sz w:val="20"/>
                <w:szCs w:val="20"/>
                <w:highlight w:val="lightGray"/>
                <w:lang w:val="es-DO"/>
              </w:rPr>
              <w:t>SE MODIFICA EN LO ADELANTE</w:t>
            </w:r>
          </w:p>
          <w:p w14:paraId="17A3AA70" w14:textId="77777777" w:rsidR="00F05D7A" w:rsidRPr="00F05D7A" w:rsidRDefault="00F05D7A" w:rsidP="00F05D7A">
            <w:pPr>
              <w:shd w:val="clear" w:color="auto" w:fill="D9D9D9" w:themeFill="background1" w:themeFillShade="D9"/>
              <w:spacing w:after="0" w:line="240" w:lineRule="auto"/>
              <w:jc w:val="both"/>
              <w:rPr>
                <w:rFonts w:ascii="Times New Roman" w:hAnsi="Times New Roman" w:cs="Times New Roman"/>
                <w:b/>
                <w:bCs/>
                <w:sz w:val="20"/>
                <w:szCs w:val="20"/>
                <w:lang w:val="es-DO"/>
              </w:rPr>
            </w:pPr>
            <w:r w:rsidRPr="00F05D7A">
              <w:rPr>
                <w:rFonts w:ascii="Times New Roman" w:hAnsi="Times New Roman" w:cs="Times New Roman"/>
                <w:sz w:val="20"/>
                <w:szCs w:val="20"/>
                <w:highlight w:val="lightGray"/>
                <w:lang w:val="es-DO"/>
              </w:rPr>
              <w:t xml:space="preserve">Las licencias ofrecidas deben ser con </w:t>
            </w:r>
            <w:r w:rsidRPr="00F05D7A">
              <w:rPr>
                <w:rFonts w:ascii="Times New Roman" w:hAnsi="Times New Roman" w:cs="Times New Roman"/>
                <w:b/>
                <w:bCs/>
                <w:sz w:val="20"/>
                <w:szCs w:val="20"/>
                <w:highlight w:val="lightGray"/>
                <w:lang w:val="es-DO"/>
              </w:rPr>
              <w:t>soporte veinticuatro por siete (24x7) por un (1) año.</w:t>
            </w:r>
          </w:p>
          <w:p w14:paraId="593048F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Versión Actual instalada: 8.0.3</w:t>
            </w:r>
          </w:p>
        </w:tc>
        <w:tc>
          <w:tcPr>
            <w:tcW w:w="1102" w:type="pct"/>
            <w:tcBorders>
              <w:top w:val="single" w:sz="4" w:space="0" w:color="auto"/>
              <w:left w:val="single" w:sz="4" w:space="0" w:color="auto"/>
              <w:bottom w:val="single" w:sz="4" w:space="0" w:color="auto"/>
              <w:right w:val="single" w:sz="4" w:space="0" w:color="auto"/>
            </w:tcBorders>
            <w:vAlign w:val="center"/>
          </w:tcPr>
          <w:p w14:paraId="2C6C1CF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4A9F5B5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5E80C46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11828382"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1A09140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6951DFF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050A63B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proveedor deberá realizar la instalación y configuración del VMware </w:t>
            </w:r>
            <w:proofErr w:type="spellStart"/>
            <w:r w:rsidRPr="0073430A">
              <w:rPr>
                <w:rFonts w:ascii="Times New Roman" w:hAnsi="Times New Roman" w:cs="Times New Roman"/>
                <w:sz w:val="20"/>
                <w:szCs w:val="20"/>
                <w:lang w:val="es-DO"/>
              </w:rPr>
              <w:t>vSphere</w:t>
            </w:r>
            <w:proofErr w:type="spellEnd"/>
            <w:r w:rsidRPr="0073430A">
              <w:rPr>
                <w:rFonts w:ascii="Times New Roman" w:hAnsi="Times New Roman" w:cs="Times New Roman"/>
                <w:sz w:val="20"/>
                <w:szCs w:val="20"/>
                <w:lang w:val="es-DO"/>
              </w:rPr>
              <w:t xml:space="preserve"> Standard en los 4 servidores, e integrarlos al clúster de virtualización existente.</w:t>
            </w:r>
          </w:p>
        </w:tc>
        <w:tc>
          <w:tcPr>
            <w:tcW w:w="1102" w:type="pct"/>
            <w:tcBorders>
              <w:top w:val="single" w:sz="4" w:space="0" w:color="auto"/>
              <w:left w:val="single" w:sz="4" w:space="0" w:color="auto"/>
              <w:bottom w:val="single" w:sz="4" w:space="0" w:color="auto"/>
              <w:right w:val="single" w:sz="4" w:space="0" w:color="auto"/>
            </w:tcBorders>
            <w:vAlign w:val="center"/>
          </w:tcPr>
          <w:p w14:paraId="7A9F706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51A7862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22D2F15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140A5C7A"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56FBDC5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1740750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1ED5962F"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Los servidores ofrecidos deberán contar con un motor de monitoreo y análisis habilitado para la nube para la gestión proactiva. Se deben incluir en la oferta todas las licencias necesarias para ello, con un tiempo de vigencia al menos 5 años.</w:t>
            </w:r>
          </w:p>
        </w:tc>
        <w:tc>
          <w:tcPr>
            <w:tcW w:w="1102" w:type="pct"/>
            <w:tcBorders>
              <w:top w:val="single" w:sz="4" w:space="0" w:color="auto"/>
              <w:left w:val="single" w:sz="4" w:space="0" w:color="auto"/>
              <w:bottom w:val="single" w:sz="4" w:space="0" w:color="auto"/>
              <w:right w:val="single" w:sz="4" w:space="0" w:color="auto"/>
            </w:tcBorders>
            <w:vAlign w:val="center"/>
          </w:tcPr>
          <w:p w14:paraId="02EF555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32AA341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469D1A6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677CD6D9"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6C8A683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14CE0E0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3FFC236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motor de monitoreo y análisis habilitado para la nube deberá tener la capacidad de proporcionar lo siguiente:</w:t>
            </w:r>
          </w:p>
          <w:p w14:paraId="46E683CD" w14:textId="77777777" w:rsidR="0073430A" w:rsidRPr="0073430A" w:rsidRDefault="0073430A" w:rsidP="00AC7DA8">
            <w:pPr>
              <w:numPr>
                <w:ilvl w:val="0"/>
                <w:numId w:val="52"/>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Ofrecer recomendaciones proactivas para actualizaciones de firmware y parches.</w:t>
            </w:r>
          </w:p>
          <w:p w14:paraId="145B2C76" w14:textId="77777777" w:rsidR="0073430A" w:rsidRPr="0073430A" w:rsidRDefault="0073430A" w:rsidP="00AC7DA8">
            <w:pPr>
              <w:numPr>
                <w:ilvl w:val="0"/>
                <w:numId w:val="52"/>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Proporcionar el estado de la suscripción al soporte.</w:t>
            </w:r>
          </w:p>
          <w:p w14:paraId="08C56E4E" w14:textId="77777777" w:rsidR="0073430A" w:rsidRPr="0073430A" w:rsidRDefault="0073430A" w:rsidP="00AC7DA8">
            <w:pPr>
              <w:numPr>
                <w:ilvl w:val="0"/>
                <w:numId w:val="52"/>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Recomendaciones para eliminar cuellos de botella de rendimiento y eventos críticos, basadas en la capacidad del motor de análisis de proporcionar recomendaciones proactivas para abordar problemas.</w:t>
            </w:r>
          </w:p>
          <w:p w14:paraId="19256C19" w14:textId="77777777" w:rsidR="0073430A" w:rsidRPr="0073430A" w:rsidRDefault="0073430A" w:rsidP="00AC7DA8">
            <w:pPr>
              <w:numPr>
                <w:ilvl w:val="0"/>
                <w:numId w:val="52"/>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Creación automática de casos de soporte.</w:t>
            </w:r>
          </w:p>
          <w:p w14:paraId="4BB0B2AE" w14:textId="77777777" w:rsidR="0073430A" w:rsidRPr="0073430A" w:rsidRDefault="0073430A" w:rsidP="00AC7DA8">
            <w:pPr>
              <w:numPr>
                <w:ilvl w:val="0"/>
                <w:numId w:val="52"/>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Detección de paquetes de actualizaciones para el servidor y notificaciones sobre cualquier </w:t>
            </w:r>
            <w:proofErr w:type="spellStart"/>
            <w:r w:rsidRPr="0073430A">
              <w:rPr>
                <w:rFonts w:ascii="Times New Roman" w:hAnsi="Times New Roman" w:cs="Times New Roman"/>
                <w:sz w:val="20"/>
                <w:szCs w:val="20"/>
                <w:lang w:val="es-DO"/>
              </w:rPr>
              <w:t>hotfix</w:t>
            </w:r>
            <w:proofErr w:type="spellEnd"/>
            <w:r w:rsidRPr="0073430A">
              <w:rPr>
                <w:rFonts w:ascii="Times New Roman" w:hAnsi="Times New Roman" w:cs="Times New Roman"/>
                <w:sz w:val="20"/>
                <w:szCs w:val="20"/>
                <w:lang w:val="es-DO"/>
              </w:rPr>
              <w:t xml:space="preserve"> disponible para la configuración específica.</w:t>
            </w:r>
          </w:p>
          <w:p w14:paraId="54C38E82" w14:textId="77777777" w:rsidR="0073430A" w:rsidRPr="0073430A" w:rsidRDefault="0073430A" w:rsidP="00AC7DA8">
            <w:pPr>
              <w:numPr>
                <w:ilvl w:val="0"/>
                <w:numId w:val="52"/>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lastRenderedPageBreak/>
              <w:t>Avisos al cliente basados en su relevancia para la configuración del servidor.</w:t>
            </w:r>
          </w:p>
          <w:p w14:paraId="6D3EEE23" w14:textId="77777777" w:rsidR="0073430A" w:rsidRPr="0073430A" w:rsidRDefault="0073430A" w:rsidP="00AC7DA8">
            <w:pPr>
              <w:numPr>
                <w:ilvl w:val="0"/>
                <w:numId w:val="52"/>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Deberá contar con monitoreo continuo y proactivo de la salud, registrando los parámetros del sistema necesarios y datos de telemetría diagnóstica las 24 horas, los 7 días de la semana.</w:t>
            </w:r>
          </w:p>
          <w:p w14:paraId="2242978C" w14:textId="77777777" w:rsidR="0073430A" w:rsidRPr="0073430A" w:rsidRDefault="0073430A" w:rsidP="00AC7DA8">
            <w:pPr>
              <w:numPr>
                <w:ilvl w:val="0"/>
                <w:numId w:val="52"/>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Deberá tener una función de monitoreo y análisis para el servidor/chasis ofrecido junto con sus subcomponentes, con el objetivo de predecir, prevenir y resolver automáticamente problemas, y proporcionar la creación automática de casos y la presentación de archivos de registro para problemas que no puedan resolverse automáticamente.</w:t>
            </w:r>
          </w:p>
        </w:tc>
        <w:tc>
          <w:tcPr>
            <w:tcW w:w="1102" w:type="pct"/>
            <w:tcBorders>
              <w:top w:val="single" w:sz="4" w:space="0" w:color="auto"/>
              <w:left w:val="single" w:sz="4" w:space="0" w:color="auto"/>
              <w:bottom w:val="single" w:sz="4" w:space="0" w:color="auto"/>
              <w:right w:val="single" w:sz="4" w:space="0" w:color="auto"/>
            </w:tcBorders>
            <w:vAlign w:val="center"/>
          </w:tcPr>
          <w:p w14:paraId="6FBC9FD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324BD31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21EEF6C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29D72E7B"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3B4B3E64"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50A549F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iCs/>
                <w:sz w:val="20"/>
                <w:szCs w:val="20"/>
                <w:lang w:val="es-DO"/>
              </w:rPr>
              <w:t>Garantía:</w:t>
            </w:r>
          </w:p>
        </w:tc>
        <w:tc>
          <w:tcPr>
            <w:tcW w:w="1518" w:type="pct"/>
            <w:tcBorders>
              <w:top w:val="single" w:sz="4" w:space="0" w:color="auto"/>
              <w:left w:val="single" w:sz="4" w:space="0" w:color="auto"/>
              <w:bottom w:val="single" w:sz="4" w:space="0" w:color="auto"/>
              <w:right w:val="single" w:sz="4" w:space="0" w:color="auto"/>
            </w:tcBorders>
            <w:vAlign w:val="center"/>
          </w:tcPr>
          <w:p w14:paraId="4C8E0078" w14:textId="77777777" w:rsidR="00AF2D62" w:rsidRPr="00AF2D62" w:rsidRDefault="0073430A" w:rsidP="00AF2D62">
            <w:pPr>
              <w:spacing w:after="0" w:line="240" w:lineRule="auto"/>
              <w:jc w:val="both"/>
              <w:rPr>
                <w:rFonts w:ascii="Times New Roman" w:hAnsi="Times New Roman" w:cs="Times New Roman"/>
                <w:sz w:val="20"/>
                <w:szCs w:val="20"/>
                <w:lang w:val="es-DO"/>
              </w:rPr>
            </w:pPr>
            <w:r w:rsidRPr="00AF2D62">
              <w:rPr>
                <w:rFonts w:ascii="Times New Roman" w:hAnsi="Times New Roman" w:cs="Times New Roman"/>
                <w:sz w:val="20"/>
                <w:szCs w:val="20"/>
                <w:lang w:val="es-DO"/>
              </w:rPr>
              <w:t>La oferta debe incluir cinco (5) años de Garantía en piezas y servicios en sitio, soporte y mantenimiento en modalidad 24x7, para todos los bienes propuestos.</w:t>
            </w:r>
          </w:p>
          <w:p w14:paraId="7A615583" w14:textId="77777777" w:rsidR="00AF2D62" w:rsidRPr="00AF2D62" w:rsidRDefault="00AF2D62" w:rsidP="00AF2D62">
            <w:pPr>
              <w:spacing w:after="0" w:line="240" w:lineRule="auto"/>
              <w:jc w:val="both"/>
              <w:rPr>
                <w:rFonts w:ascii="Times New Roman" w:hAnsi="Times New Roman" w:cs="Times New Roman"/>
                <w:sz w:val="20"/>
                <w:szCs w:val="20"/>
                <w:lang w:val="es-DO"/>
              </w:rPr>
            </w:pPr>
          </w:p>
          <w:p w14:paraId="34C2966F" w14:textId="1D5B9902" w:rsidR="00AF2D62" w:rsidRPr="00AF2D62" w:rsidRDefault="00AF2D62" w:rsidP="00AF2D62">
            <w:pPr>
              <w:spacing w:line="240" w:lineRule="auto"/>
              <w:jc w:val="both"/>
              <w:rPr>
                <w:rFonts w:ascii="Times New Roman" w:hAnsi="Times New Roman" w:cs="Times New Roman"/>
                <w:b/>
                <w:bCs/>
                <w:sz w:val="20"/>
                <w:szCs w:val="20"/>
                <w:highlight w:val="lightGray"/>
                <w:lang w:val="es-DO"/>
              </w:rPr>
            </w:pPr>
            <w:r w:rsidRPr="00AF2D62">
              <w:rPr>
                <w:rFonts w:ascii="Times New Roman" w:hAnsi="Times New Roman" w:cs="Times New Roman"/>
                <w:b/>
                <w:bCs/>
                <w:sz w:val="20"/>
                <w:szCs w:val="20"/>
                <w:highlight w:val="lightGray"/>
                <w:lang w:val="es-DO"/>
              </w:rPr>
              <w:t>SE INCLUYE O ADICIONA</w:t>
            </w:r>
          </w:p>
          <w:p w14:paraId="70132EB7" w14:textId="4D66CB42" w:rsidR="0073430A" w:rsidRPr="00AF2D62" w:rsidRDefault="00AF2D62" w:rsidP="00AF2D62">
            <w:pPr>
              <w:spacing w:after="0" w:line="240" w:lineRule="auto"/>
              <w:jc w:val="both"/>
              <w:rPr>
                <w:rFonts w:ascii="Times New Roman" w:hAnsi="Times New Roman" w:cs="Times New Roman"/>
                <w:sz w:val="20"/>
                <w:szCs w:val="20"/>
                <w:lang w:val="es-DO"/>
              </w:rPr>
            </w:pPr>
            <w:r w:rsidRPr="00AF2D62">
              <w:rPr>
                <w:rFonts w:ascii="Times New Roman" w:hAnsi="Times New Roman" w:cs="Times New Roman"/>
                <w:b/>
                <w:bCs/>
                <w:sz w:val="20"/>
                <w:szCs w:val="20"/>
                <w:highlight w:val="lightGray"/>
                <w:lang w:val="es-DO"/>
              </w:rPr>
              <w:t xml:space="preserve"> con la excepción de las licencias de VMware </w:t>
            </w:r>
            <w:proofErr w:type="spellStart"/>
            <w:r w:rsidRPr="00AF2D62">
              <w:rPr>
                <w:rFonts w:ascii="Times New Roman" w:hAnsi="Times New Roman" w:cs="Times New Roman"/>
                <w:b/>
                <w:bCs/>
                <w:sz w:val="20"/>
                <w:szCs w:val="20"/>
                <w:highlight w:val="lightGray"/>
                <w:lang w:val="es-DO"/>
              </w:rPr>
              <w:t>vSphere</w:t>
            </w:r>
            <w:proofErr w:type="spellEnd"/>
            <w:r w:rsidRPr="00AF2D62">
              <w:rPr>
                <w:rFonts w:ascii="Times New Roman" w:hAnsi="Times New Roman" w:cs="Times New Roman"/>
                <w:b/>
                <w:bCs/>
                <w:sz w:val="20"/>
                <w:szCs w:val="20"/>
                <w:highlight w:val="lightGray"/>
                <w:lang w:val="es-DO"/>
              </w:rPr>
              <w:t xml:space="preserve"> Standard, las cuales deben ser por un periodo de (1) año</w:t>
            </w:r>
            <w:r w:rsidRPr="00AF2D62">
              <w:rPr>
                <w:rFonts w:ascii="Times New Roman" w:hAnsi="Times New Roman" w:cs="Times New Roman"/>
                <w:sz w:val="20"/>
                <w:szCs w:val="20"/>
                <w:highlight w:val="lightGray"/>
                <w:lang w:val="es-DO"/>
              </w:rPr>
              <w:t>.</w:t>
            </w:r>
            <w:r>
              <w:rPr>
                <w:rFonts w:ascii="Times New Roman" w:hAnsi="Times New Roman" w:cs="Times New Roman"/>
                <w:sz w:val="20"/>
                <w:szCs w:val="20"/>
                <w:lang w:val="es-DO"/>
              </w:rPr>
              <w:t xml:space="preserve"> </w:t>
            </w:r>
            <w:r w:rsidR="0073430A" w:rsidRPr="00AF2D62">
              <w:rPr>
                <w:rFonts w:ascii="Times New Roman" w:hAnsi="Times New Roman" w:cs="Times New Roman"/>
                <w:sz w:val="20"/>
                <w:szCs w:val="20"/>
                <w:lang w:val="es-DO"/>
              </w:rPr>
              <w:t>La garantía debe iniciar a partir de la aceptación conforme, por parte de la DGCP, de la entrega e implementación de los bienes y servicios ofertados acorde a los Requerimientos Técnicos.</w:t>
            </w:r>
          </w:p>
        </w:tc>
        <w:tc>
          <w:tcPr>
            <w:tcW w:w="1102" w:type="pct"/>
            <w:tcBorders>
              <w:top w:val="single" w:sz="4" w:space="0" w:color="auto"/>
              <w:left w:val="single" w:sz="4" w:space="0" w:color="auto"/>
              <w:bottom w:val="single" w:sz="4" w:space="0" w:color="auto"/>
              <w:right w:val="single" w:sz="4" w:space="0" w:color="auto"/>
            </w:tcBorders>
            <w:vAlign w:val="center"/>
          </w:tcPr>
          <w:p w14:paraId="2AF4263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736A7F5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57A32BE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78DDEBB2"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3F1EF30F"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215F6024"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r w:rsidRPr="0073430A">
              <w:rPr>
                <w:rFonts w:ascii="Times New Roman" w:hAnsi="Times New Roman" w:cs="Times New Roman"/>
                <w:b/>
                <w:iCs/>
                <w:sz w:val="20"/>
                <w:szCs w:val="20"/>
                <w:lang w:val="es-DO"/>
              </w:rPr>
              <w:t>Requerimientos Generales:</w:t>
            </w:r>
          </w:p>
        </w:tc>
        <w:tc>
          <w:tcPr>
            <w:tcW w:w="1518" w:type="pct"/>
            <w:tcBorders>
              <w:top w:val="single" w:sz="4" w:space="0" w:color="auto"/>
              <w:left w:val="single" w:sz="4" w:space="0" w:color="auto"/>
              <w:bottom w:val="single" w:sz="4" w:space="0" w:color="auto"/>
              <w:right w:val="single" w:sz="4" w:space="0" w:color="auto"/>
            </w:tcBorders>
            <w:vAlign w:val="center"/>
          </w:tcPr>
          <w:p w14:paraId="62F808D0"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Durante la vigencia de la garantía se deben proveer e instalar, sin costo alguno, las actualizaciones de software, firmware y manuales respectivos que sean publicados.</w:t>
            </w:r>
          </w:p>
        </w:tc>
        <w:tc>
          <w:tcPr>
            <w:tcW w:w="1102" w:type="pct"/>
            <w:tcBorders>
              <w:top w:val="single" w:sz="4" w:space="0" w:color="auto"/>
              <w:left w:val="single" w:sz="4" w:space="0" w:color="auto"/>
              <w:bottom w:val="single" w:sz="4" w:space="0" w:color="auto"/>
              <w:right w:val="single" w:sz="4" w:space="0" w:color="auto"/>
            </w:tcBorders>
            <w:vAlign w:val="center"/>
          </w:tcPr>
          <w:p w14:paraId="6076F53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4EA94CA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4FEE026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4A48BB42"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74A80F2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6E5A8FB4"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2347D75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proveedor debe entregar todo el hardware y software instalado, configurado, funcionando e interconectado con la infraestructura tecnológica y eléctrica existente en la DGCP, para lo cual debe proveer todos </w:t>
            </w:r>
            <w:r w:rsidRPr="0073430A">
              <w:rPr>
                <w:rFonts w:ascii="Times New Roman" w:hAnsi="Times New Roman" w:cs="Times New Roman"/>
                <w:sz w:val="20"/>
                <w:szCs w:val="20"/>
                <w:lang w:val="es-DO"/>
              </w:rPr>
              <w:lastRenderedPageBreak/>
              <w:t xml:space="preserve">los dispositivos, cables, conectores, </w:t>
            </w:r>
            <w:proofErr w:type="spellStart"/>
            <w:r w:rsidRPr="0073430A">
              <w:rPr>
                <w:rFonts w:ascii="Times New Roman" w:hAnsi="Times New Roman" w:cs="Times New Roman"/>
                <w:sz w:val="20"/>
                <w:szCs w:val="20"/>
                <w:lang w:val="es-DO"/>
              </w:rPr>
              <w:t>transceivers</w:t>
            </w:r>
            <w:proofErr w:type="spellEnd"/>
            <w:r w:rsidRPr="0073430A">
              <w:rPr>
                <w:rFonts w:ascii="Times New Roman" w:hAnsi="Times New Roman" w:cs="Times New Roman"/>
                <w:sz w:val="20"/>
                <w:szCs w:val="20"/>
                <w:lang w:val="es-DO"/>
              </w:rPr>
              <w:t>, medios de instalación, programas, licencias y cualquier otro elemento necesario. Este proceso debe realizarse con la participación de los técnicos designados por la DGCP.</w:t>
            </w:r>
          </w:p>
          <w:p w14:paraId="161BF9B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A continuación, se detallan las especificaciones del </w:t>
            </w:r>
            <w:proofErr w:type="spellStart"/>
            <w:r w:rsidRPr="0073430A">
              <w:rPr>
                <w:rFonts w:ascii="Times New Roman" w:hAnsi="Times New Roman" w:cs="Times New Roman"/>
                <w:sz w:val="20"/>
                <w:szCs w:val="20"/>
                <w:lang w:val="es-DO"/>
              </w:rPr>
              <w:t>datacenter</w:t>
            </w:r>
            <w:proofErr w:type="spellEnd"/>
            <w:r w:rsidRPr="0073430A">
              <w:rPr>
                <w:rFonts w:ascii="Times New Roman" w:hAnsi="Times New Roman" w:cs="Times New Roman"/>
                <w:sz w:val="20"/>
                <w:szCs w:val="20"/>
                <w:lang w:val="es-DO"/>
              </w:rPr>
              <w:t xml:space="preserve"> donde se instalará el bien: </w:t>
            </w:r>
          </w:p>
          <w:p w14:paraId="4A46EF24"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 xml:space="preserve">Switches de Red Ethernet: </w:t>
            </w:r>
          </w:p>
          <w:p w14:paraId="1E510AE0" w14:textId="77777777" w:rsidR="0073430A" w:rsidRPr="0073430A" w:rsidRDefault="0073430A" w:rsidP="00AC7DA8">
            <w:pPr>
              <w:numPr>
                <w:ilvl w:val="1"/>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Puertos 1Gbps RJ45.</w:t>
            </w:r>
          </w:p>
          <w:p w14:paraId="261B0234" w14:textId="77777777" w:rsidR="0073430A" w:rsidRPr="0073430A" w:rsidRDefault="0073430A" w:rsidP="00AC7DA8">
            <w:pPr>
              <w:numPr>
                <w:ilvl w:val="1"/>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Puertos 10GBps SFP+ LC MM</w:t>
            </w:r>
          </w:p>
          <w:p w14:paraId="75303BA9" w14:textId="77777777" w:rsidR="0073430A" w:rsidRPr="0073430A" w:rsidRDefault="0073430A" w:rsidP="00AC7DA8">
            <w:pPr>
              <w:numPr>
                <w:ilvl w:val="1"/>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Distancia para cableado: al menos 5 metros.</w:t>
            </w:r>
          </w:p>
          <w:p w14:paraId="566DBA21"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4A8A680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b/>
                <w:bCs/>
                <w:sz w:val="20"/>
                <w:szCs w:val="20"/>
                <w:lang w:val="es-DO"/>
              </w:rPr>
              <w:t>Switch SAN FC</w:t>
            </w:r>
            <w:r w:rsidRPr="0073430A">
              <w:rPr>
                <w:rFonts w:ascii="Times New Roman" w:hAnsi="Times New Roman" w:cs="Times New Roman"/>
                <w:sz w:val="20"/>
                <w:szCs w:val="20"/>
                <w:lang w:val="es-DO"/>
              </w:rPr>
              <w:t>:</w:t>
            </w:r>
          </w:p>
          <w:p w14:paraId="3AC54E1A" w14:textId="77777777" w:rsidR="0073430A" w:rsidRPr="0073430A" w:rsidRDefault="0073430A" w:rsidP="00AC7DA8">
            <w:pPr>
              <w:numPr>
                <w:ilvl w:val="1"/>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Distancia para cableado: al menos 5 metros.</w:t>
            </w:r>
          </w:p>
          <w:p w14:paraId="3E51FD7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b/>
                <w:bCs/>
                <w:sz w:val="20"/>
                <w:szCs w:val="20"/>
                <w:lang w:val="es-DO"/>
              </w:rPr>
              <w:t>PDU</w:t>
            </w:r>
            <w:r w:rsidRPr="0073430A">
              <w:rPr>
                <w:rFonts w:ascii="Times New Roman" w:hAnsi="Times New Roman" w:cs="Times New Roman"/>
                <w:sz w:val="20"/>
                <w:szCs w:val="20"/>
                <w:lang w:val="es-DO"/>
              </w:rPr>
              <w:t>:</w:t>
            </w:r>
          </w:p>
          <w:p w14:paraId="0FE411DD" w14:textId="77777777" w:rsidR="00E87CB6" w:rsidRDefault="0073430A" w:rsidP="0073430A">
            <w:pPr>
              <w:numPr>
                <w:ilvl w:val="1"/>
                <w:numId w:val="47"/>
              </w:num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200-240VAC conector C13 y conector C19</w:t>
            </w:r>
            <w:r w:rsidR="00E87CB6">
              <w:rPr>
                <w:rFonts w:ascii="Times New Roman" w:hAnsi="Times New Roman" w:cs="Times New Roman"/>
                <w:sz w:val="20"/>
                <w:szCs w:val="20"/>
                <w:lang w:val="es-DO"/>
              </w:rPr>
              <w:t>.</w:t>
            </w:r>
          </w:p>
          <w:p w14:paraId="30FD9EF6" w14:textId="136474DE" w:rsidR="0073430A" w:rsidRPr="00E87CB6" w:rsidRDefault="0073430A" w:rsidP="0073430A">
            <w:pPr>
              <w:numPr>
                <w:ilvl w:val="1"/>
                <w:numId w:val="47"/>
              </w:numPr>
              <w:spacing w:after="0" w:line="240" w:lineRule="auto"/>
              <w:jc w:val="both"/>
              <w:rPr>
                <w:rFonts w:ascii="Times New Roman" w:hAnsi="Times New Roman" w:cs="Times New Roman"/>
                <w:sz w:val="20"/>
                <w:szCs w:val="20"/>
                <w:lang w:val="es-DO"/>
              </w:rPr>
            </w:pPr>
            <w:r w:rsidRPr="00E87CB6">
              <w:rPr>
                <w:rFonts w:ascii="Times New Roman" w:hAnsi="Times New Roman" w:cs="Times New Roman"/>
                <w:sz w:val="20"/>
                <w:szCs w:val="20"/>
                <w:lang w:val="es-DO"/>
              </w:rPr>
              <w:t xml:space="preserve">Distancia para </w:t>
            </w:r>
            <w:proofErr w:type="spellStart"/>
            <w:r w:rsidRPr="00E87CB6">
              <w:rPr>
                <w:rFonts w:ascii="Times New Roman" w:hAnsi="Times New Roman" w:cs="Times New Roman"/>
                <w:sz w:val="20"/>
                <w:szCs w:val="20"/>
                <w:lang w:val="es-DO"/>
              </w:rPr>
              <w:t>Powercord</w:t>
            </w:r>
            <w:proofErr w:type="spellEnd"/>
            <w:r w:rsidRPr="00E87CB6">
              <w:rPr>
                <w:rFonts w:ascii="Times New Roman" w:hAnsi="Times New Roman" w:cs="Times New Roman"/>
                <w:sz w:val="20"/>
                <w:szCs w:val="20"/>
                <w:lang w:val="es-DO"/>
              </w:rPr>
              <w:t>: Al menos 6 pies</w:t>
            </w:r>
          </w:p>
        </w:tc>
        <w:tc>
          <w:tcPr>
            <w:tcW w:w="1102" w:type="pct"/>
            <w:tcBorders>
              <w:top w:val="single" w:sz="4" w:space="0" w:color="auto"/>
              <w:left w:val="single" w:sz="4" w:space="0" w:color="auto"/>
              <w:bottom w:val="single" w:sz="4" w:space="0" w:color="auto"/>
              <w:right w:val="single" w:sz="4" w:space="0" w:color="auto"/>
            </w:tcBorders>
            <w:vAlign w:val="center"/>
          </w:tcPr>
          <w:p w14:paraId="0CC80D8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71BC86F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6892295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36463421" w14:textId="77777777" w:rsidTr="00A12D27">
        <w:tc>
          <w:tcPr>
            <w:tcW w:w="370" w:type="pct"/>
            <w:tcBorders>
              <w:top w:val="single" w:sz="4" w:space="0" w:color="auto"/>
              <w:left w:val="single" w:sz="4" w:space="0" w:color="auto"/>
              <w:bottom w:val="single" w:sz="4" w:space="0" w:color="auto"/>
              <w:right w:val="single" w:sz="4" w:space="0" w:color="auto"/>
            </w:tcBorders>
            <w:vAlign w:val="center"/>
          </w:tcPr>
          <w:p w14:paraId="6344A5D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938" w:type="pct"/>
            <w:tcBorders>
              <w:top w:val="single" w:sz="4" w:space="0" w:color="auto"/>
              <w:left w:val="single" w:sz="4" w:space="0" w:color="auto"/>
              <w:bottom w:val="single" w:sz="4" w:space="0" w:color="auto"/>
              <w:right w:val="single" w:sz="4" w:space="0" w:color="auto"/>
            </w:tcBorders>
            <w:vAlign w:val="center"/>
          </w:tcPr>
          <w:p w14:paraId="5B9B4BA0" w14:textId="77777777" w:rsidR="0073430A" w:rsidRPr="0073430A" w:rsidRDefault="0073430A" w:rsidP="0073430A">
            <w:pPr>
              <w:spacing w:after="0" w:line="240" w:lineRule="auto"/>
              <w:jc w:val="center"/>
              <w:rPr>
                <w:rFonts w:ascii="Times New Roman" w:hAnsi="Times New Roman" w:cs="Times New Roman"/>
                <w:b/>
                <w:iCs/>
                <w:sz w:val="20"/>
                <w:szCs w:val="20"/>
                <w:lang w:val="es-DO"/>
              </w:rPr>
            </w:pPr>
          </w:p>
        </w:tc>
        <w:tc>
          <w:tcPr>
            <w:tcW w:w="1518" w:type="pct"/>
            <w:tcBorders>
              <w:top w:val="single" w:sz="4" w:space="0" w:color="auto"/>
              <w:left w:val="single" w:sz="4" w:space="0" w:color="auto"/>
              <w:bottom w:val="single" w:sz="4" w:space="0" w:color="auto"/>
              <w:right w:val="single" w:sz="4" w:space="0" w:color="auto"/>
            </w:tcBorders>
            <w:vAlign w:val="center"/>
          </w:tcPr>
          <w:p w14:paraId="6FB1122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Todos los puertos de los servidores ofertados deben estar habilitados y licenciados para poder ser utilizados. Se deben incluir los adaptadores o </w:t>
            </w:r>
            <w:proofErr w:type="spellStart"/>
            <w:r w:rsidRPr="0073430A">
              <w:rPr>
                <w:rFonts w:ascii="Times New Roman" w:hAnsi="Times New Roman" w:cs="Times New Roman"/>
                <w:sz w:val="20"/>
                <w:szCs w:val="20"/>
                <w:lang w:val="es-DO"/>
              </w:rPr>
              <w:t>transceivers</w:t>
            </w:r>
            <w:proofErr w:type="spellEnd"/>
            <w:r w:rsidRPr="0073430A">
              <w:rPr>
                <w:rFonts w:ascii="Times New Roman" w:hAnsi="Times New Roman" w:cs="Times New Roman"/>
                <w:sz w:val="20"/>
                <w:szCs w:val="20"/>
                <w:lang w:val="es-DO"/>
              </w:rPr>
              <w:t xml:space="preserve"> para todos los puertos.</w:t>
            </w:r>
          </w:p>
        </w:tc>
        <w:tc>
          <w:tcPr>
            <w:tcW w:w="1102" w:type="pct"/>
            <w:tcBorders>
              <w:top w:val="single" w:sz="4" w:space="0" w:color="auto"/>
              <w:left w:val="single" w:sz="4" w:space="0" w:color="auto"/>
              <w:bottom w:val="single" w:sz="4" w:space="0" w:color="auto"/>
              <w:right w:val="single" w:sz="4" w:space="0" w:color="auto"/>
            </w:tcBorders>
            <w:vAlign w:val="center"/>
          </w:tcPr>
          <w:p w14:paraId="7711C0D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61" w:type="pct"/>
            <w:tcBorders>
              <w:top w:val="single" w:sz="4" w:space="0" w:color="auto"/>
              <w:left w:val="single" w:sz="4" w:space="0" w:color="auto"/>
              <w:bottom w:val="single" w:sz="4" w:space="0" w:color="auto"/>
              <w:right w:val="single" w:sz="4" w:space="0" w:color="auto"/>
            </w:tcBorders>
            <w:vAlign w:val="center"/>
          </w:tcPr>
          <w:p w14:paraId="7F1F3F1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11" w:type="pct"/>
            <w:tcBorders>
              <w:top w:val="single" w:sz="4" w:space="0" w:color="auto"/>
              <w:left w:val="single" w:sz="4" w:space="0" w:color="auto"/>
              <w:bottom w:val="single" w:sz="4" w:space="0" w:color="auto"/>
              <w:right w:val="single" w:sz="4" w:space="0" w:color="auto"/>
            </w:tcBorders>
            <w:vAlign w:val="center"/>
          </w:tcPr>
          <w:p w14:paraId="6CC4002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bl>
    <w:p w14:paraId="3E4AA1BE"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502BC200"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39BE5AE2"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56B1649F"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6E6DFD67"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0C9F49DD"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55E1570F"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40D5C7FF"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64664A8A"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43468638"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0397F661"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77D38728"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08F4F1E9"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37F12C2C"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3A385420"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1E0015AF" w14:textId="77777777" w:rsidR="0073430A" w:rsidRPr="0073430A" w:rsidRDefault="0073430A" w:rsidP="0073430A">
      <w:pPr>
        <w:spacing w:after="0" w:line="240" w:lineRule="auto"/>
        <w:jc w:val="both"/>
        <w:rPr>
          <w:rFonts w:ascii="Times New Roman" w:hAnsi="Times New Roman" w:cs="Times New Roman"/>
          <w:sz w:val="20"/>
          <w:szCs w:val="20"/>
          <w:lang w:val="es-D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860"/>
        <w:gridCol w:w="15"/>
        <w:gridCol w:w="2379"/>
        <w:gridCol w:w="46"/>
        <w:gridCol w:w="2149"/>
        <w:gridCol w:w="17"/>
        <w:gridCol w:w="1111"/>
        <w:gridCol w:w="1028"/>
      </w:tblGrid>
      <w:tr w:rsidR="0073430A" w:rsidRPr="0073430A" w14:paraId="30FD9F8C" w14:textId="77777777" w:rsidTr="004602E2">
        <w:trPr>
          <w:trHeight w:val="890"/>
          <w:tblHeader/>
        </w:trPr>
        <w:tc>
          <w:tcPr>
            <w:tcW w:w="750" w:type="dxa"/>
            <w:tcBorders>
              <w:top w:val="single" w:sz="4" w:space="0" w:color="auto"/>
              <w:left w:val="single" w:sz="4" w:space="0" w:color="auto"/>
              <w:bottom w:val="single" w:sz="4" w:space="0" w:color="auto"/>
              <w:right w:val="single" w:sz="4" w:space="0" w:color="auto"/>
            </w:tcBorders>
            <w:shd w:val="clear" w:color="auto" w:fill="153D63" w:themeFill="text2" w:themeFillTint="E6"/>
            <w:vAlign w:val="center"/>
          </w:tcPr>
          <w:p w14:paraId="589D9D2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bookmarkStart w:id="2" w:name="_Hlk200965139"/>
            <w:r w:rsidRPr="0073430A">
              <w:rPr>
                <w:rFonts w:ascii="Times New Roman" w:hAnsi="Times New Roman" w:cs="Times New Roman"/>
                <w:b/>
                <w:sz w:val="20"/>
                <w:szCs w:val="20"/>
                <w:lang w:val="es-DO"/>
              </w:rPr>
              <w:lastRenderedPageBreak/>
              <w:t>ITEM</w:t>
            </w:r>
          </w:p>
        </w:tc>
        <w:tc>
          <w:tcPr>
            <w:tcW w:w="1875" w:type="dxa"/>
            <w:gridSpan w:val="2"/>
            <w:tcBorders>
              <w:top w:val="single" w:sz="4" w:space="0" w:color="auto"/>
              <w:left w:val="single" w:sz="4" w:space="0" w:color="auto"/>
              <w:bottom w:val="single" w:sz="4" w:space="0" w:color="auto"/>
              <w:right w:val="single" w:sz="4" w:space="0" w:color="auto"/>
            </w:tcBorders>
            <w:shd w:val="clear" w:color="auto" w:fill="153D63" w:themeFill="text2" w:themeFillTint="E6"/>
            <w:vAlign w:val="center"/>
          </w:tcPr>
          <w:p w14:paraId="31A2B0BE" w14:textId="77777777" w:rsidR="0073430A" w:rsidRPr="0073430A" w:rsidRDefault="0073430A" w:rsidP="0073430A">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DENOMINACIÓN DEL EQUIPO:</w:t>
            </w:r>
          </w:p>
        </w:tc>
        <w:tc>
          <w:tcPr>
            <w:tcW w:w="2379" w:type="dxa"/>
            <w:tcBorders>
              <w:top w:val="single" w:sz="4" w:space="0" w:color="auto"/>
              <w:left w:val="single" w:sz="4" w:space="0" w:color="auto"/>
              <w:bottom w:val="single" w:sz="4" w:space="0" w:color="auto"/>
              <w:right w:val="single" w:sz="4" w:space="0" w:color="auto"/>
            </w:tcBorders>
            <w:shd w:val="clear" w:color="auto" w:fill="153D63" w:themeFill="text2" w:themeFillTint="E6"/>
            <w:vAlign w:val="center"/>
          </w:tcPr>
          <w:p w14:paraId="49633F1E" w14:textId="77777777" w:rsidR="0073430A" w:rsidRPr="0073430A" w:rsidRDefault="0073430A" w:rsidP="0073430A">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ESPECIFICACIONES TÉCNICAS REQUERIDAS</w:t>
            </w:r>
          </w:p>
        </w:tc>
        <w:tc>
          <w:tcPr>
            <w:tcW w:w="2195" w:type="dxa"/>
            <w:gridSpan w:val="2"/>
            <w:tcBorders>
              <w:top w:val="single" w:sz="4" w:space="0" w:color="auto"/>
              <w:left w:val="single" w:sz="4" w:space="0" w:color="auto"/>
              <w:bottom w:val="single" w:sz="4" w:space="0" w:color="auto"/>
              <w:right w:val="single" w:sz="4" w:space="0" w:color="auto"/>
            </w:tcBorders>
            <w:shd w:val="clear" w:color="auto" w:fill="153D63" w:themeFill="text2" w:themeFillTint="E6"/>
            <w:vAlign w:val="center"/>
          </w:tcPr>
          <w:p w14:paraId="7F79306B"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ESPECIFICACIONES TECNICAS DEL BIEN OFERTADO</w:t>
            </w:r>
          </w:p>
        </w:tc>
        <w:tc>
          <w:tcPr>
            <w:tcW w:w="1128" w:type="dxa"/>
            <w:gridSpan w:val="2"/>
            <w:tcBorders>
              <w:top w:val="single" w:sz="4" w:space="0" w:color="auto"/>
              <w:left w:val="single" w:sz="4" w:space="0" w:color="auto"/>
              <w:bottom w:val="single" w:sz="4" w:space="0" w:color="auto"/>
              <w:right w:val="single" w:sz="4" w:space="0" w:color="auto"/>
            </w:tcBorders>
            <w:shd w:val="clear" w:color="auto" w:fill="153D63" w:themeFill="text2" w:themeFillTint="E6"/>
            <w:vAlign w:val="center"/>
          </w:tcPr>
          <w:p w14:paraId="674386DC" w14:textId="77777777" w:rsidR="0073430A" w:rsidRPr="0073430A" w:rsidRDefault="0073430A" w:rsidP="0073430A">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MODELO Y/O MARCA</w:t>
            </w:r>
          </w:p>
        </w:tc>
        <w:tc>
          <w:tcPr>
            <w:tcW w:w="1028" w:type="dxa"/>
            <w:tcBorders>
              <w:top w:val="single" w:sz="4" w:space="0" w:color="auto"/>
              <w:left w:val="single" w:sz="4" w:space="0" w:color="auto"/>
              <w:bottom w:val="single" w:sz="4" w:space="0" w:color="auto"/>
              <w:right w:val="single" w:sz="4" w:space="0" w:color="auto"/>
            </w:tcBorders>
            <w:shd w:val="clear" w:color="auto" w:fill="153D63" w:themeFill="text2" w:themeFillTint="E6"/>
            <w:vAlign w:val="center"/>
          </w:tcPr>
          <w:p w14:paraId="249987DB" w14:textId="77777777" w:rsidR="0073430A" w:rsidRPr="0073430A" w:rsidRDefault="0073430A" w:rsidP="0073430A">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PAÍS DE ORIGEN</w:t>
            </w:r>
          </w:p>
        </w:tc>
      </w:tr>
      <w:tr w:rsidR="0073430A" w:rsidRPr="001F55CD" w14:paraId="4EE7E84F" w14:textId="77777777" w:rsidTr="004602E2">
        <w:trPr>
          <w:trHeight w:val="458"/>
          <w:tblHeader/>
        </w:trPr>
        <w:tc>
          <w:tcPr>
            <w:tcW w:w="9355" w:type="dxa"/>
            <w:gridSpan w:val="9"/>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0CDE802D" w14:textId="77777777" w:rsidR="0073430A" w:rsidRPr="0073430A" w:rsidRDefault="0073430A" w:rsidP="0073430A">
            <w:pPr>
              <w:spacing w:after="0" w:line="240" w:lineRule="auto"/>
              <w:jc w:val="center"/>
              <w:rPr>
                <w:rFonts w:ascii="Times New Roman" w:hAnsi="Times New Roman" w:cs="Times New Roman"/>
                <w:b/>
                <w:sz w:val="22"/>
                <w:szCs w:val="22"/>
                <w:lang w:val="es-DO"/>
              </w:rPr>
            </w:pPr>
            <w:r w:rsidRPr="0073430A">
              <w:rPr>
                <w:rFonts w:ascii="Times New Roman" w:hAnsi="Times New Roman" w:cs="Times New Roman"/>
                <w:b/>
                <w:sz w:val="22"/>
                <w:szCs w:val="22"/>
                <w:lang w:val="es-DO"/>
              </w:rPr>
              <w:t>Lote II: Ampliación Infraestructura Ciberseguridad y Redes</w:t>
            </w:r>
          </w:p>
        </w:tc>
      </w:tr>
      <w:bookmarkEnd w:id="2"/>
      <w:tr w:rsidR="00212041" w:rsidRPr="001F55CD" w14:paraId="5E50651E" w14:textId="77777777" w:rsidTr="004602E2">
        <w:trPr>
          <w:trHeight w:val="300"/>
        </w:trPr>
        <w:tc>
          <w:tcPr>
            <w:tcW w:w="750" w:type="dxa"/>
            <w:vMerge w:val="restart"/>
            <w:tcBorders>
              <w:top w:val="single" w:sz="4" w:space="0" w:color="auto"/>
              <w:left w:val="single" w:sz="4" w:space="0" w:color="auto"/>
              <w:right w:val="single" w:sz="4" w:space="0" w:color="auto"/>
            </w:tcBorders>
            <w:vAlign w:val="center"/>
          </w:tcPr>
          <w:p w14:paraId="31C7EDC0" w14:textId="77777777" w:rsidR="00212041" w:rsidRPr="0073430A" w:rsidRDefault="00212041" w:rsidP="00212041">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2.1</w:t>
            </w:r>
          </w:p>
        </w:tc>
        <w:tc>
          <w:tcPr>
            <w:tcW w:w="1875" w:type="dxa"/>
            <w:gridSpan w:val="2"/>
            <w:tcBorders>
              <w:top w:val="single" w:sz="4" w:space="0" w:color="auto"/>
              <w:left w:val="single" w:sz="4" w:space="0" w:color="auto"/>
              <w:bottom w:val="single" w:sz="4" w:space="0" w:color="auto"/>
              <w:right w:val="single" w:sz="4" w:space="0" w:color="auto"/>
            </w:tcBorders>
            <w:vAlign w:val="center"/>
          </w:tcPr>
          <w:p w14:paraId="5DF8AA6D" w14:textId="77777777" w:rsidR="00212041" w:rsidRPr="0073430A" w:rsidRDefault="00212041" w:rsidP="00212041">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bCs/>
                <w:sz w:val="20"/>
                <w:szCs w:val="20"/>
                <w:lang w:val="es-DO"/>
              </w:rPr>
              <w:t xml:space="preserve">Ampliación Seguridad Perimetral – </w:t>
            </w:r>
            <w:proofErr w:type="spellStart"/>
            <w:r w:rsidRPr="0073430A">
              <w:rPr>
                <w:rFonts w:ascii="Times New Roman" w:hAnsi="Times New Roman" w:cs="Times New Roman"/>
                <w:b/>
                <w:bCs/>
                <w:sz w:val="20"/>
                <w:szCs w:val="20"/>
                <w:lang w:val="es-DO"/>
              </w:rPr>
              <w:t>Fortigate</w:t>
            </w:r>
            <w:proofErr w:type="spellEnd"/>
            <w:r w:rsidRPr="0073430A">
              <w:rPr>
                <w:rFonts w:ascii="Times New Roman" w:hAnsi="Times New Roman" w:cs="Times New Roman"/>
                <w:b/>
                <w:bCs/>
                <w:sz w:val="20"/>
                <w:szCs w:val="20"/>
                <w:lang w:val="es-DO"/>
              </w:rPr>
              <w:t xml:space="preserve"> 601F</w:t>
            </w:r>
          </w:p>
        </w:tc>
        <w:tc>
          <w:tcPr>
            <w:tcW w:w="2379" w:type="dxa"/>
            <w:tcBorders>
              <w:top w:val="single" w:sz="4" w:space="0" w:color="auto"/>
              <w:left w:val="single" w:sz="4" w:space="0" w:color="auto"/>
              <w:bottom w:val="single" w:sz="4" w:space="0" w:color="auto"/>
              <w:right w:val="single" w:sz="4" w:space="0" w:color="auto"/>
            </w:tcBorders>
          </w:tcPr>
          <w:p w14:paraId="0FA78002" w14:textId="77777777" w:rsidR="00212041" w:rsidRPr="00212041" w:rsidRDefault="00212041" w:rsidP="00365D9F">
            <w:pPr>
              <w:spacing w:after="0" w:line="240" w:lineRule="auto"/>
              <w:jc w:val="both"/>
              <w:rPr>
                <w:rFonts w:ascii="Times New Roman" w:hAnsi="Times New Roman" w:cs="Times New Roman"/>
                <w:b/>
                <w:bCs/>
                <w:sz w:val="20"/>
                <w:szCs w:val="20"/>
                <w:lang w:val="es-DO"/>
              </w:rPr>
            </w:pPr>
            <w:r w:rsidRPr="00212041">
              <w:rPr>
                <w:rFonts w:ascii="Times New Roman" w:hAnsi="Times New Roman" w:cs="Times New Roman"/>
                <w:b/>
                <w:bCs/>
                <w:sz w:val="20"/>
                <w:szCs w:val="20"/>
                <w:highlight w:val="lightGray"/>
                <w:lang w:val="es-DO"/>
              </w:rPr>
              <w:t>SE MODIFICA EN LO ADELANTE</w:t>
            </w:r>
          </w:p>
          <w:p w14:paraId="27E69662" w14:textId="77777777" w:rsidR="00212041" w:rsidRPr="00212041" w:rsidRDefault="00212041" w:rsidP="00365D9F">
            <w:pPr>
              <w:spacing w:after="0" w:line="240" w:lineRule="auto"/>
              <w:rPr>
                <w:rFonts w:ascii="Times New Roman" w:hAnsi="Times New Roman" w:cs="Times New Roman"/>
                <w:b/>
                <w:bCs/>
                <w:sz w:val="20"/>
                <w:szCs w:val="20"/>
                <w:highlight w:val="lightGray"/>
                <w:lang w:val="es-DO"/>
              </w:rPr>
            </w:pPr>
            <w:r w:rsidRPr="00212041">
              <w:rPr>
                <w:rFonts w:ascii="Times New Roman" w:hAnsi="Times New Roman" w:cs="Times New Roman"/>
                <w:b/>
                <w:bCs/>
                <w:sz w:val="20"/>
                <w:szCs w:val="20"/>
                <w:highlight w:val="lightGray"/>
                <w:lang w:val="es-DO"/>
              </w:rPr>
              <w:t xml:space="preserve">Dos (2) equipos Fortinet </w:t>
            </w:r>
            <w:proofErr w:type="spellStart"/>
            <w:r w:rsidRPr="00212041">
              <w:rPr>
                <w:rFonts w:ascii="Times New Roman" w:hAnsi="Times New Roman" w:cs="Times New Roman"/>
                <w:b/>
                <w:bCs/>
                <w:sz w:val="20"/>
                <w:szCs w:val="20"/>
                <w:highlight w:val="lightGray"/>
                <w:lang w:val="es-DO"/>
              </w:rPr>
              <w:t>Fortigate</w:t>
            </w:r>
            <w:proofErr w:type="spellEnd"/>
            <w:r w:rsidRPr="00212041">
              <w:rPr>
                <w:rFonts w:ascii="Times New Roman" w:hAnsi="Times New Roman" w:cs="Times New Roman"/>
                <w:b/>
                <w:bCs/>
                <w:sz w:val="20"/>
                <w:szCs w:val="20"/>
                <w:highlight w:val="lightGray"/>
                <w:lang w:val="es-DO"/>
              </w:rPr>
              <w:t xml:space="preserve"> 601F, cada uno con al menos lo siguiente:</w:t>
            </w:r>
          </w:p>
          <w:p w14:paraId="5423F648" w14:textId="77777777" w:rsidR="00212041" w:rsidRPr="00212041" w:rsidRDefault="00212041" w:rsidP="00365D9F">
            <w:pPr>
              <w:spacing w:after="0" w:line="240" w:lineRule="auto"/>
              <w:rPr>
                <w:rFonts w:ascii="Times New Roman" w:hAnsi="Times New Roman" w:cs="Times New Roman"/>
                <w:b/>
                <w:bCs/>
                <w:sz w:val="20"/>
                <w:szCs w:val="20"/>
                <w:highlight w:val="lightGray"/>
                <w:lang w:val="es-DO"/>
              </w:rPr>
            </w:pPr>
            <w:r w:rsidRPr="00212041">
              <w:rPr>
                <w:rFonts w:ascii="Times New Roman" w:hAnsi="Times New Roman" w:cs="Times New Roman"/>
                <w:b/>
                <w:bCs/>
                <w:sz w:val="20"/>
                <w:szCs w:val="20"/>
                <w:highlight w:val="lightGray"/>
                <w:lang w:val="es-DO"/>
              </w:rPr>
              <w:t>- 16 interfaces GE RJ45</w:t>
            </w:r>
          </w:p>
          <w:p w14:paraId="02AC0958" w14:textId="77777777" w:rsidR="00212041" w:rsidRPr="00212041" w:rsidRDefault="00212041" w:rsidP="00365D9F">
            <w:pPr>
              <w:spacing w:after="0" w:line="240" w:lineRule="auto"/>
              <w:rPr>
                <w:rFonts w:ascii="Times New Roman" w:hAnsi="Times New Roman" w:cs="Times New Roman"/>
                <w:b/>
                <w:bCs/>
                <w:sz w:val="20"/>
                <w:szCs w:val="20"/>
                <w:highlight w:val="lightGray"/>
                <w:lang w:val="es-DO"/>
              </w:rPr>
            </w:pPr>
            <w:r w:rsidRPr="00212041">
              <w:rPr>
                <w:rFonts w:ascii="Times New Roman" w:hAnsi="Times New Roman" w:cs="Times New Roman"/>
                <w:b/>
                <w:bCs/>
                <w:sz w:val="20"/>
                <w:szCs w:val="20"/>
                <w:highlight w:val="lightGray"/>
                <w:lang w:val="es-DO"/>
              </w:rPr>
              <w:t>- 8 interfaces GE SFP</w:t>
            </w:r>
          </w:p>
          <w:p w14:paraId="1CEF18A3" w14:textId="77777777" w:rsidR="00212041" w:rsidRPr="00212041" w:rsidRDefault="00212041" w:rsidP="00365D9F">
            <w:pPr>
              <w:spacing w:after="0" w:line="240" w:lineRule="auto"/>
              <w:rPr>
                <w:rFonts w:ascii="Times New Roman" w:hAnsi="Times New Roman" w:cs="Times New Roman"/>
                <w:b/>
                <w:bCs/>
                <w:sz w:val="20"/>
                <w:szCs w:val="20"/>
                <w:highlight w:val="lightGray"/>
                <w:lang w:val="es-DO"/>
              </w:rPr>
            </w:pPr>
            <w:r w:rsidRPr="00212041">
              <w:rPr>
                <w:rFonts w:ascii="Times New Roman" w:hAnsi="Times New Roman" w:cs="Times New Roman"/>
                <w:b/>
                <w:bCs/>
                <w:sz w:val="20"/>
                <w:szCs w:val="20"/>
                <w:highlight w:val="lightGray"/>
                <w:lang w:val="es-DO"/>
              </w:rPr>
              <w:t xml:space="preserve">- 4 interfaces 10GE SFP+/SFP </w:t>
            </w:r>
          </w:p>
          <w:p w14:paraId="1B90EA61" w14:textId="77777777" w:rsidR="00212041" w:rsidRPr="00212041" w:rsidRDefault="00212041" w:rsidP="00365D9F">
            <w:pPr>
              <w:spacing w:after="0" w:line="240" w:lineRule="auto"/>
              <w:rPr>
                <w:rFonts w:ascii="Times New Roman" w:hAnsi="Times New Roman" w:cs="Times New Roman"/>
                <w:b/>
                <w:bCs/>
                <w:sz w:val="20"/>
                <w:szCs w:val="20"/>
                <w:highlight w:val="lightGray"/>
                <w:lang w:val="es-DO"/>
              </w:rPr>
            </w:pPr>
            <w:r w:rsidRPr="00212041">
              <w:rPr>
                <w:rFonts w:ascii="Times New Roman" w:hAnsi="Times New Roman" w:cs="Times New Roman"/>
                <w:b/>
                <w:bCs/>
                <w:sz w:val="20"/>
                <w:szCs w:val="20"/>
                <w:highlight w:val="lightGray"/>
                <w:lang w:val="es-DO"/>
              </w:rPr>
              <w:t>- 4 interfaces 25/10GE SFP28</w:t>
            </w:r>
          </w:p>
          <w:p w14:paraId="217C4875" w14:textId="77777777" w:rsidR="00212041" w:rsidRPr="00212041" w:rsidRDefault="00212041" w:rsidP="00365D9F">
            <w:pPr>
              <w:spacing w:after="0" w:line="240" w:lineRule="auto"/>
              <w:rPr>
                <w:rFonts w:ascii="Times New Roman" w:hAnsi="Times New Roman" w:cs="Times New Roman"/>
                <w:b/>
                <w:bCs/>
                <w:sz w:val="20"/>
                <w:szCs w:val="20"/>
                <w:highlight w:val="lightGray"/>
                <w:lang w:val="es-DO"/>
              </w:rPr>
            </w:pPr>
            <w:r w:rsidRPr="00212041">
              <w:rPr>
                <w:rFonts w:ascii="Times New Roman" w:hAnsi="Times New Roman" w:cs="Times New Roman"/>
                <w:b/>
                <w:bCs/>
                <w:sz w:val="20"/>
                <w:szCs w:val="20"/>
                <w:highlight w:val="lightGray"/>
                <w:lang w:val="es-DO"/>
              </w:rPr>
              <w:t xml:space="preserve">- 2 interfaces GE para gestión y HA </w:t>
            </w:r>
          </w:p>
          <w:p w14:paraId="37F47357" w14:textId="77777777" w:rsidR="00212041" w:rsidRPr="00212041" w:rsidRDefault="00212041" w:rsidP="00365D9F">
            <w:pPr>
              <w:spacing w:after="0" w:line="240" w:lineRule="auto"/>
              <w:rPr>
                <w:rFonts w:ascii="Times New Roman" w:hAnsi="Times New Roman" w:cs="Times New Roman"/>
                <w:b/>
                <w:bCs/>
                <w:sz w:val="20"/>
                <w:szCs w:val="20"/>
                <w:highlight w:val="lightGray"/>
                <w:lang w:val="es-DO"/>
              </w:rPr>
            </w:pPr>
            <w:r w:rsidRPr="00212041">
              <w:rPr>
                <w:rFonts w:ascii="Times New Roman" w:hAnsi="Times New Roman" w:cs="Times New Roman"/>
                <w:b/>
                <w:bCs/>
                <w:sz w:val="20"/>
                <w:szCs w:val="20"/>
                <w:highlight w:val="lightGray"/>
                <w:lang w:val="es-DO"/>
              </w:rPr>
              <w:t>- 2 puertos USB</w:t>
            </w:r>
          </w:p>
          <w:p w14:paraId="37F9AB58" w14:textId="77777777" w:rsidR="00212041" w:rsidRPr="00212041" w:rsidRDefault="00212041" w:rsidP="00365D9F">
            <w:pPr>
              <w:spacing w:after="0" w:line="240" w:lineRule="auto"/>
              <w:rPr>
                <w:rFonts w:ascii="Times New Roman" w:hAnsi="Times New Roman" w:cs="Times New Roman"/>
                <w:b/>
                <w:bCs/>
                <w:sz w:val="20"/>
                <w:szCs w:val="20"/>
                <w:highlight w:val="lightGray"/>
                <w:lang w:val="pt-PT"/>
              </w:rPr>
            </w:pPr>
            <w:r w:rsidRPr="00212041">
              <w:rPr>
                <w:rFonts w:ascii="Times New Roman" w:hAnsi="Times New Roman" w:cs="Times New Roman"/>
                <w:b/>
                <w:bCs/>
                <w:sz w:val="20"/>
                <w:szCs w:val="20"/>
                <w:highlight w:val="lightGray"/>
                <w:lang w:val="pt-PT"/>
              </w:rPr>
              <w:t xml:space="preserve">- 1 puerto consola RJ45  </w:t>
            </w:r>
          </w:p>
          <w:p w14:paraId="002F278A" w14:textId="77777777" w:rsidR="00212041" w:rsidRPr="00212041" w:rsidRDefault="00212041" w:rsidP="00365D9F">
            <w:pPr>
              <w:spacing w:after="0" w:line="240" w:lineRule="auto"/>
              <w:rPr>
                <w:rFonts w:ascii="Times New Roman" w:hAnsi="Times New Roman" w:cs="Times New Roman"/>
                <w:b/>
                <w:bCs/>
                <w:sz w:val="20"/>
                <w:szCs w:val="20"/>
                <w:highlight w:val="lightGray"/>
                <w:lang w:val="pt-PT"/>
              </w:rPr>
            </w:pPr>
            <w:r w:rsidRPr="00212041">
              <w:rPr>
                <w:rFonts w:ascii="Times New Roman" w:hAnsi="Times New Roman" w:cs="Times New Roman"/>
                <w:b/>
                <w:bCs/>
                <w:sz w:val="20"/>
                <w:szCs w:val="20"/>
                <w:highlight w:val="lightGray"/>
                <w:lang w:val="pt-PT"/>
              </w:rPr>
              <w:t>- 8 transceptores GE SFP-SR</w:t>
            </w:r>
          </w:p>
          <w:p w14:paraId="2C0C8112" w14:textId="77777777" w:rsidR="00212041" w:rsidRPr="00212041" w:rsidRDefault="00212041" w:rsidP="00365D9F">
            <w:pPr>
              <w:spacing w:after="0" w:line="240" w:lineRule="auto"/>
              <w:rPr>
                <w:rFonts w:ascii="Times New Roman" w:hAnsi="Times New Roman" w:cs="Times New Roman"/>
                <w:b/>
                <w:bCs/>
                <w:sz w:val="20"/>
                <w:szCs w:val="20"/>
                <w:highlight w:val="lightGray"/>
                <w:lang w:val="pt-PT"/>
              </w:rPr>
            </w:pPr>
            <w:r w:rsidRPr="00212041">
              <w:rPr>
                <w:rFonts w:ascii="Times New Roman" w:hAnsi="Times New Roman" w:cs="Times New Roman"/>
                <w:b/>
                <w:bCs/>
                <w:sz w:val="20"/>
                <w:szCs w:val="20"/>
                <w:highlight w:val="lightGray"/>
                <w:lang w:val="pt-PT"/>
              </w:rPr>
              <w:t>- 4 transceptores 10GE SFP+-SR</w:t>
            </w:r>
          </w:p>
          <w:p w14:paraId="76C06242" w14:textId="77777777" w:rsidR="00212041" w:rsidRPr="00212041" w:rsidRDefault="00212041" w:rsidP="00365D9F">
            <w:pPr>
              <w:spacing w:after="0" w:line="240" w:lineRule="auto"/>
              <w:rPr>
                <w:rFonts w:ascii="Times New Roman" w:hAnsi="Times New Roman" w:cs="Times New Roman"/>
                <w:b/>
                <w:bCs/>
                <w:sz w:val="20"/>
                <w:szCs w:val="20"/>
                <w:highlight w:val="lightGray"/>
                <w:lang w:val="pt-PT"/>
              </w:rPr>
            </w:pPr>
            <w:r w:rsidRPr="00212041">
              <w:rPr>
                <w:rFonts w:ascii="Times New Roman" w:hAnsi="Times New Roman" w:cs="Times New Roman"/>
                <w:b/>
                <w:bCs/>
                <w:sz w:val="20"/>
                <w:szCs w:val="20"/>
                <w:highlight w:val="lightGray"/>
                <w:lang w:val="pt-PT"/>
              </w:rPr>
              <w:t>- 4 transceptores 25/10GE SFP28-SR</w:t>
            </w:r>
          </w:p>
          <w:p w14:paraId="4D867A95" w14:textId="77777777" w:rsidR="00212041" w:rsidRPr="00212041" w:rsidRDefault="00212041" w:rsidP="00365D9F">
            <w:pPr>
              <w:spacing w:after="0" w:line="240" w:lineRule="auto"/>
              <w:rPr>
                <w:rFonts w:ascii="Times New Roman" w:hAnsi="Times New Roman" w:cs="Times New Roman"/>
                <w:b/>
                <w:bCs/>
                <w:sz w:val="20"/>
                <w:szCs w:val="20"/>
                <w:highlight w:val="lightGray"/>
                <w:lang w:val="pt-PT"/>
              </w:rPr>
            </w:pPr>
            <w:r w:rsidRPr="00212041">
              <w:rPr>
                <w:rFonts w:ascii="Times New Roman" w:hAnsi="Times New Roman" w:cs="Times New Roman"/>
                <w:b/>
                <w:bCs/>
                <w:sz w:val="20"/>
                <w:szCs w:val="20"/>
                <w:highlight w:val="lightGray"/>
                <w:lang w:val="pt-PT"/>
              </w:rPr>
              <w:t xml:space="preserve">- Forticare Premium 5 años </w:t>
            </w:r>
          </w:p>
          <w:p w14:paraId="27AF02F9" w14:textId="3B1982AA" w:rsidR="00212041" w:rsidRPr="00212041" w:rsidRDefault="00212041" w:rsidP="00212041">
            <w:pPr>
              <w:spacing w:after="0" w:line="240" w:lineRule="auto"/>
              <w:jc w:val="both"/>
              <w:rPr>
                <w:rFonts w:ascii="Times New Roman" w:hAnsi="Times New Roman" w:cs="Times New Roman"/>
                <w:sz w:val="20"/>
                <w:szCs w:val="20"/>
                <w:lang w:val="es-DO"/>
              </w:rPr>
            </w:pPr>
            <w:r w:rsidRPr="00212041">
              <w:rPr>
                <w:rFonts w:ascii="Times New Roman" w:hAnsi="Times New Roman" w:cs="Times New Roman"/>
                <w:b/>
                <w:bCs/>
                <w:sz w:val="20"/>
                <w:szCs w:val="20"/>
                <w:highlight w:val="lightGray"/>
                <w:lang w:val="es-DO"/>
              </w:rPr>
              <w:t xml:space="preserve">- </w:t>
            </w:r>
            <w:proofErr w:type="spellStart"/>
            <w:r w:rsidRPr="00212041">
              <w:rPr>
                <w:rFonts w:ascii="Times New Roman" w:hAnsi="Times New Roman" w:cs="Times New Roman"/>
                <w:b/>
                <w:bCs/>
                <w:sz w:val="20"/>
                <w:szCs w:val="20"/>
                <w:highlight w:val="lightGray"/>
                <w:lang w:val="es-DO"/>
              </w:rPr>
              <w:t>Fortiguard</w:t>
            </w:r>
            <w:proofErr w:type="spellEnd"/>
            <w:r w:rsidRPr="00212041">
              <w:rPr>
                <w:rFonts w:ascii="Times New Roman" w:hAnsi="Times New Roman" w:cs="Times New Roman"/>
                <w:b/>
                <w:bCs/>
                <w:sz w:val="20"/>
                <w:szCs w:val="20"/>
                <w:highlight w:val="lightGray"/>
                <w:lang w:val="es-DO"/>
              </w:rPr>
              <w:t xml:space="preserve"> UTP 5 años.</w:t>
            </w:r>
            <w:r w:rsidRPr="00212041">
              <w:rPr>
                <w:rFonts w:ascii="Times New Roman" w:hAnsi="Times New Roman" w:cs="Times New Roman"/>
                <w:sz w:val="20"/>
                <w:szCs w:val="20"/>
                <w:highlight w:val="lightGray"/>
                <w:lang w:val="es-DO"/>
              </w:rPr>
              <w:t xml:space="preserve"> </w:t>
            </w:r>
          </w:p>
        </w:tc>
        <w:tc>
          <w:tcPr>
            <w:tcW w:w="2195" w:type="dxa"/>
            <w:gridSpan w:val="2"/>
            <w:tcBorders>
              <w:top w:val="single" w:sz="4" w:space="0" w:color="auto"/>
              <w:left w:val="single" w:sz="4" w:space="0" w:color="auto"/>
              <w:bottom w:val="single" w:sz="4" w:space="0" w:color="auto"/>
              <w:right w:val="single" w:sz="4" w:space="0" w:color="auto"/>
            </w:tcBorders>
            <w:vAlign w:val="center"/>
          </w:tcPr>
          <w:p w14:paraId="0011C91A"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455C983A"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C48C23D"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r>
      <w:tr w:rsidR="00212041" w:rsidRPr="0073430A" w14:paraId="08298C87" w14:textId="77777777" w:rsidTr="004602E2">
        <w:trPr>
          <w:trHeight w:val="300"/>
        </w:trPr>
        <w:tc>
          <w:tcPr>
            <w:tcW w:w="750" w:type="dxa"/>
            <w:vMerge/>
            <w:vAlign w:val="center"/>
          </w:tcPr>
          <w:p w14:paraId="4D440A43"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1875" w:type="dxa"/>
            <w:gridSpan w:val="2"/>
            <w:vMerge w:val="restart"/>
            <w:tcBorders>
              <w:top w:val="single" w:sz="4" w:space="0" w:color="auto"/>
              <w:left w:val="single" w:sz="4" w:space="0" w:color="auto"/>
              <w:right w:val="single" w:sz="4" w:space="0" w:color="auto"/>
            </w:tcBorders>
            <w:vAlign w:val="center"/>
          </w:tcPr>
          <w:p w14:paraId="464A886D" w14:textId="77777777" w:rsidR="00212041" w:rsidRPr="0073430A" w:rsidRDefault="00212041" w:rsidP="00212041">
            <w:pPr>
              <w:spacing w:after="0" w:line="240" w:lineRule="auto"/>
              <w:jc w:val="center"/>
              <w:rPr>
                <w:rFonts w:ascii="Times New Roman" w:hAnsi="Times New Roman" w:cs="Times New Roman"/>
                <w:sz w:val="20"/>
                <w:szCs w:val="20"/>
                <w:lang w:val="es-DO"/>
              </w:rPr>
            </w:pPr>
            <w:r w:rsidRPr="0073430A">
              <w:rPr>
                <w:rFonts w:ascii="Times New Roman" w:hAnsi="Times New Roman" w:cs="Times New Roman"/>
                <w:sz w:val="20"/>
                <w:szCs w:val="20"/>
                <w:lang w:val="es-DO"/>
              </w:rPr>
              <w:t>Requerimientos Generales</w:t>
            </w:r>
          </w:p>
        </w:tc>
        <w:tc>
          <w:tcPr>
            <w:tcW w:w="2379" w:type="dxa"/>
            <w:tcBorders>
              <w:top w:val="single" w:sz="4" w:space="0" w:color="auto"/>
              <w:left w:val="single" w:sz="4" w:space="0" w:color="auto"/>
              <w:bottom w:val="single" w:sz="4" w:space="0" w:color="auto"/>
              <w:right w:val="single" w:sz="4" w:space="0" w:color="auto"/>
            </w:tcBorders>
          </w:tcPr>
          <w:p w14:paraId="3460A081" w14:textId="77777777" w:rsidR="00212041" w:rsidRPr="0073430A" w:rsidRDefault="00212041" w:rsidP="00212041">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equipo debe soportar hasta 139 Gbps de rendimiento para tráfico IPv4/IPv6. Latencia de 4.12 µs para paquetes de 64 bytes. Rendimiento NGFW de 11.5 Gbps y </w:t>
            </w:r>
            <w:proofErr w:type="spellStart"/>
            <w:r w:rsidRPr="0073430A">
              <w:rPr>
                <w:rFonts w:ascii="Times New Roman" w:hAnsi="Times New Roman" w:cs="Times New Roman"/>
                <w:sz w:val="20"/>
                <w:szCs w:val="20"/>
                <w:lang w:val="es-DO"/>
              </w:rPr>
              <w:t>Threat</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Protection</w:t>
            </w:r>
            <w:proofErr w:type="spellEnd"/>
            <w:r w:rsidRPr="0073430A">
              <w:rPr>
                <w:rFonts w:ascii="Times New Roman" w:hAnsi="Times New Roman" w:cs="Times New Roman"/>
                <w:sz w:val="20"/>
                <w:szCs w:val="20"/>
                <w:lang w:val="es-DO"/>
              </w:rPr>
              <w:t xml:space="preserve"> de 10.5 Gbps.</w:t>
            </w:r>
          </w:p>
        </w:tc>
        <w:tc>
          <w:tcPr>
            <w:tcW w:w="2195" w:type="dxa"/>
            <w:gridSpan w:val="2"/>
            <w:tcBorders>
              <w:top w:val="single" w:sz="4" w:space="0" w:color="auto"/>
              <w:left w:val="single" w:sz="4" w:space="0" w:color="auto"/>
              <w:bottom w:val="single" w:sz="4" w:space="0" w:color="auto"/>
              <w:right w:val="single" w:sz="4" w:space="0" w:color="auto"/>
            </w:tcBorders>
            <w:vAlign w:val="center"/>
          </w:tcPr>
          <w:p w14:paraId="79FA45B5"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1513096"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2C19978"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r>
      <w:tr w:rsidR="00212041" w:rsidRPr="001F55CD" w14:paraId="2C6D3DFB" w14:textId="77777777" w:rsidTr="004602E2">
        <w:trPr>
          <w:trHeight w:val="300"/>
        </w:trPr>
        <w:tc>
          <w:tcPr>
            <w:tcW w:w="750" w:type="dxa"/>
            <w:vMerge/>
            <w:vAlign w:val="center"/>
          </w:tcPr>
          <w:p w14:paraId="3D00DB4E"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64EA0504"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2379" w:type="dxa"/>
            <w:tcBorders>
              <w:top w:val="single" w:sz="4" w:space="0" w:color="auto"/>
              <w:left w:val="single" w:sz="4" w:space="0" w:color="auto"/>
              <w:bottom w:val="single" w:sz="4" w:space="0" w:color="auto"/>
              <w:right w:val="single" w:sz="4" w:space="0" w:color="auto"/>
            </w:tcBorders>
          </w:tcPr>
          <w:p w14:paraId="00CF67D0" w14:textId="77777777" w:rsidR="00212041" w:rsidRPr="0073430A" w:rsidRDefault="00212041" w:rsidP="00212041">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equipo debe soportar hasta 55 Gbps de </w:t>
            </w:r>
            <w:proofErr w:type="spellStart"/>
            <w:r w:rsidRPr="0073430A">
              <w:rPr>
                <w:rFonts w:ascii="Times New Roman" w:hAnsi="Times New Roman" w:cs="Times New Roman"/>
                <w:sz w:val="20"/>
                <w:szCs w:val="20"/>
                <w:lang w:val="es-DO"/>
              </w:rPr>
              <w:t>Throughput</w:t>
            </w:r>
            <w:proofErr w:type="spellEnd"/>
            <w:r w:rsidRPr="0073430A">
              <w:rPr>
                <w:rFonts w:ascii="Times New Roman" w:hAnsi="Times New Roman" w:cs="Times New Roman"/>
                <w:sz w:val="20"/>
                <w:szCs w:val="20"/>
                <w:lang w:val="es-DO"/>
              </w:rPr>
              <w:t xml:space="preserve"> VPN (512 byte).</w:t>
            </w:r>
          </w:p>
        </w:tc>
        <w:tc>
          <w:tcPr>
            <w:tcW w:w="2195" w:type="dxa"/>
            <w:gridSpan w:val="2"/>
            <w:tcBorders>
              <w:top w:val="single" w:sz="4" w:space="0" w:color="auto"/>
              <w:left w:val="single" w:sz="4" w:space="0" w:color="auto"/>
              <w:bottom w:val="single" w:sz="4" w:space="0" w:color="auto"/>
              <w:right w:val="single" w:sz="4" w:space="0" w:color="auto"/>
            </w:tcBorders>
            <w:vAlign w:val="center"/>
          </w:tcPr>
          <w:p w14:paraId="2FCE459E"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7519AF0"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0B1B4AE"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r>
      <w:tr w:rsidR="00212041" w:rsidRPr="001F55CD" w14:paraId="0146B09A" w14:textId="77777777" w:rsidTr="004602E2">
        <w:trPr>
          <w:trHeight w:val="300"/>
        </w:trPr>
        <w:tc>
          <w:tcPr>
            <w:tcW w:w="750" w:type="dxa"/>
            <w:vMerge/>
            <w:vAlign w:val="center"/>
          </w:tcPr>
          <w:p w14:paraId="75EFA24E"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053283E9"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2379" w:type="dxa"/>
            <w:tcBorders>
              <w:top w:val="single" w:sz="4" w:space="0" w:color="auto"/>
              <w:left w:val="single" w:sz="4" w:space="0" w:color="auto"/>
              <w:bottom w:val="single" w:sz="4" w:space="0" w:color="auto"/>
              <w:right w:val="single" w:sz="4" w:space="0" w:color="auto"/>
            </w:tcBorders>
          </w:tcPr>
          <w:p w14:paraId="7DFB3D5C" w14:textId="77777777" w:rsidR="00212041" w:rsidRPr="0073430A" w:rsidRDefault="00212041" w:rsidP="00212041">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dispositivo debe contar con capacidad de inspección SSL/TLS de hasta 9 Gbps incluyendo soporte para TLS 1.3.</w:t>
            </w:r>
          </w:p>
        </w:tc>
        <w:tc>
          <w:tcPr>
            <w:tcW w:w="2195" w:type="dxa"/>
            <w:gridSpan w:val="2"/>
            <w:tcBorders>
              <w:top w:val="single" w:sz="4" w:space="0" w:color="auto"/>
              <w:left w:val="single" w:sz="4" w:space="0" w:color="auto"/>
              <w:bottom w:val="single" w:sz="4" w:space="0" w:color="auto"/>
              <w:right w:val="single" w:sz="4" w:space="0" w:color="auto"/>
            </w:tcBorders>
            <w:vAlign w:val="center"/>
          </w:tcPr>
          <w:p w14:paraId="2A6DE9B6"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55ABA530"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4ECF383"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r>
      <w:tr w:rsidR="00212041" w:rsidRPr="001F55CD" w14:paraId="0EF649C6" w14:textId="77777777" w:rsidTr="004602E2">
        <w:trPr>
          <w:trHeight w:val="300"/>
        </w:trPr>
        <w:tc>
          <w:tcPr>
            <w:tcW w:w="750" w:type="dxa"/>
            <w:vMerge/>
            <w:vAlign w:val="center"/>
          </w:tcPr>
          <w:p w14:paraId="0FF1A66A"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4489F944"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2379" w:type="dxa"/>
            <w:tcBorders>
              <w:top w:val="single" w:sz="4" w:space="0" w:color="auto"/>
              <w:left w:val="single" w:sz="4" w:space="0" w:color="auto"/>
              <w:bottom w:val="single" w:sz="4" w:space="0" w:color="auto"/>
              <w:right w:val="single" w:sz="4" w:space="0" w:color="auto"/>
            </w:tcBorders>
          </w:tcPr>
          <w:p w14:paraId="7C2C72FD" w14:textId="77777777" w:rsidR="00212041" w:rsidRPr="0073430A" w:rsidRDefault="00212041" w:rsidP="00212041">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dispositivo debe soportar hasta 8 millones de sesiones TCP concurrentes y 550,000 nuevas sesiones por segundo.</w:t>
            </w:r>
          </w:p>
        </w:tc>
        <w:tc>
          <w:tcPr>
            <w:tcW w:w="2195" w:type="dxa"/>
            <w:gridSpan w:val="2"/>
            <w:tcBorders>
              <w:top w:val="single" w:sz="4" w:space="0" w:color="auto"/>
              <w:left w:val="single" w:sz="4" w:space="0" w:color="auto"/>
              <w:bottom w:val="single" w:sz="4" w:space="0" w:color="auto"/>
              <w:right w:val="single" w:sz="4" w:space="0" w:color="auto"/>
            </w:tcBorders>
            <w:vAlign w:val="center"/>
          </w:tcPr>
          <w:p w14:paraId="50444ECB"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678F9763"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AAFA269"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r>
      <w:tr w:rsidR="00212041" w:rsidRPr="001F55CD" w14:paraId="717BA24B" w14:textId="77777777" w:rsidTr="004602E2">
        <w:trPr>
          <w:trHeight w:val="300"/>
        </w:trPr>
        <w:tc>
          <w:tcPr>
            <w:tcW w:w="750" w:type="dxa"/>
            <w:vMerge/>
            <w:vAlign w:val="center"/>
          </w:tcPr>
          <w:p w14:paraId="1978EA2D"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4EBC917F"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2379" w:type="dxa"/>
            <w:tcBorders>
              <w:top w:val="single" w:sz="4" w:space="0" w:color="auto"/>
              <w:left w:val="single" w:sz="4" w:space="0" w:color="auto"/>
              <w:bottom w:val="single" w:sz="4" w:space="0" w:color="auto"/>
              <w:right w:val="single" w:sz="4" w:space="0" w:color="auto"/>
            </w:tcBorders>
          </w:tcPr>
          <w:p w14:paraId="3326841D" w14:textId="77777777" w:rsidR="00212041" w:rsidRPr="0073430A" w:rsidRDefault="00212041" w:rsidP="00212041">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dispositivo debe contar con 16 puertos GE RJ45, 8 puertos GE SFP, 4 puertos 10GE SFP+/SFP, 4 puertos 25GE SFP28, 2 puertos GE para gestión y HA, 2 USB, 1 consola RJ45.</w:t>
            </w:r>
          </w:p>
        </w:tc>
        <w:tc>
          <w:tcPr>
            <w:tcW w:w="2195" w:type="dxa"/>
            <w:gridSpan w:val="2"/>
            <w:tcBorders>
              <w:top w:val="single" w:sz="4" w:space="0" w:color="auto"/>
              <w:left w:val="single" w:sz="4" w:space="0" w:color="auto"/>
              <w:bottom w:val="single" w:sz="4" w:space="0" w:color="auto"/>
              <w:right w:val="single" w:sz="4" w:space="0" w:color="auto"/>
            </w:tcBorders>
            <w:vAlign w:val="center"/>
          </w:tcPr>
          <w:p w14:paraId="67A7113E"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0F4D6705"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775E915"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r>
      <w:tr w:rsidR="00212041" w:rsidRPr="001F55CD" w14:paraId="7ABBC946" w14:textId="77777777" w:rsidTr="004602E2">
        <w:trPr>
          <w:trHeight w:val="300"/>
        </w:trPr>
        <w:tc>
          <w:tcPr>
            <w:tcW w:w="750" w:type="dxa"/>
            <w:vMerge/>
            <w:vAlign w:val="center"/>
          </w:tcPr>
          <w:p w14:paraId="2F0E0504"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47E34857"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2379" w:type="dxa"/>
            <w:tcBorders>
              <w:top w:val="single" w:sz="4" w:space="0" w:color="auto"/>
              <w:left w:val="single" w:sz="4" w:space="0" w:color="auto"/>
              <w:bottom w:val="single" w:sz="4" w:space="0" w:color="auto"/>
              <w:right w:val="single" w:sz="4" w:space="0" w:color="auto"/>
            </w:tcBorders>
          </w:tcPr>
          <w:p w14:paraId="755AFBEE" w14:textId="77777777" w:rsidR="00212041" w:rsidRPr="0073430A" w:rsidRDefault="00212041" w:rsidP="00212041">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dispositivo debe incluir x8 transceptores FN-TRAN-SX, x4 FN-TRAN-SFP+SR, x4 FN-TRAN-SFP28-SR.</w:t>
            </w:r>
          </w:p>
        </w:tc>
        <w:tc>
          <w:tcPr>
            <w:tcW w:w="2195" w:type="dxa"/>
            <w:gridSpan w:val="2"/>
            <w:tcBorders>
              <w:top w:val="single" w:sz="4" w:space="0" w:color="auto"/>
              <w:left w:val="single" w:sz="4" w:space="0" w:color="auto"/>
              <w:bottom w:val="single" w:sz="4" w:space="0" w:color="auto"/>
              <w:right w:val="single" w:sz="4" w:space="0" w:color="auto"/>
            </w:tcBorders>
            <w:vAlign w:val="center"/>
          </w:tcPr>
          <w:p w14:paraId="3E7FE0DB"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4AE21417"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E298AB9"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r>
      <w:tr w:rsidR="00212041" w:rsidRPr="001F55CD" w14:paraId="74BD1CA0" w14:textId="77777777" w:rsidTr="004602E2">
        <w:trPr>
          <w:trHeight w:val="300"/>
        </w:trPr>
        <w:tc>
          <w:tcPr>
            <w:tcW w:w="750" w:type="dxa"/>
            <w:vMerge/>
            <w:vAlign w:val="center"/>
          </w:tcPr>
          <w:p w14:paraId="11257C1E"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66173DC6"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2379" w:type="dxa"/>
            <w:tcBorders>
              <w:top w:val="single" w:sz="4" w:space="0" w:color="auto"/>
              <w:left w:val="single" w:sz="4" w:space="0" w:color="auto"/>
              <w:bottom w:val="single" w:sz="4" w:space="0" w:color="auto"/>
              <w:right w:val="single" w:sz="4" w:space="0" w:color="auto"/>
            </w:tcBorders>
            <w:vAlign w:val="center"/>
          </w:tcPr>
          <w:p w14:paraId="24A9BB95" w14:textId="77777777" w:rsidR="00212041" w:rsidRPr="0073430A" w:rsidRDefault="00212041" w:rsidP="00212041">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dispositivo debe contar con capacidad IPS con rendimiento de hasta 14 Gbps, protección contra amenazas con servicios UTP activados, control de aplicaciones, y soporte ZTNA.</w:t>
            </w:r>
          </w:p>
        </w:tc>
        <w:tc>
          <w:tcPr>
            <w:tcW w:w="2195" w:type="dxa"/>
            <w:gridSpan w:val="2"/>
            <w:tcBorders>
              <w:top w:val="single" w:sz="4" w:space="0" w:color="auto"/>
              <w:left w:val="single" w:sz="4" w:space="0" w:color="auto"/>
              <w:bottom w:val="single" w:sz="4" w:space="0" w:color="auto"/>
              <w:right w:val="single" w:sz="4" w:space="0" w:color="auto"/>
            </w:tcBorders>
            <w:vAlign w:val="center"/>
          </w:tcPr>
          <w:p w14:paraId="1E8E1720"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4C19F1DA"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A602020"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r>
      <w:tr w:rsidR="00212041" w:rsidRPr="001F55CD" w14:paraId="1C7378BA" w14:textId="77777777" w:rsidTr="004602E2">
        <w:trPr>
          <w:trHeight w:val="300"/>
        </w:trPr>
        <w:tc>
          <w:tcPr>
            <w:tcW w:w="750" w:type="dxa"/>
            <w:vMerge/>
            <w:vAlign w:val="center"/>
          </w:tcPr>
          <w:p w14:paraId="16001E63"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1D9A83F9"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2379" w:type="dxa"/>
            <w:tcBorders>
              <w:top w:val="single" w:sz="4" w:space="0" w:color="auto"/>
              <w:left w:val="single" w:sz="4" w:space="0" w:color="auto"/>
              <w:bottom w:val="single" w:sz="4" w:space="0" w:color="auto"/>
              <w:right w:val="single" w:sz="4" w:space="0" w:color="auto"/>
            </w:tcBorders>
            <w:vAlign w:val="center"/>
          </w:tcPr>
          <w:p w14:paraId="4BC5B049" w14:textId="77777777" w:rsidR="00212041" w:rsidRPr="0073430A" w:rsidRDefault="00212041" w:rsidP="00212041">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dispositivo debe utilizar sistema operativo </w:t>
            </w:r>
            <w:proofErr w:type="spellStart"/>
            <w:r w:rsidRPr="0073430A">
              <w:rPr>
                <w:rFonts w:ascii="Times New Roman" w:hAnsi="Times New Roman" w:cs="Times New Roman"/>
                <w:sz w:val="20"/>
                <w:szCs w:val="20"/>
                <w:lang w:val="es-DO"/>
              </w:rPr>
              <w:t>FortiOS</w:t>
            </w:r>
            <w:proofErr w:type="spellEnd"/>
            <w:r w:rsidRPr="0073430A">
              <w:rPr>
                <w:rFonts w:ascii="Times New Roman" w:hAnsi="Times New Roman" w:cs="Times New Roman"/>
                <w:sz w:val="20"/>
                <w:szCs w:val="20"/>
                <w:lang w:val="es-DO"/>
              </w:rPr>
              <w:t xml:space="preserve"> con integración en Fortinet Security </w:t>
            </w:r>
            <w:proofErr w:type="spellStart"/>
            <w:r w:rsidRPr="0073430A">
              <w:rPr>
                <w:rFonts w:ascii="Times New Roman" w:hAnsi="Times New Roman" w:cs="Times New Roman"/>
                <w:sz w:val="20"/>
                <w:szCs w:val="20"/>
                <w:lang w:val="es-DO"/>
              </w:rPr>
              <w:t>Fabric</w:t>
            </w:r>
            <w:proofErr w:type="spellEnd"/>
            <w:r w:rsidRPr="0073430A">
              <w:rPr>
                <w:rFonts w:ascii="Times New Roman" w:hAnsi="Times New Roman" w:cs="Times New Roman"/>
                <w:sz w:val="20"/>
                <w:szCs w:val="20"/>
                <w:lang w:val="es-DO"/>
              </w:rPr>
              <w:t>.</w:t>
            </w:r>
          </w:p>
        </w:tc>
        <w:tc>
          <w:tcPr>
            <w:tcW w:w="2195" w:type="dxa"/>
            <w:gridSpan w:val="2"/>
            <w:tcBorders>
              <w:top w:val="single" w:sz="4" w:space="0" w:color="auto"/>
              <w:left w:val="single" w:sz="4" w:space="0" w:color="auto"/>
              <w:bottom w:val="single" w:sz="4" w:space="0" w:color="auto"/>
              <w:right w:val="single" w:sz="4" w:space="0" w:color="auto"/>
            </w:tcBorders>
            <w:vAlign w:val="center"/>
          </w:tcPr>
          <w:p w14:paraId="7A08CFA3"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3F12885E"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5064435"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r>
      <w:tr w:rsidR="00212041" w:rsidRPr="001F55CD" w14:paraId="4B6D97E9" w14:textId="77777777" w:rsidTr="004602E2">
        <w:trPr>
          <w:trHeight w:val="300"/>
        </w:trPr>
        <w:tc>
          <w:tcPr>
            <w:tcW w:w="750" w:type="dxa"/>
            <w:vMerge/>
            <w:vAlign w:val="center"/>
          </w:tcPr>
          <w:p w14:paraId="14EB3863"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1EDEE603"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2379" w:type="dxa"/>
            <w:tcBorders>
              <w:top w:val="single" w:sz="4" w:space="0" w:color="auto"/>
              <w:left w:val="single" w:sz="4" w:space="0" w:color="auto"/>
              <w:bottom w:val="single" w:sz="4" w:space="0" w:color="auto"/>
              <w:right w:val="single" w:sz="4" w:space="0" w:color="auto"/>
            </w:tcBorders>
            <w:vAlign w:val="center"/>
          </w:tcPr>
          <w:p w14:paraId="682AD5D5" w14:textId="77777777" w:rsidR="00212041" w:rsidRPr="0073430A" w:rsidRDefault="00212041" w:rsidP="00212041">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dispositivo debe contar con SPU y </w:t>
            </w:r>
            <w:proofErr w:type="spellStart"/>
            <w:r w:rsidRPr="0073430A">
              <w:rPr>
                <w:rFonts w:ascii="Times New Roman" w:hAnsi="Times New Roman" w:cs="Times New Roman"/>
                <w:sz w:val="20"/>
                <w:szCs w:val="20"/>
                <w:lang w:val="es-DO"/>
              </w:rPr>
              <w:t>vSPU</w:t>
            </w:r>
            <w:proofErr w:type="spellEnd"/>
            <w:r w:rsidRPr="0073430A">
              <w:rPr>
                <w:rFonts w:ascii="Times New Roman" w:hAnsi="Times New Roman" w:cs="Times New Roman"/>
                <w:sz w:val="20"/>
                <w:szCs w:val="20"/>
                <w:lang w:val="es-DO"/>
              </w:rPr>
              <w:t xml:space="preserve"> dedicados para descarga de funciones de seguridad.</w:t>
            </w:r>
          </w:p>
        </w:tc>
        <w:tc>
          <w:tcPr>
            <w:tcW w:w="2195" w:type="dxa"/>
            <w:gridSpan w:val="2"/>
            <w:tcBorders>
              <w:top w:val="single" w:sz="4" w:space="0" w:color="auto"/>
              <w:left w:val="single" w:sz="4" w:space="0" w:color="auto"/>
              <w:bottom w:val="single" w:sz="4" w:space="0" w:color="auto"/>
              <w:right w:val="single" w:sz="4" w:space="0" w:color="auto"/>
            </w:tcBorders>
            <w:vAlign w:val="center"/>
          </w:tcPr>
          <w:p w14:paraId="4E5A36ED"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75FA072C"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3F22477"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r>
      <w:tr w:rsidR="00212041" w:rsidRPr="001F55CD" w14:paraId="70DEA82C" w14:textId="77777777" w:rsidTr="004602E2">
        <w:trPr>
          <w:trHeight w:val="300"/>
        </w:trPr>
        <w:tc>
          <w:tcPr>
            <w:tcW w:w="750" w:type="dxa"/>
            <w:vMerge/>
            <w:vAlign w:val="center"/>
          </w:tcPr>
          <w:p w14:paraId="4669A5B4"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5E06BEFC"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2379" w:type="dxa"/>
            <w:tcBorders>
              <w:top w:val="single" w:sz="4" w:space="0" w:color="auto"/>
              <w:left w:val="single" w:sz="4" w:space="0" w:color="auto"/>
              <w:bottom w:val="single" w:sz="4" w:space="0" w:color="auto"/>
              <w:right w:val="single" w:sz="4" w:space="0" w:color="auto"/>
            </w:tcBorders>
            <w:vAlign w:val="center"/>
          </w:tcPr>
          <w:p w14:paraId="43D9A629" w14:textId="77777777" w:rsidR="00212041" w:rsidRPr="0073430A" w:rsidRDefault="00212041" w:rsidP="00212041">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dispositivo debe contar con 2x SSD de 240 GB para logs y almacenamiento operativo.</w:t>
            </w:r>
          </w:p>
        </w:tc>
        <w:tc>
          <w:tcPr>
            <w:tcW w:w="2195" w:type="dxa"/>
            <w:gridSpan w:val="2"/>
            <w:tcBorders>
              <w:top w:val="single" w:sz="4" w:space="0" w:color="auto"/>
              <w:left w:val="single" w:sz="4" w:space="0" w:color="auto"/>
              <w:bottom w:val="single" w:sz="4" w:space="0" w:color="auto"/>
              <w:right w:val="single" w:sz="4" w:space="0" w:color="auto"/>
            </w:tcBorders>
            <w:vAlign w:val="center"/>
          </w:tcPr>
          <w:p w14:paraId="0FC839DB"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0F603A90"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9B35C08"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r>
      <w:tr w:rsidR="00212041" w:rsidRPr="001F55CD" w14:paraId="0A652712" w14:textId="77777777" w:rsidTr="004602E2">
        <w:trPr>
          <w:trHeight w:val="300"/>
        </w:trPr>
        <w:tc>
          <w:tcPr>
            <w:tcW w:w="750" w:type="dxa"/>
            <w:vMerge/>
            <w:vAlign w:val="center"/>
          </w:tcPr>
          <w:p w14:paraId="28E69732"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314332B4"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2379" w:type="dxa"/>
            <w:tcBorders>
              <w:top w:val="single" w:sz="4" w:space="0" w:color="auto"/>
              <w:left w:val="single" w:sz="4" w:space="0" w:color="auto"/>
              <w:bottom w:val="single" w:sz="4" w:space="0" w:color="auto"/>
              <w:right w:val="single" w:sz="4" w:space="0" w:color="auto"/>
            </w:tcBorders>
            <w:vAlign w:val="center"/>
          </w:tcPr>
          <w:p w14:paraId="79FCFF8D" w14:textId="77777777" w:rsidR="00212041" w:rsidRPr="0073430A" w:rsidRDefault="00212041" w:rsidP="00212041">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dispositivo debe incluir módulo TPM para gestión segura de claves criptográficas.</w:t>
            </w:r>
          </w:p>
        </w:tc>
        <w:tc>
          <w:tcPr>
            <w:tcW w:w="2195" w:type="dxa"/>
            <w:gridSpan w:val="2"/>
            <w:tcBorders>
              <w:top w:val="single" w:sz="4" w:space="0" w:color="auto"/>
              <w:left w:val="single" w:sz="4" w:space="0" w:color="auto"/>
              <w:bottom w:val="single" w:sz="4" w:space="0" w:color="auto"/>
              <w:right w:val="single" w:sz="4" w:space="0" w:color="auto"/>
            </w:tcBorders>
            <w:vAlign w:val="center"/>
          </w:tcPr>
          <w:p w14:paraId="79E4AE18"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54F7C1E2"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FD5DBFC"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r>
      <w:tr w:rsidR="00212041" w:rsidRPr="001F55CD" w14:paraId="2816747C" w14:textId="77777777" w:rsidTr="004602E2">
        <w:trPr>
          <w:trHeight w:val="300"/>
        </w:trPr>
        <w:tc>
          <w:tcPr>
            <w:tcW w:w="750" w:type="dxa"/>
            <w:vMerge/>
            <w:vAlign w:val="center"/>
          </w:tcPr>
          <w:p w14:paraId="65988CD1"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285F1F5E"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2379" w:type="dxa"/>
            <w:tcBorders>
              <w:top w:val="single" w:sz="4" w:space="0" w:color="auto"/>
              <w:left w:val="single" w:sz="4" w:space="0" w:color="auto"/>
              <w:bottom w:val="single" w:sz="4" w:space="0" w:color="auto"/>
              <w:right w:val="single" w:sz="4" w:space="0" w:color="auto"/>
            </w:tcBorders>
            <w:vAlign w:val="center"/>
          </w:tcPr>
          <w:p w14:paraId="64433323" w14:textId="77777777" w:rsidR="00212041" w:rsidRPr="0073430A" w:rsidRDefault="00212041" w:rsidP="00212041">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dispositivo debe incluir Fuentes de alimentación duales, intercambiables en caliente.</w:t>
            </w:r>
          </w:p>
        </w:tc>
        <w:tc>
          <w:tcPr>
            <w:tcW w:w="2195" w:type="dxa"/>
            <w:gridSpan w:val="2"/>
            <w:tcBorders>
              <w:top w:val="single" w:sz="4" w:space="0" w:color="auto"/>
              <w:left w:val="single" w:sz="4" w:space="0" w:color="auto"/>
              <w:bottom w:val="single" w:sz="4" w:space="0" w:color="auto"/>
              <w:right w:val="single" w:sz="4" w:space="0" w:color="auto"/>
            </w:tcBorders>
            <w:vAlign w:val="center"/>
          </w:tcPr>
          <w:p w14:paraId="010DA554"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038C324E"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47282F3"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r>
      <w:tr w:rsidR="00212041" w:rsidRPr="001F55CD" w14:paraId="0AD2B38A" w14:textId="77777777" w:rsidTr="004602E2">
        <w:trPr>
          <w:trHeight w:val="300"/>
        </w:trPr>
        <w:tc>
          <w:tcPr>
            <w:tcW w:w="750" w:type="dxa"/>
            <w:vMerge/>
            <w:vAlign w:val="center"/>
          </w:tcPr>
          <w:p w14:paraId="007F8930"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37BEA0E3"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2379" w:type="dxa"/>
            <w:tcBorders>
              <w:top w:val="single" w:sz="4" w:space="0" w:color="auto"/>
              <w:left w:val="single" w:sz="4" w:space="0" w:color="auto"/>
              <w:bottom w:val="single" w:sz="4" w:space="0" w:color="auto"/>
              <w:right w:val="single" w:sz="4" w:space="0" w:color="auto"/>
            </w:tcBorders>
            <w:vAlign w:val="center"/>
          </w:tcPr>
          <w:p w14:paraId="272EE744" w14:textId="77777777" w:rsidR="00212041" w:rsidRPr="0073430A" w:rsidRDefault="00212041" w:rsidP="00212041">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dispositivo debe soportar administración mediante </w:t>
            </w:r>
            <w:proofErr w:type="spellStart"/>
            <w:r w:rsidRPr="0073430A">
              <w:rPr>
                <w:rFonts w:ascii="Times New Roman" w:hAnsi="Times New Roman" w:cs="Times New Roman"/>
                <w:sz w:val="20"/>
                <w:szCs w:val="20"/>
                <w:lang w:val="es-DO"/>
              </w:rPr>
              <w:t>FortiManager</w:t>
            </w:r>
            <w:proofErr w:type="spellEnd"/>
            <w:r w:rsidRPr="0073430A">
              <w:rPr>
                <w:rFonts w:ascii="Times New Roman" w:hAnsi="Times New Roman" w:cs="Times New Roman"/>
                <w:sz w:val="20"/>
                <w:szCs w:val="20"/>
                <w:lang w:val="es-DO"/>
              </w:rPr>
              <w:t>.</w:t>
            </w:r>
          </w:p>
        </w:tc>
        <w:tc>
          <w:tcPr>
            <w:tcW w:w="2195" w:type="dxa"/>
            <w:gridSpan w:val="2"/>
            <w:tcBorders>
              <w:top w:val="single" w:sz="4" w:space="0" w:color="auto"/>
              <w:left w:val="single" w:sz="4" w:space="0" w:color="auto"/>
              <w:bottom w:val="single" w:sz="4" w:space="0" w:color="auto"/>
              <w:right w:val="single" w:sz="4" w:space="0" w:color="auto"/>
            </w:tcBorders>
            <w:vAlign w:val="center"/>
          </w:tcPr>
          <w:p w14:paraId="4D6AEB47"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9D0D8E3"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C1D4AFD"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r>
      <w:tr w:rsidR="00212041" w:rsidRPr="001F55CD" w14:paraId="4CB71029" w14:textId="77777777" w:rsidTr="004602E2">
        <w:trPr>
          <w:trHeight w:val="300"/>
        </w:trPr>
        <w:tc>
          <w:tcPr>
            <w:tcW w:w="750" w:type="dxa"/>
            <w:vMerge/>
            <w:vAlign w:val="center"/>
          </w:tcPr>
          <w:p w14:paraId="503E70B3"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06766C61"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2379" w:type="dxa"/>
            <w:tcBorders>
              <w:top w:val="single" w:sz="4" w:space="0" w:color="auto"/>
              <w:left w:val="single" w:sz="4" w:space="0" w:color="auto"/>
              <w:bottom w:val="single" w:sz="4" w:space="0" w:color="auto"/>
              <w:right w:val="single" w:sz="4" w:space="0" w:color="auto"/>
            </w:tcBorders>
            <w:vAlign w:val="center"/>
          </w:tcPr>
          <w:p w14:paraId="0828878E" w14:textId="77777777" w:rsidR="00212041" w:rsidRPr="0073430A" w:rsidRDefault="00212041" w:rsidP="00212041">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dispositivo debe ser compatible con </w:t>
            </w:r>
            <w:proofErr w:type="spellStart"/>
            <w:r w:rsidRPr="0073430A">
              <w:rPr>
                <w:rFonts w:ascii="Times New Roman" w:hAnsi="Times New Roman" w:cs="Times New Roman"/>
                <w:sz w:val="20"/>
                <w:szCs w:val="20"/>
                <w:lang w:val="es-DO"/>
              </w:rPr>
              <w:t>FortiAnalyzer</w:t>
            </w:r>
            <w:proofErr w:type="spellEnd"/>
            <w:r w:rsidRPr="0073430A">
              <w:rPr>
                <w:rFonts w:ascii="Times New Roman" w:hAnsi="Times New Roman" w:cs="Times New Roman"/>
                <w:sz w:val="20"/>
                <w:szCs w:val="20"/>
                <w:lang w:val="es-DO"/>
              </w:rPr>
              <w:t xml:space="preserve"> para análisis avanzado de eventos.</w:t>
            </w:r>
          </w:p>
        </w:tc>
        <w:tc>
          <w:tcPr>
            <w:tcW w:w="2195" w:type="dxa"/>
            <w:gridSpan w:val="2"/>
            <w:tcBorders>
              <w:top w:val="single" w:sz="4" w:space="0" w:color="auto"/>
              <w:left w:val="single" w:sz="4" w:space="0" w:color="auto"/>
              <w:bottom w:val="single" w:sz="4" w:space="0" w:color="auto"/>
              <w:right w:val="single" w:sz="4" w:space="0" w:color="auto"/>
            </w:tcBorders>
            <w:vAlign w:val="center"/>
          </w:tcPr>
          <w:p w14:paraId="15E4FC8C"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0CB955EA"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D219753"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r>
      <w:tr w:rsidR="00212041" w:rsidRPr="001F55CD" w14:paraId="535ACF9E" w14:textId="77777777" w:rsidTr="004602E2">
        <w:trPr>
          <w:trHeight w:val="300"/>
        </w:trPr>
        <w:tc>
          <w:tcPr>
            <w:tcW w:w="750" w:type="dxa"/>
            <w:vMerge/>
            <w:vAlign w:val="center"/>
          </w:tcPr>
          <w:p w14:paraId="25F3D9E6"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16FB20B4"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2379" w:type="dxa"/>
            <w:tcBorders>
              <w:top w:val="single" w:sz="4" w:space="0" w:color="auto"/>
              <w:left w:val="single" w:sz="4" w:space="0" w:color="auto"/>
              <w:bottom w:val="single" w:sz="4" w:space="0" w:color="auto"/>
              <w:right w:val="single" w:sz="4" w:space="0" w:color="auto"/>
            </w:tcBorders>
            <w:vAlign w:val="center"/>
          </w:tcPr>
          <w:p w14:paraId="3B224C31" w14:textId="77777777" w:rsidR="00212041" w:rsidRPr="0073430A" w:rsidRDefault="00212041" w:rsidP="00212041">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proveedor deberá realizar la implementación </w:t>
            </w:r>
            <w:r w:rsidRPr="0073430A">
              <w:rPr>
                <w:rFonts w:ascii="Times New Roman" w:hAnsi="Times New Roman" w:cs="Times New Roman"/>
                <w:sz w:val="20"/>
                <w:szCs w:val="20"/>
                <w:lang w:val="es-DO"/>
              </w:rPr>
              <w:lastRenderedPageBreak/>
              <w:t>de los equipos siguiendo las mejores prácticas recomendadas por el fabricante y en acuerdo con los lineamientos establecidos por el equipo técnico de la DGCP.</w:t>
            </w:r>
          </w:p>
        </w:tc>
        <w:tc>
          <w:tcPr>
            <w:tcW w:w="2195" w:type="dxa"/>
            <w:gridSpan w:val="2"/>
            <w:tcBorders>
              <w:top w:val="single" w:sz="4" w:space="0" w:color="auto"/>
              <w:left w:val="single" w:sz="4" w:space="0" w:color="auto"/>
              <w:bottom w:val="single" w:sz="4" w:space="0" w:color="auto"/>
              <w:right w:val="single" w:sz="4" w:space="0" w:color="auto"/>
            </w:tcBorders>
            <w:vAlign w:val="center"/>
          </w:tcPr>
          <w:p w14:paraId="2DD1D37C"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65AB1429"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F315A1C"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r>
      <w:tr w:rsidR="00212041" w:rsidRPr="001F55CD" w14:paraId="49E018A6" w14:textId="77777777" w:rsidTr="004602E2">
        <w:trPr>
          <w:trHeight w:val="300"/>
        </w:trPr>
        <w:tc>
          <w:tcPr>
            <w:tcW w:w="750" w:type="dxa"/>
            <w:vMerge/>
            <w:vAlign w:val="center"/>
          </w:tcPr>
          <w:p w14:paraId="5DDBCC85"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5441E847"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2379" w:type="dxa"/>
            <w:tcBorders>
              <w:top w:val="single" w:sz="4" w:space="0" w:color="auto"/>
              <w:left w:val="single" w:sz="4" w:space="0" w:color="auto"/>
              <w:bottom w:val="single" w:sz="4" w:space="0" w:color="auto"/>
              <w:right w:val="single" w:sz="4" w:space="0" w:color="auto"/>
            </w:tcBorders>
            <w:vAlign w:val="center"/>
          </w:tcPr>
          <w:p w14:paraId="7F78BD16" w14:textId="77777777" w:rsidR="00212041" w:rsidRPr="0073430A" w:rsidRDefault="00212041" w:rsidP="00212041">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oferente debe considerar que con la presentación de oferta se compromete a que en caso de resultar adjudicataria la marca del equipo ofertado tendrá al menos 2 representantes o distribuidores locales autorizados.</w:t>
            </w:r>
          </w:p>
          <w:p w14:paraId="55FAF844" w14:textId="77777777" w:rsidR="00212041" w:rsidRPr="0073430A" w:rsidRDefault="00212041" w:rsidP="00212041">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Demostrable mediante carta del fabricante.</w:t>
            </w:r>
          </w:p>
        </w:tc>
        <w:tc>
          <w:tcPr>
            <w:tcW w:w="2195" w:type="dxa"/>
            <w:gridSpan w:val="2"/>
            <w:tcBorders>
              <w:top w:val="single" w:sz="4" w:space="0" w:color="auto"/>
              <w:left w:val="single" w:sz="4" w:space="0" w:color="auto"/>
              <w:bottom w:val="single" w:sz="4" w:space="0" w:color="auto"/>
              <w:right w:val="single" w:sz="4" w:space="0" w:color="auto"/>
            </w:tcBorders>
            <w:vAlign w:val="center"/>
          </w:tcPr>
          <w:p w14:paraId="18132B89"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3279F0A6"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B11EDE5"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r>
      <w:tr w:rsidR="00212041" w:rsidRPr="001F55CD" w14:paraId="1071DA5A" w14:textId="77777777" w:rsidTr="004602E2">
        <w:trPr>
          <w:trHeight w:val="300"/>
        </w:trPr>
        <w:tc>
          <w:tcPr>
            <w:tcW w:w="750" w:type="dxa"/>
            <w:vMerge/>
            <w:vAlign w:val="center"/>
          </w:tcPr>
          <w:p w14:paraId="351E6375"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69DA6075"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2379" w:type="dxa"/>
            <w:tcBorders>
              <w:top w:val="single" w:sz="4" w:space="0" w:color="auto"/>
              <w:left w:val="single" w:sz="4" w:space="0" w:color="auto"/>
              <w:bottom w:val="single" w:sz="4" w:space="0" w:color="auto"/>
              <w:right w:val="single" w:sz="4" w:space="0" w:color="auto"/>
            </w:tcBorders>
            <w:vAlign w:val="center"/>
          </w:tcPr>
          <w:p w14:paraId="79B36A5A" w14:textId="77777777" w:rsidR="00212041" w:rsidRPr="0073430A" w:rsidRDefault="00212041" w:rsidP="00212041">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ofertado debe tener un ciclo de vida certificado por el fabricante con al menos 5 años de vigencia a partir de la fecha de la propuesta.</w:t>
            </w:r>
          </w:p>
          <w:p w14:paraId="7303F694" w14:textId="77777777" w:rsidR="00212041" w:rsidRPr="0073430A" w:rsidRDefault="00212041" w:rsidP="00212041">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Demostrable mediante carta del fabricante.</w:t>
            </w:r>
          </w:p>
        </w:tc>
        <w:tc>
          <w:tcPr>
            <w:tcW w:w="2195" w:type="dxa"/>
            <w:gridSpan w:val="2"/>
            <w:tcBorders>
              <w:top w:val="single" w:sz="4" w:space="0" w:color="auto"/>
              <w:left w:val="single" w:sz="4" w:space="0" w:color="auto"/>
              <w:bottom w:val="single" w:sz="4" w:space="0" w:color="auto"/>
              <w:right w:val="single" w:sz="4" w:space="0" w:color="auto"/>
            </w:tcBorders>
            <w:vAlign w:val="center"/>
          </w:tcPr>
          <w:p w14:paraId="7A177D94"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723993AB"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5E2FF88"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r>
      <w:tr w:rsidR="00212041" w:rsidRPr="001F55CD" w14:paraId="581AE138" w14:textId="77777777" w:rsidTr="004602E2">
        <w:trPr>
          <w:trHeight w:val="300"/>
        </w:trPr>
        <w:tc>
          <w:tcPr>
            <w:tcW w:w="750" w:type="dxa"/>
            <w:vMerge/>
            <w:vAlign w:val="center"/>
          </w:tcPr>
          <w:p w14:paraId="7AD26F48"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76040D05"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2379" w:type="dxa"/>
            <w:tcBorders>
              <w:top w:val="single" w:sz="4" w:space="0" w:color="auto"/>
              <w:left w:val="single" w:sz="4" w:space="0" w:color="auto"/>
              <w:bottom w:val="single" w:sz="4" w:space="0" w:color="auto"/>
              <w:right w:val="single" w:sz="4" w:space="0" w:color="auto"/>
            </w:tcBorders>
            <w:vAlign w:val="center"/>
          </w:tcPr>
          <w:p w14:paraId="1474805D" w14:textId="77777777" w:rsidR="00212041" w:rsidRPr="0073430A" w:rsidRDefault="00212041" w:rsidP="00212041">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Durante la vigencia de la garantía se deben proveer e instalar, sin costo alguno, las actualizaciones de software, firmware y manuales respectivos que sean publicados.</w:t>
            </w:r>
          </w:p>
        </w:tc>
        <w:tc>
          <w:tcPr>
            <w:tcW w:w="2195" w:type="dxa"/>
            <w:gridSpan w:val="2"/>
            <w:tcBorders>
              <w:top w:val="single" w:sz="4" w:space="0" w:color="auto"/>
              <w:left w:val="single" w:sz="4" w:space="0" w:color="auto"/>
              <w:bottom w:val="single" w:sz="4" w:space="0" w:color="auto"/>
              <w:right w:val="single" w:sz="4" w:space="0" w:color="auto"/>
            </w:tcBorders>
            <w:vAlign w:val="center"/>
          </w:tcPr>
          <w:p w14:paraId="546D39E3"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7D52ABF4"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79B9E75"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r>
      <w:tr w:rsidR="00212041" w:rsidRPr="001F55CD" w14:paraId="77BC7F64" w14:textId="77777777" w:rsidTr="004602E2">
        <w:trPr>
          <w:trHeight w:val="300"/>
        </w:trPr>
        <w:tc>
          <w:tcPr>
            <w:tcW w:w="750" w:type="dxa"/>
            <w:vMerge/>
            <w:vAlign w:val="center"/>
          </w:tcPr>
          <w:p w14:paraId="1A3EFEB5"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7DBE25AA"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2379" w:type="dxa"/>
            <w:tcBorders>
              <w:top w:val="single" w:sz="4" w:space="0" w:color="auto"/>
              <w:left w:val="single" w:sz="4" w:space="0" w:color="auto"/>
              <w:bottom w:val="single" w:sz="4" w:space="0" w:color="auto"/>
              <w:right w:val="single" w:sz="4" w:space="0" w:color="auto"/>
            </w:tcBorders>
            <w:vAlign w:val="center"/>
          </w:tcPr>
          <w:p w14:paraId="02B7E8A4" w14:textId="77777777" w:rsidR="00212041" w:rsidRPr="0073430A" w:rsidRDefault="00212041" w:rsidP="00212041">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 entregar el equipo instalado, configurado, funcionando e interconectado con la infraestructura tecnológica existente en la DGCP, para lo cual debe proveer todos los medios de instalación, programas, licencias y cualquier otro elemento necesario. Este proceso debe realizarse con la participación de los técnicos designados por la DGCP.</w:t>
            </w:r>
          </w:p>
        </w:tc>
        <w:tc>
          <w:tcPr>
            <w:tcW w:w="2195" w:type="dxa"/>
            <w:gridSpan w:val="2"/>
            <w:tcBorders>
              <w:top w:val="single" w:sz="4" w:space="0" w:color="auto"/>
              <w:left w:val="single" w:sz="4" w:space="0" w:color="auto"/>
              <w:bottom w:val="single" w:sz="4" w:space="0" w:color="auto"/>
              <w:right w:val="single" w:sz="4" w:space="0" w:color="auto"/>
            </w:tcBorders>
            <w:vAlign w:val="center"/>
          </w:tcPr>
          <w:p w14:paraId="6464950C"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01B6D36B"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DD9631F"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r>
      <w:tr w:rsidR="00212041" w:rsidRPr="0073430A" w14:paraId="49B85854" w14:textId="77777777" w:rsidTr="004602E2">
        <w:trPr>
          <w:trHeight w:val="300"/>
        </w:trPr>
        <w:tc>
          <w:tcPr>
            <w:tcW w:w="750" w:type="dxa"/>
            <w:vMerge/>
            <w:vAlign w:val="center"/>
          </w:tcPr>
          <w:p w14:paraId="15701C16"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08F23C1B"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2379" w:type="dxa"/>
            <w:tcBorders>
              <w:top w:val="single" w:sz="4" w:space="0" w:color="auto"/>
              <w:left w:val="single" w:sz="4" w:space="0" w:color="auto"/>
              <w:bottom w:val="single" w:sz="4" w:space="0" w:color="auto"/>
              <w:right w:val="single" w:sz="4" w:space="0" w:color="auto"/>
            </w:tcBorders>
            <w:vAlign w:val="center"/>
          </w:tcPr>
          <w:p w14:paraId="4FF88F8E" w14:textId="77777777" w:rsidR="00212041" w:rsidRPr="0073430A" w:rsidRDefault="00212041" w:rsidP="00212041">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oferente debe considerar que con la presentación de oferta se compromete a que en caso de resultar adjudicataria la marca del servicio ofertado tendrá al menos 2 representantes o distribuidores locales autorizados. Nota: Demostrable mediante carta del fabricante.</w:t>
            </w:r>
          </w:p>
        </w:tc>
        <w:tc>
          <w:tcPr>
            <w:tcW w:w="2195" w:type="dxa"/>
            <w:gridSpan w:val="2"/>
            <w:tcBorders>
              <w:top w:val="single" w:sz="4" w:space="0" w:color="auto"/>
              <w:left w:val="single" w:sz="4" w:space="0" w:color="auto"/>
              <w:bottom w:val="single" w:sz="4" w:space="0" w:color="auto"/>
              <w:right w:val="single" w:sz="4" w:space="0" w:color="auto"/>
            </w:tcBorders>
            <w:vAlign w:val="center"/>
          </w:tcPr>
          <w:p w14:paraId="0DA819D3"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04F361F6"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801D796"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r>
      <w:tr w:rsidR="00212041" w:rsidRPr="001F55CD" w14:paraId="3123ACB1" w14:textId="77777777" w:rsidTr="004602E2">
        <w:trPr>
          <w:trHeight w:val="300"/>
        </w:trPr>
        <w:tc>
          <w:tcPr>
            <w:tcW w:w="750" w:type="dxa"/>
            <w:vMerge/>
            <w:vAlign w:val="center"/>
          </w:tcPr>
          <w:p w14:paraId="40216941"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5CCFBB2D"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2379" w:type="dxa"/>
            <w:tcBorders>
              <w:top w:val="single" w:sz="4" w:space="0" w:color="auto"/>
              <w:left w:val="single" w:sz="4" w:space="0" w:color="auto"/>
              <w:bottom w:val="single" w:sz="4" w:space="0" w:color="auto"/>
              <w:right w:val="single" w:sz="4" w:space="0" w:color="auto"/>
            </w:tcBorders>
            <w:vAlign w:val="center"/>
          </w:tcPr>
          <w:p w14:paraId="284CA203" w14:textId="77777777" w:rsidR="00212041" w:rsidRPr="0073430A" w:rsidRDefault="00212041" w:rsidP="00212041">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ofertado debe tener un ciclo de vida certificado por el fabricante con al menos 5 años de vigencia a partir de la fecha de la propuesta.</w:t>
            </w:r>
          </w:p>
          <w:p w14:paraId="1EF01FD0" w14:textId="77777777" w:rsidR="00212041" w:rsidRPr="0073430A" w:rsidRDefault="00212041" w:rsidP="00212041">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Demostrable mediante carta del fabricante.</w:t>
            </w:r>
          </w:p>
        </w:tc>
        <w:tc>
          <w:tcPr>
            <w:tcW w:w="2195" w:type="dxa"/>
            <w:gridSpan w:val="2"/>
            <w:tcBorders>
              <w:top w:val="single" w:sz="4" w:space="0" w:color="auto"/>
              <w:left w:val="single" w:sz="4" w:space="0" w:color="auto"/>
              <w:bottom w:val="single" w:sz="4" w:space="0" w:color="auto"/>
              <w:right w:val="single" w:sz="4" w:space="0" w:color="auto"/>
            </w:tcBorders>
            <w:vAlign w:val="center"/>
          </w:tcPr>
          <w:p w14:paraId="7D01366A"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32918821"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4202B23"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r>
      <w:tr w:rsidR="00212041" w:rsidRPr="001F55CD" w14:paraId="68A21C34" w14:textId="77777777" w:rsidTr="004602E2">
        <w:trPr>
          <w:trHeight w:val="300"/>
        </w:trPr>
        <w:tc>
          <w:tcPr>
            <w:tcW w:w="750" w:type="dxa"/>
            <w:vMerge/>
            <w:vAlign w:val="center"/>
          </w:tcPr>
          <w:p w14:paraId="40A4C703"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0C738739"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2379" w:type="dxa"/>
            <w:tcBorders>
              <w:top w:val="single" w:sz="4" w:space="0" w:color="auto"/>
              <w:left w:val="single" w:sz="4" w:space="0" w:color="auto"/>
              <w:bottom w:val="single" w:sz="4" w:space="0" w:color="auto"/>
              <w:right w:val="single" w:sz="4" w:space="0" w:color="auto"/>
            </w:tcBorders>
            <w:vAlign w:val="center"/>
          </w:tcPr>
          <w:p w14:paraId="471753F9" w14:textId="77777777" w:rsidR="00212041" w:rsidRPr="0073430A" w:rsidRDefault="00212041" w:rsidP="00212041">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Durante la vigencia de la garantía se deben proveer e instalar, sin costo alguno, las actualizaciones de software, firmware y manuales respectivos que sean publicados</w:t>
            </w:r>
          </w:p>
        </w:tc>
        <w:tc>
          <w:tcPr>
            <w:tcW w:w="2195" w:type="dxa"/>
            <w:gridSpan w:val="2"/>
            <w:tcBorders>
              <w:top w:val="single" w:sz="4" w:space="0" w:color="auto"/>
              <w:left w:val="single" w:sz="4" w:space="0" w:color="auto"/>
              <w:bottom w:val="single" w:sz="4" w:space="0" w:color="auto"/>
              <w:right w:val="single" w:sz="4" w:space="0" w:color="auto"/>
            </w:tcBorders>
            <w:vAlign w:val="center"/>
          </w:tcPr>
          <w:p w14:paraId="64FD4F1F"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64D14608"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B787EB7"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r>
      <w:tr w:rsidR="00212041" w:rsidRPr="001F55CD" w14:paraId="6503B1D4" w14:textId="77777777" w:rsidTr="004602E2">
        <w:trPr>
          <w:trHeight w:val="300"/>
        </w:trPr>
        <w:tc>
          <w:tcPr>
            <w:tcW w:w="750" w:type="dxa"/>
            <w:vMerge/>
            <w:vAlign w:val="center"/>
          </w:tcPr>
          <w:p w14:paraId="2E20DC0C"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3DA67414"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2379" w:type="dxa"/>
            <w:tcBorders>
              <w:top w:val="single" w:sz="4" w:space="0" w:color="auto"/>
              <w:left w:val="single" w:sz="4" w:space="0" w:color="auto"/>
              <w:bottom w:val="single" w:sz="4" w:space="0" w:color="auto"/>
              <w:right w:val="single" w:sz="4" w:space="0" w:color="auto"/>
            </w:tcBorders>
            <w:vAlign w:val="center"/>
          </w:tcPr>
          <w:p w14:paraId="35BFF430" w14:textId="77777777" w:rsidR="00212041" w:rsidRPr="0073430A" w:rsidRDefault="00212041" w:rsidP="00212041">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 entregar el servicio instalado, configurado, funcionando e interconectado con la infraestructura tecnológica existente en la DGCP, para lo cual debe proveer todos los medios de instalación, programas, licencias y cualquier otro elemento necesario. Este proceso debe realizarse con la participación de los técnicos designados por la DGCP.</w:t>
            </w:r>
          </w:p>
        </w:tc>
        <w:tc>
          <w:tcPr>
            <w:tcW w:w="2195" w:type="dxa"/>
            <w:gridSpan w:val="2"/>
            <w:tcBorders>
              <w:top w:val="single" w:sz="4" w:space="0" w:color="auto"/>
              <w:left w:val="single" w:sz="4" w:space="0" w:color="auto"/>
              <w:bottom w:val="single" w:sz="4" w:space="0" w:color="auto"/>
              <w:right w:val="single" w:sz="4" w:space="0" w:color="auto"/>
            </w:tcBorders>
            <w:vAlign w:val="center"/>
          </w:tcPr>
          <w:p w14:paraId="2007B5DF"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62D8FD15"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971FD00"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r>
      <w:tr w:rsidR="00212041" w:rsidRPr="001F55CD" w14:paraId="17F92CA7" w14:textId="77777777" w:rsidTr="004602E2">
        <w:trPr>
          <w:trHeight w:val="300"/>
        </w:trPr>
        <w:tc>
          <w:tcPr>
            <w:tcW w:w="750" w:type="dxa"/>
            <w:vMerge/>
            <w:vAlign w:val="center"/>
          </w:tcPr>
          <w:p w14:paraId="59CA0122"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359A5D81"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2379" w:type="dxa"/>
            <w:tcBorders>
              <w:top w:val="single" w:sz="4" w:space="0" w:color="auto"/>
              <w:left w:val="single" w:sz="4" w:space="0" w:color="auto"/>
              <w:bottom w:val="single" w:sz="4" w:space="0" w:color="auto"/>
              <w:right w:val="single" w:sz="4" w:space="0" w:color="auto"/>
            </w:tcBorders>
            <w:vAlign w:val="center"/>
          </w:tcPr>
          <w:p w14:paraId="7E01E3C5" w14:textId="77777777" w:rsidR="00212041" w:rsidRPr="0073430A" w:rsidRDefault="00212041" w:rsidP="00212041">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Al finalizar la instalación, configuración e interconexión, el proveedor deberá entregar la documentación de todo el trabajo realizado, detallando licenciamientos, </w:t>
            </w:r>
            <w:r w:rsidRPr="0073430A">
              <w:rPr>
                <w:rFonts w:ascii="Times New Roman" w:hAnsi="Times New Roman" w:cs="Times New Roman"/>
                <w:sz w:val="20"/>
                <w:szCs w:val="20"/>
                <w:lang w:val="es-DO"/>
              </w:rPr>
              <w:lastRenderedPageBreak/>
              <w:t>inventario, configuraciones, diseños, diagramas de interconexión, explicativo del producto ofrecido, el modo de licenciamiento, las fechas de vencimiento, el costo estimado y formas de renovación para períodos de un año, sin ser estos limitativos.</w:t>
            </w:r>
          </w:p>
        </w:tc>
        <w:tc>
          <w:tcPr>
            <w:tcW w:w="2195" w:type="dxa"/>
            <w:gridSpan w:val="2"/>
            <w:tcBorders>
              <w:top w:val="single" w:sz="4" w:space="0" w:color="auto"/>
              <w:left w:val="single" w:sz="4" w:space="0" w:color="auto"/>
              <w:bottom w:val="single" w:sz="4" w:space="0" w:color="auto"/>
              <w:right w:val="single" w:sz="4" w:space="0" w:color="auto"/>
            </w:tcBorders>
            <w:vAlign w:val="center"/>
          </w:tcPr>
          <w:p w14:paraId="298BE877"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7761E648"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1CC5C2F"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r>
      <w:tr w:rsidR="00212041" w:rsidRPr="001F55CD" w14:paraId="195B5419" w14:textId="77777777" w:rsidTr="004602E2">
        <w:trPr>
          <w:trHeight w:val="300"/>
        </w:trPr>
        <w:tc>
          <w:tcPr>
            <w:tcW w:w="750" w:type="dxa"/>
            <w:vMerge/>
            <w:vAlign w:val="center"/>
          </w:tcPr>
          <w:p w14:paraId="4D32B146"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1875" w:type="dxa"/>
            <w:gridSpan w:val="2"/>
            <w:tcBorders>
              <w:left w:val="single" w:sz="4" w:space="0" w:color="auto"/>
              <w:bottom w:val="single" w:sz="4" w:space="0" w:color="auto"/>
              <w:right w:val="single" w:sz="4" w:space="0" w:color="auto"/>
            </w:tcBorders>
            <w:vAlign w:val="center"/>
          </w:tcPr>
          <w:p w14:paraId="2CC7BA86"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Entrenamiento</w:t>
            </w:r>
          </w:p>
        </w:tc>
        <w:tc>
          <w:tcPr>
            <w:tcW w:w="2379" w:type="dxa"/>
            <w:tcBorders>
              <w:top w:val="single" w:sz="4" w:space="0" w:color="auto"/>
              <w:left w:val="single" w:sz="4" w:space="0" w:color="auto"/>
              <w:bottom w:val="single" w:sz="4" w:space="0" w:color="auto"/>
              <w:right w:val="single" w:sz="4" w:space="0" w:color="auto"/>
            </w:tcBorders>
            <w:vAlign w:val="center"/>
          </w:tcPr>
          <w:p w14:paraId="054B7655" w14:textId="77777777" w:rsidR="00212041" w:rsidRPr="0073430A" w:rsidRDefault="00212041" w:rsidP="00212041">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La oferta debe incluir entrenamiento (con instructor) y </w:t>
            </w:r>
            <w:proofErr w:type="spellStart"/>
            <w:r w:rsidRPr="0073430A">
              <w:rPr>
                <w:rFonts w:ascii="Times New Roman" w:hAnsi="Times New Roman" w:cs="Times New Roman"/>
                <w:sz w:val="20"/>
                <w:szCs w:val="20"/>
                <w:lang w:val="es-DO"/>
              </w:rPr>
              <w:t>vouchers</w:t>
            </w:r>
            <w:proofErr w:type="spellEnd"/>
            <w:r w:rsidRPr="0073430A">
              <w:rPr>
                <w:rFonts w:ascii="Times New Roman" w:hAnsi="Times New Roman" w:cs="Times New Roman"/>
                <w:sz w:val="20"/>
                <w:szCs w:val="20"/>
                <w:lang w:val="es-DO"/>
              </w:rPr>
              <w:t xml:space="preserve"> de certificación para 7 técnicos en los siguientes </w:t>
            </w:r>
            <w:proofErr w:type="spellStart"/>
            <w:proofErr w:type="gramStart"/>
            <w:r w:rsidRPr="0073430A">
              <w:rPr>
                <w:rFonts w:ascii="Times New Roman" w:hAnsi="Times New Roman" w:cs="Times New Roman"/>
                <w:sz w:val="20"/>
                <w:szCs w:val="20"/>
                <w:lang w:val="es-DO"/>
              </w:rPr>
              <w:t>entrenamientos:FCP</w:t>
            </w:r>
            <w:proofErr w:type="spellEnd"/>
            <w:proofErr w:type="gramEnd"/>
            <w:r w:rsidRPr="0073430A">
              <w:rPr>
                <w:rFonts w:ascii="Times New Roman" w:hAnsi="Times New Roman" w:cs="Times New Roman"/>
                <w:sz w:val="20"/>
                <w:szCs w:val="20"/>
                <w:lang w:val="es-DO"/>
              </w:rPr>
              <w:t xml:space="preserve"> - </w:t>
            </w:r>
            <w:proofErr w:type="spellStart"/>
            <w:r w:rsidRPr="0073430A">
              <w:rPr>
                <w:rFonts w:ascii="Times New Roman" w:hAnsi="Times New Roman" w:cs="Times New Roman"/>
                <w:sz w:val="20"/>
                <w:szCs w:val="20"/>
                <w:lang w:val="es-DO"/>
              </w:rPr>
              <w:t>Fortigate</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Administrator</w:t>
            </w:r>
            <w:proofErr w:type="spellEnd"/>
          </w:p>
        </w:tc>
        <w:tc>
          <w:tcPr>
            <w:tcW w:w="2195" w:type="dxa"/>
            <w:gridSpan w:val="2"/>
            <w:tcBorders>
              <w:top w:val="single" w:sz="4" w:space="0" w:color="auto"/>
              <w:left w:val="single" w:sz="4" w:space="0" w:color="auto"/>
              <w:bottom w:val="single" w:sz="4" w:space="0" w:color="auto"/>
              <w:right w:val="single" w:sz="4" w:space="0" w:color="auto"/>
            </w:tcBorders>
            <w:vAlign w:val="center"/>
          </w:tcPr>
          <w:p w14:paraId="3B075194"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22D1652C"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6230A9F"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r>
      <w:tr w:rsidR="00212041" w:rsidRPr="001F55CD" w14:paraId="2AAAC26D" w14:textId="77777777" w:rsidTr="004602E2">
        <w:trPr>
          <w:trHeight w:val="300"/>
        </w:trPr>
        <w:tc>
          <w:tcPr>
            <w:tcW w:w="750" w:type="dxa"/>
            <w:vMerge/>
            <w:vAlign w:val="center"/>
          </w:tcPr>
          <w:p w14:paraId="5FB610DB"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p>
        </w:tc>
        <w:tc>
          <w:tcPr>
            <w:tcW w:w="1875" w:type="dxa"/>
            <w:gridSpan w:val="2"/>
            <w:tcBorders>
              <w:top w:val="single" w:sz="4" w:space="0" w:color="auto"/>
              <w:left w:val="single" w:sz="4" w:space="0" w:color="auto"/>
              <w:right w:val="single" w:sz="4" w:space="0" w:color="auto"/>
            </w:tcBorders>
            <w:vAlign w:val="center"/>
          </w:tcPr>
          <w:p w14:paraId="66B1903A" w14:textId="77777777" w:rsidR="00212041" w:rsidRPr="0073430A" w:rsidRDefault="00212041" w:rsidP="00212041">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Garantía</w:t>
            </w:r>
          </w:p>
        </w:tc>
        <w:tc>
          <w:tcPr>
            <w:tcW w:w="2379" w:type="dxa"/>
            <w:tcBorders>
              <w:top w:val="single" w:sz="4" w:space="0" w:color="auto"/>
              <w:left w:val="single" w:sz="4" w:space="0" w:color="auto"/>
              <w:bottom w:val="single" w:sz="4" w:space="0" w:color="auto"/>
              <w:right w:val="single" w:sz="4" w:space="0" w:color="auto"/>
            </w:tcBorders>
            <w:vAlign w:val="center"/>
          </w:tcPr>
          <w:p w14:paraId="44F6E5C6" w14:textId="77777777" w:rsidR="00212041" w:rsidRPr="0073430A" w:rsidRDefault="00212041" w:rsidP="00212041">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La oferta deberá incluir garantía durante un periodo mínimo de cinco (5) años, el cual debe cubrir: - Asistencia técnica 24/7, - Acceso a actualizaciones y parches de firmware/seguridad, - Sustitución de hardware en caso de fallas cubiertas por la garantía, - Acceso a una base de conocimiento y centro de soporte en línea. La garantía debe iniciar a partir de la aceptación conforme, por parte de la DGCP, de la entrega e implementación de los bienes y servicios ofertados acorde a los Requerimientos Técnicos. </w:t>
            </w:r>
          </w:p>
        </w:tc>
        <w:tc>
          <w:tcPr>
            <w:tcW w:w="2195" w:type="dxa"/>
            <w:gridSpan w:val="2"/>
            <w:tcBorders>
              <w:top w:val="single" w:sz="4" w:space="0" w:color="auto"/>
              <w:left w:val="single" w:sz="4" w:space="0" w:color="auto"/>
              <w:bottom w:val="single" w:sz="4" w:space="0" w:color="auto"/>
              <w:right w:val="single" w:sz="4" w:space="0" w:color="auto"/>
            </w:tcBorders>
            <w:vAlign w:val="center"/>
          </w:tcPr>
          <w:p w14:paraId="4ED9BB90"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1FD6CF7"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249F78D"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r>
      <w:tr w:rsidR="00212041" w:rsidRPr="001F55CD" w14:paraId="17998F66" w14:textId="77777777" w:rsidTr="004602E2">
        <w:trPr>
          <w:trHeight w:val="300"/>
        </w:trPr>
        <w:tc>
          <w:tcPr>
            <w:tcW w:w="9355" w:type="dxa"/>
            <w:gridSpan w:val="9"/>
            <w:tcBorders>
              <w:left w:val="single" w:sz="4" w:space="0" w:color="auto"/>
              <w:right w:val="single" w:sz="4" w:space="0" w:color="auto"/>
            </w:tcBorders>
            <w:shd w:val="clear" w:color="auto" w:fill="D9D9D9" w:themeFill="background1" w:themeFillShade="D9"/>
            <w:vAlign w:val="center"/>
          </w:tcPr>
          <w:p w14:paraId="73F1A025" w14:textId="77777777" w:rsidR="00212041" w:rsidRPr="0073430A" w:rsidRDefault="00212041" w:rsidP="00212041">
            <w:pPr>
              <w:spacing w:after="0" w:line="240" w:lineRule="auto"/>
              <w:jc w:val="both"/>
              <w:rPr>
                <w:rFonts w:ascii="Times New Roman" w:hAnsi="Times New Roman" w:cs="Times New Roman"/>
                <w:sz w:val="20"/>
                <w:szCs w:val="20"/>
                <w:lang w:val="es-DO"/>
              </w:rPr>
            </w:pPr>
          </w:p>
        </w:tc>
      </w:tr>
      <w:tr w:rsidR="00076EFD" w:rsidRPr="001F55CD" w14:paraId="0EC9FC95" w14:textId="77777777" w:rsidTr="004602E2">
        <w:trPr>
          <w:trHeight w:val="300"/>
        </w:trPr>
        <w:tc>
          <w:tcPr>
            <w:tcW w:w="750" w:type="dxa"/>
            <w:vMerge w:val="restart"/>
            <w:tcBorders>
              <w:left w:val="single" w:sz="4" w:space="0" w:color="auto"/>
              <w:right w:val="single" w:sz="4" w:space="0" w:color="auto"/>
            </w:tcBorders>
            <w:vAlign w:val="center"/>
          </w:tcPr>
          <w:p w14:paraId="791EFB84"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2.2</w:t>
            </w:r>
          </w:p>
        </w:tc>
        <w:tc>
          <w:tcPr>
            <w:tcW w:w="1875" w:type="dxa"/>
            <w:gridSpan w:val="2"/>
            <w:vMerge w:val="restart"/>
            <w:tcBorders>
              <w:top w:val="single" w:sz="4" w:space="0" w:color="auto"/>
              <w:left w:val="single" w:sz="4" w:space="0" w:color="auto"/>
              <w:right w:val="single" w:sz="4" w:space="0" w:color="auto"/>
            </w:tcBorders>
            <w:vAlign w:val="center"/>
          </w:tcPr>
          <w:p w14:paraId="34A3F163"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p w14:paraId="10703550"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p w14:paraId="3BBA0971"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p w14:paraId="6B09038C"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p w14:paraId="53DA0759"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p w14:paraId="6E58B3FA"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p w14:paraId="5BFD6512"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p w14:paraId="231B4912"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p w14:paraId="68CEEFBC"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p w14:paraId="65CFE1FA"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p w14:paraId="731D1620"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p w14:paraId="3DE6AF74"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p w14:paraId="55E5C949"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p w14:paraId="6B67CEAF"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 xml:space="preserve">Ampliación Seguridad Perimetral - Fortinet </w:t>
            </w:r>
            <w:proofErr w:type="spellStart"/>
            <w:r w:rsidRPr="0073430A">
              <w:rPr>
                <w:rFonts w:ascii="Times New Roman" w:hAnsi="Times New Roman" w:cs="Times New Roman"/>
                <w:b/>
                <w:bCs/>
                <w:sz w:val="20"/>
                <w:szCs w:val="20"/>
                <w:lang w:val="es-DO"/>
              </w:rPr>
              <w:t>Fortigate</w:t>
            </w:r>
            <w:proofErr w:type="spellEnd"/>
            <w:r w:rsidRPr="0073430A">
              <w:rPr>
                <w:rFonts w:ascii="Times New Roman" w:hAnsi="Times New Roman" w:cs="Times New Roman"/>
                <w:b/>
                <w:bCs/>
                <w:sz w:val="20"/>
                <w:szCs w:val="20"/>
                <w:lang w:val="es-DO"/>
              </w:rPr>
              <w:t xml:space="preserve"> 401F</w:t>
            </w:r>
          </w:p>
          <w:p w14:paraId="0870EF43"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6F978F2A"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245C3672"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00A17462"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4CFA7339"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3F231E36"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414ACE04"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6DCE4578"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1D4BFA84"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06D65F6A"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69172798"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3856D400"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760FDF69"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59FAB00F"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01412577"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3B46FCEE"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2D6200DE"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23C811C0"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4D5DC911"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21F7749C"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2D413993"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3A4A7905"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56118CA2"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7A4CF831"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75DA6BBB"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5763CF8E"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2B1E66B6"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48570BB7"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sz w:val="20"/>
                <w:szCs w:val="20"/>
                <w:lang w:val="es-DO"/>
              </w:rPr>
              <w:t>Requerimientos Generales</w:t>
            </w: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70DB3E23" w14:textId="77777777" w:rsidR="00076EFD" w:rsidRPr="00076EFD" w:rsidRDefault="00076EFD" w:rsidP="00472ADF">
            <w:pPr>
              <w:spacing w:after="0" w:line="240" w:lineRule="auto"/>
              <w:jc w:val="both"/>
              <w:rPr>
                <w:rFonts w:ascii="Times New Roman" w:hAnsi="Times New Roman" w:cs="Times New Roman"/>
                <w:b/>
                <w:bCs/>
                <w:sz w:val="20"/>
                <w:szCs w:val="20"/>
                <w:lang w:val="es-DO"/>
              </w:rPr>
            </w:pPr>
            <w:r w:rsidRPr="00076EFD">
              <w:rPr>
                <w:rFonts w:ascii="Times New Roman" w:hAnsi="Times New Roman" w:cs="Times New Roman"/>
                <w:b/>
                <w:bCs/>
                <w:sz w:val="20"/>
                <w:szCs w:val="20"/>
                <w:highlight w:val="lightGray"/>
                <w:lang w:val="es-DO"/>
              </w:rPr>
              <w:lastRenderedPageBreak/>
              <w:t>SE MODIFICA EN LO ADELANTE</w:t>
            </w:r>
          </w:p>
          <w:p w14:paraId="25EBC91D" w14:textId="77777777" w:rsidR="00076EFD" w:rsidRPr="00076EFD" w:rsidRDefault="00076EFD" w:rsidP="00472ADF">
            <w:pPr>
              <w:spacing w:after="0" w:line="240" w:lineRule="auto"/>
              <w:rPr>
                <w:rFonts w:ascii="Times New Roman" w:hAnsi="Times New Roman" w:cs="Times New Roman"/>
                <w:b/>
                <w:bCs/>
                <w:sz w:val="20"/>
                <w:szCs w:val="20"/>
                <w:highlight w:val="lightGray"/>
                <w:lang w:val="es-DO"/>
              </w:rPr>
            </w:pPr>
            <w:r w:rsidRPr="00076EFD">
              <w:rPr>
                <w:rFonts w:ascii="Times New Roman" w:hAnsi="Times New Roman" w:cs="Times New Roman"/>
                <w:b/>
                <w:bCs/>
                <w:sz w:val="20"/>
                <w:szCs w:val="20"/>
                <w:highlight w:val="lightGray"/>
                <w:lang w:val="es-DO"/>
              </w:rPr>
              <w:t xml:space="preserve">Dos (2) equipos Fortinet </w:t>
            </w:r>
            <w:proofErr w:type="spellStart"/>
            <w:r w:rsidRPr="00076EFD">
              <w:rPr>
                <w:rFonts w:ascii="Times New Roman" w:hAnsi="Times New Roman" w:cs="Times New Roman"/>
                <w:b/>
                <w:bCs/>
                <w:sz w:val="20"/>
                <w:szCs w:val="20"/>
                <w:highlight w:val="lightGray"/>
                <w:lang w:val="es-DO"/>
              </w:rPr>
              <w:t>Fortigate</w:t>
            </w:r>
            <w:proofErr w:type="spellEnd"/>
            <w:r w:rsidRPr="00076EFD">
              <w:rPr>
                <w:rFonts w:ascii="Times New Roman" w:hAnsi="Times New Roman" w:cs="Times New Roman"/>
                <w:b/>
                <w:bCs/>
                <w:sz w:val="20"/>
                <w:szCs w:val="20"/>
                <w:highlight w:val="lightGray"/>
                <w:lang w:val="es-DO"/>
              </w:rPr>
              <w:t xml:space="preserve"> 401F, cada uno con al menos lo siguiente:</w:t>
            </w:r>
          </w:p>
          <w:p w14:paraId="618F35E0" w14:textId="77777777" w:rsidR="00076EFD" w:rsidRPr="00076EFD" w:rsidRDefault="00076EFD" w:rsidP="00472ADF">
            <w:pPr>
              <w:spacing w:after="0" w:line="240" w:lineRule="auto"/>
              <w:rPr>
                <w:rFonts w:ascii="Times New Roman" w:hAnsi="Times New Roman" w:cs="Times New Roman"/>
                <w:b/>
                <w:bCs/>
                <w:sz w:val="20"/>
                <w:szCs w:val="20"/>
                <w:highlight w:val="lightGray"/>
                <w:lang w:val="es-DO"/>
              </w:rPr>
            </w:pPr>
            <w:r w:rsidRPr="00076EFD">
              <w:rPr>
                <w:rFonts w:ascii="Times New Roman" w:hAnsi="Times New Roman" w:cs="Times New Roman"/>
                <w:b/>
                <w:bCs/>
                <w:sz w:val="20"/>
                <w:szCs w:val="20"/>
                <w:highlight w:val="lightGray"/>
                <w:lang w:val="es-DO"/>
              </w:rPr>
              <w:t>- 18 interfaces GE RJ45</w:t>
            </w:r>
          </w:p>
          <w:p w14:paraId="4E12B222" w14:textId="77777777" w:rsidR="00076EFD" w:rsidRPr="00076EFD" w:rsidRDefault="00076EFD" w:rsidP="00472ADF">
            <w:pPr>
              <w:spacing w:after="0" w:line="240" w:lineRule="auto"/>
              <w:rPr>
                <w:rFonts w:ascii="Times New Roman" w:hAnsi="Times New Roman" w:cs="Times New Roman"/>
                <w:b/>
                <w:bCs/>
                <w:sz w:val="20"/>
                <w:szCs w:val="20"/>
                <w:highlight w:val="lightGray"/>
                <w:lang w:val="es-DO"/>
              </w:rPr>
            </w:pPr>
            <w:r w:rsidRPr="00076EFD">
              <w:rPr>
                <w:rFonts w:ascii="Times New Roman" w:hAnsi="Times New Roman" w:cs="Times New Roman"/>
                <w:b/>
                <w:bCs/>
                <w:sz w:val="20"/>
                <w:szCs w:val="20"/>
                <w:highlight w:val="lightGray"/>
                <w:lang w:val="es-DO"/>
              </w:rPr>
              <w:t>- 8 interfaces GE SFP</w:t>
            </w:r>
          </w:p>
          <w:p w14:paraId="3E48A170" w14:textId="77777777" w:rsidR="00076EFD" w:rsidRPr="00076EFD" w:rsidRDefault="00076EFD" w:rsidP="00472ADF">
            <w:pPr>
              <w:spacing w:after="0" w:line="240" w:lineRule="auto"/>
              <w:rPr>
                <w:rFonts w:ascii="Times New Roman" w:hAnsi="Times New Roman" w:cs="Times New Roman"/>
                <w:b/>
                <w:bCs/>
                <w:sz w:val="20"/>
                <w:szCs w:val="20"/>
                <w:highlight w:val="lightGray"/>
                <w:lang w:val="es-DO"/>
              </w:rPr>
            </w:pPr>
            <w:r w:rsidRPr="00076EFD">
              <w:rPr>
                <w:rFonts w:ascii="Times New Roman" w:hAnsi="Times New Roman" w:cs="Times New Roman"/>
                <w:b/>
                <w:bCs/>
                <w:sz w:val="20"/>
                <w:szCs w:val="20"/>
                <w:highlight w:val="lightGray"/>
                <w:lang w:val="es-DO"/>
              </w:rPr>
              <w:t xml:space="preserve">- 8 interfaces 10GE SFP+/SFP </w:t>
            </w:r>
          </w:p>
          <w:p w14:paraId="03660C6D" w14:textId="77777777" w:rsidR="00076EFD" w:rsidRPr="00076EFD" w:rsidRDefault="00076EFD" w:rsidP="00472ADF">
            <w:pPr>
              <w:spacing w:after="0" w:line="240" w:lineRule="auto"/>
              <w:rPr>
                <w:rFonts w:ascii="Times New Roman" w:hAnsi="Times New Roman" w:cs="Times New Roman"/>
                <w:b/>
                <w:bCs/>
                <w:sz w:val="20"/>
                <w:szCs w:val="20"/>
                <w:highlight w:val="lightGray"/>
                <w:lang w:val="es-DO"/>
              </w:rPr>
            </w:pPr>
            <w:r w:rsidRPr="00076EFD">
              <w:rPr>
                <w:rFonts w:ascii="Times New Roman" w:hAnsi="Times New Roman" w:cs="Times New Roman"/>
                <w:b/>
                <w:bCs/>
                <w:sz w:val="20"/>
                <w:szCs w:val="20"/>
                <w:highlight w:val="lightGray"/>
                <w:lang w:val="es-DO"/>
              </w:rPr>
              <w:lastRenderedPageBreak/>
              <w:t xml:space="preserve">- 2 interfaces GE para gestión y HA </w:t>
            </w:r>
          </w:p>
          <w:p w14:paraId="7CF750B1" w14:textId="77777777" w:rsidR="00076EFD" w:rsidRPr="00076EFD" w:rsidRDefault="00076EFD" w:rsidP="00472ADF">
            <w:pPr>
              <w:spacing w:after="0" w:line="240" w:lineRule="auto"/>
              <w:rPr>
                <w:rFonts w:ascii="Times New Roman" w:hAnsi="Times New Roman" w:cs="Times New Roman"/>
                <w:b/>
                <w:bCs/>
                <w:sz w:val="20"/>
                <w:szCs w:val="20"/>
                <w:highlight w:val="lightGray"/>
                <w:lang w:val="es-DO"/>
              </w:rPr>
            </w:pPr>
            <w:r w:rsidRPr="00076EFD">
              <w:rPr>
                <w:rFonts w:ascii="Times New Roman" w:hAnsi="Times New Roman" w:cs="Times New Roman"/>
                <w:b/>
                <w:bCs/>
                <w:sz w:val="20"/>
                <w:szCs w:val="20"/>
                <w:highlight w:val="lightGray"/>
                <w:lang w:val="es-DO"/>
              </w:rPr>
              <w:t>- 2 puertos USB</w:t>
            </w:r>
          </w:p>
          <w:p w14:paraId="36DF7EC0" w14:textId="77777777" w:rsidR="00076EFD" w:rsidRPr="00076EFD" w:rsidRDefault="00076EFD" w:rsidP="00472ADF">
            <w:pPr>
              <w:spacing w:after="0" w:line="240" w:lineRule="auto"/>
              <w:rPr>
                <w:rFonts w:ascii="Times New Roman" w:hAnsi="Times New Roman" w:cs="Times New Roman"/>
                <w:b/>
                <w:bCs/>
                <w:sz w:val="20"/>
                <w:szCs w:val="20"/>
                <w:highlight w:val="lightGray"/>
                <w:lang w:val="es-DO"/>
              </w:rPr>
            </w:pPr>
            <w:r w:rsidRPr="00076EFD">
              <w:rPr>
                <w:rFonts w:ascii="Times New Roman" w:hAnsi="Times New Roman" w:cs="Times New Roman"/>
                <w:b/>
                <w:bCs/>
                <w:sz w:val="20"/>
                <w:szCs w:val="20"/>
                <w:highlight w:val="lightGray"/>
                <w:lang w:val="es-DO"/>
              </w:rPr>
              <w:t xml:space="preserve">- 1 puerto consola RJ45  </w:t>
            </w:r>
          </w:p>
          <w:p w14:paraId="370E6DAF" w14:textId="77777777" w:rsidR="00076EFD" w:rsidRPr="00076EFD" w:rsidRDefault="00076EFD" w:rsidP="00472ADF">
            <w:pPr>
              <w:spacing w:after="0" w:line="240" w:lineRule="auto"/>
              <w:rPr>
                <w:rFonts w:ascii="Times New Roman" w:hAnsi="Times New Roman" w:cs="Times New Roman"/>
                <w:b/>
                <w:bCs/>
                <w:sz w:val="20"/>
                <w:szCs w:val="20"/>
                <w:highlight w:val="lightGray"/>
                <w:lang w:val="es-DO"/>
              </w:rPr>
            </w:pPr>
            <w:r w:rsidRPr="00076EFD">
              <w:rPr>
                <w:rFonts w:ascii="Times New Roman" w:hAnsi="Times New Roman" w:cs="Times New Roman"/>
                <w:b/>
                <w:bCs/>
                <w:sz w:val="20"/>
                <w:szCs w:val="20"/>
                <w:highlight w:val="lightGray"/>
                <w:lang w:val="es-DO"/>
              </w:rPr>
              <w:t>- 8 transceptores GE SFP-SR</w:t>
            </w:r>
          </w:p>
          <w:p w14:paraId="3F92958F" w14:textId="77777777" w:rsidR="00076EFD" w:rsidRPr="00076EFD" w:rsidRDefault="00076EFD" w:rsidP="00472ADF">
            <w:pPr>
              <w:spacing w:after="0" w:line="240" w:lineRule="auto"/>
              <w:rPr>
                <w:rFonts w:ascii="Times New Roman" w:hAnsi="Times New Roman" w:cs="Times New Roman"/>
                <w:b/>
                <w:bCs/>
                <w:sz w:val="20"/>
                <w:szCs w:val="20"/>
                <w:highlight w:val="lightGray"/>
                <w:lang w:val="es-DO"/>
              </w:rPr>
            </w:pPr>
            <w:r w:rsidRPr="00076EFD">
              <w:rPr>
                <w:rFonts w:ascii="Times New Roman" w:hAnsi="Times New Roman" w:cs="Times New Roman"/>
                <w:b/>
                <w:bCs/>
                <w:sz w:val="20"/>
                <w:szCs w:val="20"/>
                <w:highlight w:val="lightGray"/>
                <w:lang w:val="es-DO"/>
              </w:rPr>
              <w:t>-8 transceptores 10GE SFP+-SR</w:t>
            </w:r>
          </w:p>
          <w:p w14:paraId="7580779F" w14:textId="77777777" w:rsidR="00076EFD" w:rsidRPr="00076EFD" w:rsidRDefault="00076EFD" w:rsidP="00472ADF">
            <w:pPr>
              <w:spacing w:after="0" w:line="240" w:lineRule="auto"/>
              <w:rPr>
                <w:rFonts w:ascii="Times New Roman" w:hAnsi="Times New Roman" w:cs="Times New Roman"/>
                <w:b/>
                <w:bCs/>
                <w:sz w:val="20"/>
                <w:szCs w:val="20"/>
                <w:highlight w:val="lightGray"/>
                <w:lang w:val="es-DO"/>
              </w:rPr>
            </w:pPr>
            <w:r w:rsidRPr="00076EFD">
              <w:rPr>
                <w:rFonts w:ascii="Times New Roman" w:hAnsi="Times New Roman" w:cs="Times New Roman"/>
                <w:b/>
                <w:bCs/>
                <w:sz w:val="20"/>
                <w:szCs w:val="20"/>
                <w:highlight w:val="lightGray"/>
                <w:lang w:val="es-DO"/>
              </w:rPr>
              <w:t xml:space="preserve">- </w:t>
            </w:r>
            <w:proofErr w:type="spellStart"/>
            <w:r w:rsidRPr="00076EFD">
              <w:rPr>
                <w:rFonts w:ascii="Times New Roman" w:hAnsi="Times New Roman" w:cs="Times New Roman"/>
                <w:b/>
                <w:bCs/>
                <w:sz w:val="20"/>
                <w:szCs w:val="20"/>
                <w:highlight w:val="lightGray"/>
                <w:lang w:val="es-DO"/>
              </w:rPr>
              <w:t>Forticare</w:t>
            </w:r>
            <w:proofErr w:type="spellEnd"/>
            <w:r w:rsidRPr="00076EFD">
              <w:rPr>
                <w:rFonts w:ascii="Times New Roman" w:hAnsi="Times New Roman" w:cs="Times New Roman"/>
                <w:b/>
                <w:bCs/>
                <w:sz w:val="20"/>
                <w:szCs w:val="20"/>
                <w:highlight w:val="lightGray"/>
                <w:lang w:val="es-DO"/>
              </w:rPr>
              <w:t xml:space="preserve"> Premium por 5 años </w:t>
            </w:r>
          </w:p>
          <w:p w14:paraId="4E693CC7" w14:textId="35039D87" w:rsidR="00076EFD" w:rsidRPr="00076EFD" w:rsidRDefault="00076EFD" w:rsidP="00472ADF">
            <w:pPr>
              <w:spacing w:after="0" w:line="240" w:lineRule="auto"/>
              <w:jc w:val="both"/>
              <w:rPr>
                <w:rFonts w:ascii="Times New Roman" w:hAnsi="Times New Roman" w:cs="Times New Roman"/>
                <w:sz w:val="20"/>
                <w:szCs w:val="20"/>
                <w:lang w:val="es-DO"/>
              </w:rPr>
            </w:pPr>
            <w:r w:rsidRPr="00076EFD">
              <w:rPr>
                <w:rFonts w:ascii="Times New Roman" w:hAnsi="Times New Roman" w:cs="Times New Roman"/>
                <w:b/>
                <w:bCs/>
                <w:sz w:val="20"/>
                <w:szCs w:val="20"/>
                <w:highlight w:val="lightGray"/>
                <w:lang w:val="es-DO"/>
              </w:rPr>
              <w:t xml:space="preserve">- </w:t>
            </w:r>
            <w:proofErr w:type="spellStart"/>
            <w:r w:rsidRPr="00076EFD">
              <w:rPr>
                <w:rFonts w:ascii="Times New Roman" w:hAnsi="Times New Roman" w:cs="Times New Roman"/>
                <w:b/>
                <w:bCs/>
                <w:sz w:val="20"/>
                <w:szCs w:val="20"/>
                <w:highlight w:val="lightGray"/>
                <w:lang w:val="es-DO"/>
              </w:rPr>
              <w:t>Fortiguard</w:t>
            </w:r>
            <w:proofErr w:type="spellEnd"/>
            <w:r w:rsidRPr="00076EFD">
              <w:rPr>
                <w:rFonts w:ascii="Times New Roman" w:hAnsi="Times New Roman" w:cs="Times New Roman"/>
                <w:b/>
                <w:bCs/>
                <w:sz w:val="20"/>
                <w:szCs w:val="20"/>
                <w:highlight w:val="lightGray"/>
                <w:lang w:val="es-DO"/>
              </w:rPr>
              <w:t xml:space="preserve"> UTP por 5 años.</w:t>
            </w:r>
            <w:r w:rsidRPr="00076EFD">
              <w:rPr>
                <w:rFonts w:ascii="Times New Roman" w:hAnsi="Times New Roman" w:cs="Times New Roman"/>
                <w:b/>
                <w:bCs/>
                <w:sz w:val="20"/>
                <w:szCs w:val="20"/>
                <w:lang w:val="es-DO"/>
              </w:rPr>
              <w:t xml:space="preserve"> </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364D7B34"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557C5CB8"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EFDEF17"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1B7BEF68" w14:textId="77777777" w:rsidTr="004602E2">
        <w:trPr>
          <w:trHeight w:val="300"/>
        </w:trPr>
        <w:tc>
          <w:tcPr>
            <w:tcW w:w="750" w:type="dxa"/>
            <w:vMerge/>
            <w:vAlign w:val="center"/>
          </w:tcPr>
          <w:p w14:paraId="75EB8E95"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68C9DBA5" w14:textId="77777777" w:rsidR="00076EFD" w:rsidRPr="0073430A" w:rsidRDefault="00076EFD" w:rsidP="00076EFD">
            <w:pPr>
              <w:spacing w:after="0" w:line="240" w:lineRule="auto"/>
              <w:jc w:val="center"/>
              <w:rPr>
                <w:rFonts w:ascii="Times New Roman" w:hAnsi="Times New Roman" w:cs="Times New Roman"/>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22FC29FA"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contar con una capacidad de procesamiento de firewall de al menos 79 Gbps para tráfico Ipv4, con una latencia inferior a 5 microsegundos.</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3EE317EA"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29193969"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7BC3CF9"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3B1B883C" w14:textId="77777777" w:rsidTr="004602E2">
        <w:trPr>
          <w:trHeight w:val="300"/>
        </w:trPr>
        <w:tc>
          <w:tcPr>
            <w:tcW w:w="750" w:type="dxa"/>
            <w:vMerge/>
            <w:vAlign w:val="center"/>
          </w:tcPr>
          <w:p w14:paraId="7C9C1F2D"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0C64FC9C" w14:textId="77777777" w:rsidR="00076EFD" w:rsidRPr="0073430A" w:rsidRDefault="00076EFD" w:rsidP="00076EFD">
            <w:pPr>
              <w:spacing w:after="0" w:line="240" w:lineRule="auto"/>
              <w:jc w:val="center"/>
              <w:rPr>
                <w:rFonts w:ascii="Times New Roman" w:hAnsi="Times New Roman" w:cs="Times New Roman"/>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193B9882"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equipo debe soportar un rendimiento mínimo de 10Gbps en funciones de firewall con inspección avanzada (NGFW) y 9Gbps en protección contra amenaza, incluyendo IPS, control de aplicaciones, y filtrado de contenido.  </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1E5670AC"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752D27DC"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05F17A9"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6C3CDE53" w14:textId="77777777" w:rsidTr="004602E2">
        <w:trPr>
          <w:trHeight w:val="300"/>
        </w:trPr>
        <w:tc>
          <w:tcPr>
            <w:tcW w:w="750" w:type="dxa"/>
            <w:vMerge/>
            <w:vAlign w:val="center"/>
          </w:tcPr>
          <w:p w14:paraId="2A463778"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62CACFFB" w14:textId="77777777" w:rsidR="00076EFD" w:rsidRPr="0073430A" w:rsidRDefault="00076EFD" w:rsidP="00076EFD">
            <w:pPr>
              <w:spacing w:after="0" w:line="240" w:lineRule="auto"/>
              <w:jc w:val="center"/>
              <w:rPr>
                <w:rFonts w:ascii="Times New Roman" w:hAnsi="Times New Roman" w:cs="Times New Roman"/>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1999C4C6"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contar con capacidad de inspección SSL/TLS de hasta 8 Gbps incluyendo soporte para TLS 1.3.</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3B1EABAF"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22AD248E"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760161A"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6BE018A0" w14:textId="77777777" w:rsidTr="004602E2">
        <w:trPr>
          <w:trHeight w:val="300"/>
        </w:trPr>
        <w:tc>
          <w:tcPr>
            <w:tcW w:w="750" w:type="dxa"/>
            <w:vMerge/>
            <w:vAlign w:val="center"/>
          </w:tcPr>
          <w:p w14:paraId="762A1228"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47077A0C" w14:textId="77777777" w:rsidR="00076EFD" w:rsidRPr="0073430A" w:rsidRDefault="00076EFD" w:rsidP="00076EFD">
            <w:pPr>
              <w:spacing w:after="0" w:line="240" w:lineRule="auto"/>
              <w:jc w:val="center"/>
              <w:rPr>
                <w:rFonts w:ascii="Times New Roman" w:hAnsi="Times New Roman" w:cs="Times New Roman"/>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7DADC063" w14:textId="77777777" w:rsidR="00C93075" w:rsidRPr="00C93075" w:rsidRDefault="00C93075" w:rsidP="00C93075">
            <w:pPr>
              <w:spacing w:after="0"/>
              <w:jc w:val="both"/>
              <w:rPr>
                <w:rFonts w:ascii="Times New Roman" w:hAnsi="Times New Roman" w:cs="Times New Roman"/>
                <w:b/>
                <w:bCs/>
                <w:sz w:val="20"/>
                <w:szCs w:val="20"/>
                <w:lang w:val="es-DO"/>
              </w:rPr>
            </w:pPr>
            <w:r w:rsidRPr="00C93075">
              <w:rPr>
                <w:rFonts w:ascii="Times New Roman" w:hAnsi="Times New Roman" w:cs="Times New Roman"/>
                <w:b/>
                <w:bCs/>
                <w:sz w:val="20"/>
                <w:szCs w:val="20"/>
                <w:highlight w:val="lightGray"/>
                <w:lang w:val="es-DO"/>
              </w:rPr>
              <w:t>SE MODIFICA EN LO ADELANTE</w:t>
            </w:r>
          </w:p>
          <w:p w14:paraId="04E1FF65" w14:textId="7EB0EAC0" w:rsidR="00076EFD" w:rsidRPr="0073430A" w:rsidRDefault="00C93075" w:rsidP="00C93075">
            <w:pPr>
              <w:spacing w:after="0" w:line="240" w:lineRule="auto"/>
              <w:jc w:val="both"/>
              <w:rPr>
                <w:rFonts w:ascii="Times New Roman" w:hAnsi="Times New Roman" w:cs="Times New Roman"/>
                <w:sz w:val="20"/>
                <w:szCs w:val="20"/>
                <w:lang w:val="es-DO"/>
              </w:rPr>
            </w:pPr>
            <w:r w:rsidRPr="00C93075">
              <w:rPr>
                <w:rFonts w:ascii="Times New Roman" w:hAnsi="Times New Roman" w:cs="Times New Roman"/>
                <w:sz w:val="20"/>
                <w:szCs w:val="20"/>
                <w:highlight w:val="lightGray"/>
                <w:lang w:val="es-DO"/>
              </w:rPr>
              <w:t>El equipo debe soportar hasta 7.8 millones de sesiones TCP concurrentes y 500,000 nuevas sesiones por segundo</w:t>
            </w:r>
            <w:r w:rsidRPr="00C93075">
              <w:rPr>
                <w:rFonts w:ascii="Times New Roman" w:hAnsi="Times New Roman" w:cs="Times New Roman"/>
                <w:sz w:val="20"/>
                <w:szCs w:val="20"/>
                <w:lang w:val="es-DO"/>
              </w:rPr>
              <w:t>.</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6D0F81C8"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06F2C96D"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B260023"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3800EFCF" w14:textId="77777777" w:rsidTr="004602E2">
        <w:trPr>
          <w:trHeight w:val="300"/>
        </w:trPr>
        <w:tc>
          <w:tcPr>
            <w:tcW w:w="750" w:type="dxa"/>
            <w:vMerge/>
            <w:vAlign w:val="center"/>
          </w:tcPr>
          <w:p w14:paraId="0F1DB122"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01211456" w14:textId="77777777" w:rsidR="00076EFD" w:rsidRPr="0073430A" w:rsidRDefault="00076EFD" w:rsidP="00076EFD">
            <w:pPr>
              <w:spacing w:after="0" w:line="240" w:lineRule="auto"/>
              <w:jc w:val="center"/>
              <w:rPr>
                <w:rFonts w:ascii="Times New Roman" w:hAnsi="Times New Roman" w:cs="Times New Roman"/>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6D15D672"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contar con 18 puertos GE RJ45, 8 puertos GE SFP, 8 puertos 10GE SFP+/SFP, 2 puertos GE para gestión y HA, 2 USB, 1 consola RJ45.</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79D0BDE3"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58119730"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5E1F1AB"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0D8C408E" w14:textId="77777777" w:rsidTr="004602E2">
        <w:trPr>
          <w:trHeight w:val="300"/>
        </w:trPr>
        <w:tc>
          <w:tcPr>
            <w:tcW w:w="750" w:type="dxa"/>
            <w:vMerge/>
            <w:vAlign w:val="center"/>
          </w:tcPr>
          <w:p w14:paraId="16FCA501"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7552D1CE" w14:textId="77777777" w:rsidR="00076EFD" w:rsidRPr="0073430A" w:rsidRDefault="00076EFD" w:rsidP="00076EFD">
            <w:pPr>
              <w:spacing w:after="0" w:line="240" w:lineRule="auto"/>
              <w:jc w:val="center"/>
              <w:rPr>
                <w:rFonts w:ascii="Times New Roman" w:hAnsi="Times New Roman" w:cs="Times New Roman"/>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0547BFC1"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incluir x8 transceptores FN-TRAN-SFP+SR.</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2C940297"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45342C87"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D9D106E"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100869DE" w14:textId="77777777" w:rsidTr="004602E2">
        <w:trPr>
          <w:trHeight w:val="300"/>
        </w:trPr>
        <w:tc>
          <w:tcPr>
            <w:tcW w:w="750" w:type="dxa"/>
            <w:vMerge/>
            <w:vAlign w:val="center"/>
          </w:tcPr>
          <w:p w14:paraId="58952CF9"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6DEB3ECC" w14:textId="77777777" w:rsidR="00076EFD" w:rsidRPr="0073430A" w:rsidRDefault="00076EFD" w:rsidP="00076EFD">
            <w:pPr>
              <w:spacing w:after="0" w:line="240" w:lineRule="auto"/>
              <w:jc w:val="center"/>
              <w:rPr>
                <w:rFonts w:ascii="Times New Roman" w:hAnsi="Times New Roman" w:cs="Times New Roman"/>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74D4F8FD"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contar con capacidad IPS con rendimiento de hasta 12 Gbps, protección contra amenazas con servicios UTP activados, control de aplicaciones, y soporte ZTNA.</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2960FCDF"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08D1AD57"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EF38A2A"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50D93622" w14:textId="77777777" w:rsidTr="004602E2">
        <w:trPr>
          <w:trHeight w:val="300"/>
        </w:trPr>
        <w:tc>
          <w:tcPr>
            <w:tcW w:w="750" w:type="dxa"/>
            <w:vMerge/>
            <w:vAlign w:val="center"/>
          </w:tcPr>
          <w:p w14:paraId="2DD21FD3"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711BA1A3" w14:textId="77777777" w:rsidR="00076EFD" w:rsidRPr="0073430A" w:rsidRDefault="00076EFD" w:rsidP="00076EFD">
            <w:pPr>
              <w:spacing w:after="0" w:line="240" w:lineRule="auto"/>
              <w:jc w:val="center"/>
              <w:rPr>
                <w:rFonts w:ascii="Times New Roman" w:hAnsi="Times New Roman" w:cs="Times New Roman"/>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4C14EF10"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equipo debe utilizar sistema operativo </w:t>
            </w:r>
            <w:proofErr w:type="spellStart"/>
            <w:r w:rsidRPr="0073430A">
              <w:rPr>
                <w:rFonts w:ascii="Times New Roman" w:hAnsi="Times New Roman" w:cs="Times New Roman"/>
                <w:sz w:val="20"/>
                <w:szCs w:val="20"/>
                <w:lang w:val="es-DO"/>
              </w:rPr>
              <w:t>FortiOS</w:t>
            </w:r>
            <w:proofErr w:type="spellEnd"/>
            <w:r w:rsidRPr="0073430A">
              <w:rPr>
                <w:rFonts w:ascii="Times New Roman" w:hAnsi="Times New Roman" w:cs="Times New Roman"/>
                <w:sz w:val="20"/>
                <w:szCs w:val="20"/>
                <w:lang w:val="es-DO"/>
              </w:rPr>
              <w:t xml:space="preserve"> con integración en Fortinet Security </w:t>
            </w:r>
            <w:proofErr w:type="spellStart"/>
            <w:r w:rsidRPr="0073430A">
              <w:rPr>
                <w:rFonts w:ascii="Times New Roman" w:hAnsi="Times New Roman" w:cs="Times New Roman"/>
                <w:sz w:val="20"/>
                <w:szCs w:val="20"/>
                <w:lang w:val="es-DO"/>
              </w:rPr>
              <w:t>Fabric</w:t>
            </w:r>
            <w:proofErr w:type="spellEnd"/>
            <w:r w:rsidRPr="0073430A">
              <w:rPr>
                <w:rFonts w:ascii="Times New Roman" w:hAnsi="Times New Roman" w:cs="Times New Roman"/>
                <w:sz w:val="20"/>
                <w:szCs w:val="20"/>
                <w:lang w:val="es-DO"/>
              </w:rPr>
              <w:t>.</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5A241499"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35371EFA"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EAC3E28"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0282807F" w14:textId="77777777" w:rsidTr="004602E2">
        <w:trPr>
          <w:trHeight w:val="300"/>
        </w:trPr>
        <w:tc>
          <w:tcPr>
            <w:tcW w:w="750" w:type="dxa"/>
            <w:vMerge/>
            <w:vAlign w:val="center"/>
          </w:tcPr>
          <w:p w14:paraId="37FE99A2"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3D58A92E" w14:textId="77777777" w:rsidR="00076EFD" w:rsidRPr="0073430A" w:rsidRDefault="00076EFD" w:rsidP="00076EFD">
            <w:pPr>
              <w:spacing w:after="0" w:line="240" w:lineRule="auto"/>
              <w:jc w:val="center"/>
              <w:rPr>
                <w:rFonts w:ascii="Times New Roman" w:hAnsi="Times New Roman" w:cs="Times New Roman"/>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0D5F0E93"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equipo debe contar con SPU y </w:t>
            </w:r>
            <w:proofErr w:type="spellStart"/>
            <w:r w:rsidRPr="0073430A">
              <w:rPr>
                <w:rFonts w:ascii="Times New Roman" w:hAnsi="Times New Roman" w:cs="Times New Roman"/>
                <w:sz w:val="20"/>
                <w:szCs w:val="20"/>
                <w:lang w:val="es-DO"/>
              </w:rPr>
              <w:t>vSPU</w:t>
            </w:r>
            <w:proofErr w:type="spellEnd"/>
            <w:r w:rsidRPr="0073430A">
              <w:rPr>
                <w:rFonts w:ascii="Times New Roman" w:hAnsi="Times New Roman" w:cs="Times New Roman"/>
                <w:sz w:val="20"/>
                <w:szCs w:val="20"/>
                <w:lang w:val="es-DO"/>
              </w:rPr>
              <w:t xml:space="preserve"> dedicados para descarga de funciones de seguridad.</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12BECE1C"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3CF5BE32"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A8E5C95"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55874361" w14:textId="77777777" w:rsidTr="004602E2">
        <w:trPr>
          <w:trHeight w:val="300"/>
        </w:trPr>
        <w:tc>
          <w:tcPr>
            <w:tcW w:w="750" w:type="dxa"/>
            <w:vMerge/>
            <w:vAlign w:val="center"/>
          </w:tcPr>
          <w:p w14:paraId="63883CBC"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7C8EE5C4" w14:textId="77777777" w:rsidR="00076EFD" w:rsidRPr="0073430A" w:rsidRDefault="00076EFD" w:rsidP="00076EFD">
            <w:pPr>
              <w:spacing w:after="0" w:line="240" w:lineRule="auto"/>
              <w:jc w:val="center"/>
              <w:rPr>
                <w:rFonts w:ascii="Times New Roman" w:hAnsi="Times New Roman" w:cs="Times New Roman"/>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11118F82"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contar con 2x SSD de 240 GB para logs y almacenamiento operativo.</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69BB3914"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4E899FB6"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0C0F518"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50D95373" w14:textId="77777777" w:rsidTr="004602E2">
        <w:trPr>
          <w:trHeight w:val="300"/>
        </w:trPr>
        <w:tc>
          <w:tcPr>
            <w:tcW w:w="750" w:type="dxa"/>
            <w:vMerge/>
            <w:vAlign w:val="center"/>
          </w:tcPr>
          <w:p w14:paraId="4130B9C7"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0553E375" w14:textId="77777777" w:rsidR="00076EFD" w:rsidRPr="0073430A" w:rsidRDefault="00076EFD" w:rsidP="00076EFD">
            <w:pPr>
              <w:spacing w:after="0" w:line="240" w:lineRule="auto"/>
              <w:jc w:val="center"/>
              <w:rPr>
                <w:rFonts w:ascii="Times New Roman" w:hAnsi="Times New Roman" w:cs="Times New Roman"/>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7E49C303"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incluir módulo TPM para gestión segura de claves criptográficas.</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6ECB3D2D"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05F6E78E"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C1DDDF8"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417E82C8" w14:textId="77777777" w:rsidTr="004602E2">
        <w:trPr>
          <w:trHeight w:val="300"/>
        </w:trPr>
        <w:tc>
          <w:tcPr>
            <w:tcW w:w="750" w:type="dxa"/>
            <w:vMerge/>
            <w:vAlign w:val="center"/>
          </w:tcPr>
          <w:p w14:paraId="3C635365"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498323C1" w14:textId="77777777" w:rsidR="00076EFD" w:rsidRPr="0073430A" w:rsidRDefault="00076EFD" w:rsidP="00076EFD">
            <w:pPr>
              <w:spacing w:after="0" w:line="240" w:lineRule="auto"/>
              <w:jc w:val="center"/>
              <w:rPr>
                <w:rFonts w:ascii="Times New Roman" w:hAnsi="Times New Roman" w:cs="Times New Roman"/>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46FF89B1"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incluir Fuentes de alimentación duales, intercambiables en caliente.</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54521853"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6C7C1DDD"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0928ED5"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16DD588E" w14:textId="77777777" w:rsidTr="004602E2">
        <w:trPr>
          <w:trHeight w:val="300"/>
        </w:trPr>
        <w:tc>
          <w:tcPr>
            <w:tcW w:w="750" w:type="dxa"/>
            <w:vMerge/>
            <w:vAlign w:val="center"/>
          </w:tcPr>
          <w:p w14:paraId="2D6C00CF"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2367C9FC" w14:textId="77777777" w:rsidR="00076EFD" w:rsidRPr="0073430A" w:rsidRDefault="00076EFD" w:rsidP="00076EFD">
            <w:pPr>
              <w:spacing w:after="0" w:line="240" w:lineRule="auto"/>
              <w:jc w:val="center"/>
              <w:rPr>
                <w:rFonts w:ascii="Times New Roman" w:hAnsi="Times New Roman" w:cs="Times New Roman"/>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5FBC98A5"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equipo debe soportar administración centralizada mediante </w:t>
            </w:r>
            <w:proofErr w:type="spellStart"/>
            <w:r w:rsidRPr="0073430A">
              <w:rPr>
                <w:rFonts w:ascii="Times New Roman" w:hAnsi="Times New Roman" w:cs="Times New Roman"/>
                <w:sz w:val="20"/>
                <w:szCs w:val="20"/>
                <w:lang w:val="es-DO"/>
              </w:rPr>
              <w:t>FortiManager</w:t>
            </w:r>
            <w:proofErr w:type="spellEnd"/>
            <w:r w:rsidRPr="0073430A">
              <w:rPr>
                <w:rFonts w:ascii="Times New Roman" w:hAnsi="Times New Roman" w:cs="Times New Roman"/>
                <w:sz w:val="20"/>
                <w:szCs w:val="20"/>
                <w:lang w:val="es-DO"/>
              </w:rPr>
              <w:t>.</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6138D273"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5BEE5DD1"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292052C"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3DF7A96A" w14:textId="77777777" w:rsidTr="004602E2">
        <w:trPr>
          <w:trHeight w:val="300"/>
        </w:trPr>
        <w:tc>
          <w:tcPr>
            <w:tcW w:w="750" w:type="dxa"/>
            <w:vMerge/>
            <w:vAlign w:val="center"/>
          </w:tcPr>
          <w:p w14:paraId="449B04D2"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0A14BFD6" w14:textId="77777777" w:rsidR="00076EFD" w:rsidRPr="0073430A" w:rsidRDefault="00076EFD" w:rsidP="00076EFD">
            <w:pPr>
              <w:spacing w:after="0" w:line="240" w:lineRule="auto"/>
              <w:jc w:val="center"/>
              <w:rPr>
                <w:rFonts w:ascii="Times New Roman" w:hAnsi="Times New Roman" w:cs="Times New Roman"/>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59103C86"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equipo debe ser compatible con </w:t>
            </w:r>
            <w:proofErr w:type="spellStart"/>
            <w:r w:rsidRPr="0073430A">
              <w:rPr>
                <w:rFonts w:ascii="Times New Roman" w:hAnsi="Times New Roman" w:cs="Times New Roman"/>
                <w:sz w:val="20"/>
                <w:szCs w:val="20"/>
                <w:lang w:val="es-DO"/>
              </w:rPr>
              <w:t>FortiAnalyzer</w:t>
            </w:r>
            <w:proofErr w:type="spellEnd"/>
            <w:r w:rsidRPr="0073430A">
              <w:rPr>
                <w:rFonts w:ascii="Times New Roman" w:hAnsi="Times New Roman" w:cs="Times New Roman"/>
                <w:sz w:val="20"/>
                <w:szCs w:val="20"/>
                <w:lang w:val="es-DO"/>
              </w:rPr>
              <w:t xml:space="preserve"> para análisis avanzado de eventos.</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5EEEBAF7"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07879137"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6DAABA4"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1AEFA0BC" w14:textId="77777777" w:rsidTr="004602E2">
        <w:trPr>
          <w:trHeight w:val="300"/>
        </w:trPr>
        <w:tc>
          <w:tcPr>
            <w:tcW w:w="750" w:type="dxa"/>
            <w:vMerge/>
            <w:vAlign w:val="center"/>
          </w:tcPr>
          <w:p w14:paraId="612B24A4"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4F299F50" w14:textId="77777777" w:rsidR="00076EFD" w:rsidRPr="0073430A" w:rsidRDefault="00076EFD" w:rsidP="00076EFD">
            <w:pPr>
              <w:spacing w:after="0" w:line="240" w:lineRule="auto"/>
              <w:jc w:val="center"/>
              <w:rPr>
                <w:rFonts w:ascii="Times New Roman" w:hAnsi="Times New Roman" w:cs="Times New Roman"/>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0AD1A3F2"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deberá realizar la implementación de los equipos siguiendo las mejores prácticas recomendadas por el fabricante y en acuerdo con los lineamientos establecidos por el equipo técnico de la DGCP.</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278B3343"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223A5B99"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3D8B049"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54F4B3B3" w14:textId="77777777" w:rsidTr="004602E2">
        <w:trPr>
          <w:trHeight w:val="300"/>
        </w:trPr>
        <w:tc>
          <w:tcPr>
            <w:tcW w:w="750" w:type="dxa"/>
            <w:vMerge/>
            <w:vAlign w:val="center"/>
          </w:tcPr>
          <w:p w14:paraId="75F61952"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7D36547F" w14:textId="77777777" w:rsidR="00076EFD" w:rsidRPr="0073430A" w:rsidRDefault="00076EFD" w:rsidP="00076EFD">
            <w:pPr>
              <w:spacing w:after="0" w:line="240" w:lineRule="auto"/>
              <w:jc w:val="center"/>
              <w:rPr>
                <w:rFonts w:ascii="Times New Roman" w:hAnsi="Times New Roman" w:cs="Times New Roman"/>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28549A21"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oferente debe considerar que con la presentación de oferta se compromete a que en caso de resultar adjudicataria la marca del </w:t>
            </w:r>
            <w:r w:rsidRPr="0073430A">
              <w:rPr>
                <w:rFonts w:ascii="Times New Roman" w:hAnsi="Times New Roman" w:cs="Times New Roman"/>
                <w:sz w:val="20"/>
                <w:szCs w:val="20"/>
                <w:lang w:val="es-DO"/>
              </w:rPr>
              <w:lastRenderedPageBreak/>
              <w:t>equipo ofertado tendrá al menos 2 representantes o distribuidores locales autorizados.</w:t>
            </w:r>
          </w:p>
          <w:p w14:paraId="50A99F8E"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Demostrable mediante carta del fabricante.</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165AF3F0"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3A4D0080"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718FED3"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24407EBA" w14:textId="77777777" w:rsidTr="004602E2">
        <w:trPr>
          <w:trHeight w:val="300"/>
        </w:trPr>
        <w:tc>
          <w:tcPr>
            <w:tcW w:w="750" w:type="dxa"/>
            <w:vMerge/>
            <w:vAlign w:val="center"/>
          </w:tcPr>
          <w:p w14:paraId="4A9ECC11"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4907938C" w14:textId="77777777" w:rsidR="00076EFD" w:rsidRPr="0073430A" w:rsidRDefault="00076EFD" w:rsidP="00076EFD">
            <w:pPr>
              <w:spacing w:after="0" w:line="240" w:lineRule="auto"/>
              <w:jc w:val="center"/>
              <w:rPr>
                <w:rFonts w:ascii="Times New Roman" w:hAnsi="Times New Roman" w:cs="Times New Roman"/>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42B446DD"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ofertado debe tener un ciclo de vida certificado por el fabricante con al menos 5 años de vigencia a partir de la fecha de la propuesta.</w:t>
            </w:r>
          </w:p>
          <w:p w14:paraId="190F606F"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Demostrable mediante carta del fabricante.</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7DF3351F"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7649EC4E"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CFB6AE5"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60CC6495" w14:textId="77777777" w:rsidTr="004602E2">
        <w:trPr>
          <w:trHeight w:val="300"/>
        </w:trPr>
        <w:tc>
          <w:tcPr>
            <w:tcW w:w="750" w:type="dxa"/>
            <w:vMerge/>
            <w:vAlign w:val="center"/>
          </w:tcPr>
          <w:p w14:paraId="594A6D80"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1757AFBA" w14:textId="77777777" w:rsidR="00076EFD" w:rsidRPr="0073430A" w:rsidRDefault="00076EFD" w:rsidP="00076EFD">
            <w:pPr>
              <w:spacing w:after="0" w:line="240" w:lineRule="auto"/>
              <w:jc w:val="center"/>
              <w:rPr>
                <w:rFonts w:ascii="Times New Roman" w:hAnsi="Times New Roman" w:cs="Times New Roman"/>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19FD3F73"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Durante la vigencia de la garantía se deben proveer e instalar, sin costo alguno, las actualizaciones de software, firmware y manuales respectivos que sean publicados.</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2377E031"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48E0813B"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7CA8E92"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4ACFB96C" w14:textId="77777777" w:rsidTr="004602E2">
        <w:trPr>
          <w:trHeight w:val="300"/>
        </w:trPr>
        <w:tc>
          <w:tcPr>
            <w:tcW w:w="750" w:type="dxa"/>
            <w:vMerge/>
            <w:vAlign w:val="center"/>
          </w:tcPr>
          <w:p w14:paraId="1C3B9766"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352BF3C8" w14:textId="77777777" w:rsidR="00076EFD" w:rsidRPr="0073430A" w:rsidRDefault="00076EFD" w:rsidP="00076EFD">
            <w:pPr>
              <w:spacing w:after="0" w:line="240" w:lineRule="auto"/>
              <w:jc w:val="center"/>
              <w:rPr>
                <w:rFonts w:ascii="Times New Roman" w:hAnsi="Times New Roman" w:cs="Times New Roman"/>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7233FD52"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 entregar el equipo instalado, configurado, funcionando e interconectado con la infraestructura tecnológica existente en la DGCP, para lo cual debe proveer todos los medios de instalación, programas, licencias y cualquier otro elemento necesario. Este proceso debe realizarse con la participación de los técnicos designados por la DGCP.</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4F8A1F6F"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00E4CDDA"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4B9E694"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73430A" w14:paraId="634E00FF" w14:textId="77777777" w:rsidTr="004602E2">
        <w:trPr>
          <w:trHeight w:val="300"/>
        </w:trPr>
        <w:tc>
          <w:tcPr>
            <w:tcW w:w="750" w:type="dxa"/>
            <w:vMerge/>
            <w:vAlign w:val="center"/>
          </w:tcPr>
          <w:p w14:paraId="1E093AA1"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631AF685" w14:textId="77777777" w:rsidR="00076EFD" w:rsidRPr="0073430A" w:rsidRDefault="00076EFD" w:rsidP="00076EFD">
            <w:pPr>
              <w:spacing w:after="0" w:line="240" w:lineRule="auto"/>
              <w:jc w:val="center"/>
              <w:rPr>
                <w:rFonts w:ascii="Times New Roman" w:hAnsi="Times New Roman" w:cs="Times New Roman"/>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1C7049D3"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oferente debe considerar que con la presentación de oferta se compromete a que en caso de resultar adjudicataria la marca del servicio ofertado tendrá al menos 2 representantes o distribuidores locales autorizados. Nota: Demostrable mediante carta del fabricante.</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1ACCE0A6"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40D2EE3C"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70A5AE5"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5D881256" w14:textId="77777777" w:rsidTr="004602E2">
        <w:trPr>
          <w:trHeight w:val="300"/>
        </w:trPr>
        <w:tc>
          <w:tcPr>
            <w:tcW w:w="750" w:type="dxa"/>
            <w:vMerge/>
            <w:vAlign w:val="center"/>
          </w:tcPr>
          <w:p w14:paraId="42890F94"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1F276B8C" w14:textId="77777777" w:rsidR="00076EFD" w:rsidRPr="0073430A" w:rsidRDefault="00076EFD" w:rsidP="00076EFD">
            <w:pPr>
              <w:spacing w:after="0" w:line="240" w:lineRule="auto"/>
              <w:jc w:val="center"/>
              <w:rPr>
                <w:rFonts w:ascii="Times New Roman" w:hAnsi="Times New Roman" w:cs="Times New Roman"/>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465597FA"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ofertado debe tener un ciclo de vida certificado por el fabricante con al menos 5 años de vigencia a partir de la fecha de la propuesta.</w:t>
            </w:r>
          </w:p>
          <w:p w14:paraId="5CB41B8C"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Demostrable mediante carta del fabricante.</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0491BFE0"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667AAB12"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B01C24F"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3577F26F" w14:textId="77777777" w:rsidTr="004602E2">
        <w:trPr>
          <w:trHeight w:val="300"/>
        </w:trPr>
        <w:tc>
          <w:tcPr>
            <w:tcW w:w="750" w:type="dxa"/>
            <w:vMerge/>
            <w:vAlign w:val="center"/>
          </w:tcPr>
          <w:p w14:paraId="48344B94"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19443A8B" w14:textId="77777777" w:rsidR="00076EFD" w:rsidRPr="0073430A" w:rsidRDefault="00076EFD" w:rsidP="00076EFD">
            <w:pPr>
              <w:spacing w:after="0" w:line="240" w:lineRule="auto"/>
              <w:jc w:val="center"/>
              <w:rPr>
                <w:rFonts w:ascii="Times New Roman" w:hAnsi="Times New Roman" w:cs="Times New Roman"/>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6986AECD"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Durante la vigencia de la garantía se deben proveer e instalar, sin costo alguno, las actualizaciones de software, firmware y manuales respectivos que sean publicados.</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6EECD32C"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0E6E43FC"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732DDE9"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7B6A6D6D" w14:textId="77777777" w:rsidTr="004602E2">
        <w:trPr>
          <w:trHeight w:val="300"/>
        </w:trPr>
        <w:tc>
          <w:tcPr>
            <w:tcW w:w="750" w:type="dxa"/>
            <w:vMerge/>
            <w:vAlign w:val="center"/>
          </w:tcPr>
          <w:p w14:paraId="559C6E68"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6D445CB4" w14:textId="77777777" w:rsidR="00076EFD" w:rsidRPr="0073430A" w:rsidRDefault="00076EFD" w:rsidP="00076EFD">
            <w:pPr>
              <w:spacing w:after="0" w:line="240" w:lineRule="auto"/>
              <w:jc w:val="center"/>
              <w:rPr>
                <w:rFonts w:ascii="Times New Roman" w:hAnsi="Times New Roman" w:cs="Times New Roman"/>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72A545D2"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 entregar el servicio instalado, configurado, funcionando e interconectado con la infraestructura tecnológica existente en la DGCP, para lo cual debe proveer todos los medios de instalación, programas, licencias y cualquier otro elemento necesario. Este proceso debe realizarse con la participación de los técnicos designados por la DGCP.</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497480CD"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157E0786"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EF36B5C"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3159C148" w14:textId="77777777" w:rsidTr="004602E2">
        <w:trPr>
          <w:trHeight w:val="300"/>
        </w:trPr>
        <w:tc>
          <w:tcPr>
            <w:tcW w:w="750" w:type="dxa"/>
            <w:vMerge/>
            <w:vAlign w:val="center"/>
          </w:tcPr>
          <w:p w14:paraId="3CF4F9F7"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1D264CE1" w14:textId="77777777" w:rsidR="00076EFD" w:rsidRPr="0073430A" w:rsidRDefault="00076EFD" w:rsidP="00076EFD">
            <w:pPr>
              <w:spacing w:after="0" w:line="240" w:lineRule="auto"/>
              <w:jc w:val="center"/>
              <w:rPr>
                <w:rFonts w:ascii="Times New Roman" w:hAnsi="Times New Roman" w:cs="Times New Roman"/>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6160068A"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Al finalizar la instalación, configuración e interconexión, el proveedor deberá entregar la documentación de todo el trabajo realizado, detallando licenciamientos, inventario, configuraciones, diseños, diagramas de interconexión, explicativo del producto ofrecido, el modo de licenciamiento, las fechas de vencimiento, el costo estimado y formas de renovación para períodos de un año, sin ser estos limitativos.</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3BE7BBD1"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441D190B"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B5685DA"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6031C342" w14:textId="77777777" w:rsidTr="004602E2">
        <w:trPr>
          <w:trHeight w:val="300"/>
        </w:trPr>
        <w:tc>
          <w:tcPr>
            <w:tcW w:w="750" w:type="dxa"/>
            <w:tcBorders>
              <w:left w:val="single" w:sz="4" w:space="0" w:color="auto"/>
              <w:right w:val="single" w:sz="4" w:space="0" w:color="auto"/>
            </w:tcBorders>
            <w:vAlign w:val="center"/>
          </w:tcPr>
          <w:p w14:paraId="5B58ACC3"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tcBorders>
              <w:left w:val="single" w:sz="4" w:space="0" w:color="auto"/>
              <w:right w:val="single" w:sz="4" w:space="0" w:color="auto"/>
            </w:tcBorders>
            <w:vAlign w:val="center"/>
          </w:tcPr>
          <w:p w14:paraId="73E8AB39" w14:textId="77777777" w:rsidR="00076EFD" w:rsidRPr="0073430A" w:rsidRDefault="00076EFD" w:rsidP="00076EFD">
            <w:pPr>
              <w:spacing w:after="0" w:line="240" w:lineRule="auto"/>
              <w:jc w:val="center"/>
              <w:rPr>
                <w:rFonts w:ascii="Times New Roman" w:hAnsi="Times New Roman" w:cs="Times New Roman"/>
                <w:sz w:val="20"/>
                <w:szCs w:val="20"/>
                <w:lang w:val="es-DO"/>
              </w:rPr>
            </w:pPr>
            <w:r w:rsidRPr="0073430A">
              <w:rPr>
                <w:rFonts w:ascii="Times New Roman" w:hAnsi="Times New Roman" w:cs="Times New Roman"/>
                <w:b/>
                <w:bCs/>
                <w:sz w:val="20"/>
                <w:szCs w:val="20"/>
                <w:lang w:val="es-DO"/>
              </w:rPr>
              <w:t>Garantía</w:t>
            </w: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3FFDA99C"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oferta deberá incluir garantía durante un periodo mínimo de cinco (5) años, el cual debe cubrir: - Asistencia técnica 24/7, - Acceso a actualizaciones y parches de firmware/seguridad, - sustitución de hardware en caso de fallas cubiertas por la garantía, - Acceso a una base de conocimiento y centro de soporte en línea. La garantía debe iniciar a partir de la aceptación conforme, por parte de la DGCP, de la entrega e implementación de los bienes y servicios ofertados acorde a los Requerimientos Técnicos.</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0160A1EA"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7330321F"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AFFBE3C"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18684F58" w14:textId="77777777" w:rsidTr="004602E2">
        <w:trPr>
          <w:trHeight w:val="300"/>
        </w:trPr>
        <w:tc>
          <w:tcPr>
            <w:tcW w:w="9355" w:type="dxa"/>
            <w:gridSpan w:val="9"/>
            <w:tcBorders>
              <w:top w:val="single" w:sz="4" w:space="0" w:color="auto"/>
              <w:left w:val="single" w:sz="4" w:space="0" w:color="auto"/>
              <w:right w:val="single" w:sz="4" w:space="0" w:color="auto"/>
            </w:tcBorders>
            <w:shd w:val="clear" w:color="auto" w:fill="D9D9D9" w:themeFill="background1" w:themeFillShade="D9"/>
            <w:vAlign w:val="center"/>
          </w:tcPr>
          <w:p w14:paraId="701CB568"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73430A" w14:paraId="69DDE2B5" w14:textId="77777777" w:rsidTr="004602E2">
        <w:trPr>
          <w:trHeight w:val="300"/>
        </w:trPr>
        <w:tc>
          <w:tcPr>
            <w:tcW w:w="750" w:type="dxa"/>
            <w:vMerge w:val="restart"/>
            <w:tcBorders>
              <w:top w:val="single" w:sz="4" w:space="0" w:color="auto"/>
              <w:left w:val="single" w:sz="4" w:space="0" w:color="auto"/>
              <w:right w:val="single" w:sz="4" w:space="0" w:color="auto"/>
            </w:tcBorders>
            <w:vAlign w:val="center"/>
          </w:tcPr>
          <w:p w14:paraId="74B8A07B"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2.3</w:t>
            </w:r>
          </w:p>
        </w:tc>
        <w:tc>
          <w:tcPr>
            <w:tcW w:w="1875" w:type="dxa"/>
            <w:gridSpan w:val="2"/>
            <w:vMerge w:val="restart"/>
            <w:tcBorders>
              <w:top w:val="single" w:sz="4" w:space="0" w:color="auto"/>
              <w:left w:val="single" w:sz="4" w:space="0" w:color="auto"/>
              <w:right w:val="single" w:sz="4" w:space="0" w:color="auto"/>
            </w:tcBorders>
            <w:vAlign w:val="center"/>
          </w:tcPr>
          <w:p w14:paraId="69F193C1" w14:textId="77777777" w:rsidR="00076EFD" w:rsidRPr="0073430A" w:rsidRDefault="00076EFD" w:rsidP="00076EFD">
            <w:pPr>
              <w:spacing w:after="0" w:line="240" w:lineRule="auto"/>
              <w:jc w:val="center"/>
              <w:rPr>
                <w:rFonts w:ascii="Times New Roman" w:hAnsi="Times New Roman" w:cs="Times New Roman"/>
                <w:b/>
                <w:sz w:val="20"/>
                <w:szCs w:val="20"/>
                <w:lang w:val="es-DO"/>
              </w:rPr>
            </w:pPr>
          </w:p>
          <w:p w14:paraId="73BE43BA" w14:textId="77777777" w:rsidR="00076EFD" w:rsidRPr="0073430A" w:rsidRDefault="00076EFD" w:rsidP="00076EFD">
            <w:pPr>
              <w:spacing w:after="0" w:line="240" w:lineRule="auto"/>
              <w:jc w:val="center"/>
              <w:rPr>
                <w:rFonts w:ascii="Times New Roman" w:hAnsi="Times New Roman" w:cs="Times New Roman"/>
                <w:b/>
                <w:sz w:val="20"/>
                <w:szCs w:val="20"/>
                <w:lang w:val="es-DO"/>
              </w:rPr>
            </w:pPr>
          </w:p>
          <w:p w14:paraId="653936FF" w14:textId="77777777" w:rsidR="00076EFD" w:rsidRPr="0073430A" w:rsidRDefault="00076EFD" w:rsidP="00076EFD">
            <w:pPr>
              <w:spacing w:after="0" w:line="240" w:lineRule="auto"/>
              <w:jc w:val="center"/>
              <w:rPr>
                <w:rFonts w:ascii="Times New Roman" w:hAnsi="Times New Roman" w:cs="Times New Roman"/>
                <w:b/>
                <w:sz w:val="20"/>
                <w:szCs w:val="20"/>
                <w:lang w:val="es-DO"/>
              </w:rPr>
            </w:pPr>
          </w:p>
          <w:p w14:paraId="5EFFBB5D" w14:textId="77777777" w:rsidR="00076EFD" w:rsidRPr="0073430A" w:rsidRDefault="00076EFD" w:rsidP="00076EFD">
            <w:pPr>
              <w:spacing w:after="0" w:line="240" w:lineRule="auto"/>
              <w:jc w:val="center"/>
              <w:rPr>
                <w:rFonts w:ascii="Times New Roman" w:hAnsi="Times New Roman" w:cs="Times New Roman"/>
                <w:b/>
                <w:sz w:val="20"/>
                <w:szCs w:val="20"/>
                <w:lang w:val="es-DO"/>
              </w:rPr>
            </w:pPr>
          </w:p>
          <w:p w14:paraId="13C3B9C0" w14:textId="77777777" w:rsidR="00076EFD" w:rsidRPr="0073430A" w:rsidRDefault="00076EFD" w:rsidP="00076EFD">
            <w:pPr>
              <w:spacing w:after="0" w:line="240" w:lineRule="auto"/>
              <w:jc w:val="center"/>
              <w:rPr>
                <w:rFonts w:ascii="Times New Roman" w:hAnsi="Times New Roman" w:cs="Times New Roman"/>
                <w:b/>
                <w:sz w:val="20"/>
                <w:szCs w:val="20"/>
                <w:lang w:val="es-DO"/>
              </w:rPr>
            </w:pPr>
          </w:p>
          <w:p w14:paraId="56B9C1DB" w14:textId="77777777" w:rsidR="00076EFD" w:rsidRPr="0073430A" w:rsidRDefault="00076EFD" w:rsidP="00076EFD">
            <w:pPr>
              <w:spacing w:after="0" w:line="240" w:lineRule="auto"/>
              <w:jc w:val="center"/>
              <w:rPr>
                <w:rFonts w:ascii="Times New Roman" w:hAnsi="Times New Roman" w:cs="Times New Roman"/>
                <w:b/>
                <w:sz w:val="20"/>
                <w:szCs w:val="20"/>
                <w:lang w:val="es-DO"/>
              </w:rPr>
            </w:pPr>
          </w:p>
          <w:p w14:paraId="2F4ED6DC" w14:textId="77777777" w:rsidR="00076EFD" w:rsidRPr="0073430A" w:rsidRDefault="00076EFD" w:rsidP="00076EFD">
            <w:pPr>
              <w:spacing w:after="0" w:line="240" w:lineRule="auto"/>
              <w:jc w:val="center"/>
              <w:rPr>
                <w:rFonts w:ascii="Times New Roman" w:hAnsi="Times New Roman" w:cs="Times New Roman"/>
                <w:b/>
                <w:sz w:val="20"/>
                <w:szCs w:val="20"/>
                <w:lang w:val="es-DO"/>
              </w:rPr>
            </w:pPr>
          </w:p>
          <w:p w14:paraId="7E9589C3" w14:textId="77777777" w:rsidR="00076EFD" w:rsidRPr="0073430A" w:rsidRDefault="00076EFD" w:rsidP="00076EFD">
            <w:pPr>
              <w:spacing w:after="0" w:line="240" w:lineRule="auto"/>
              <w:jc w:val="center"/>
              <w:rPr>
                <w:rFonts w:ascii="Times New Roman" w:hAnsi="Times New Roman" w:cs="Times New Roman"/>
                <w:b/>
                <w:sz w:val="20"/>
                <w:szCs w:val="20"/>
                <w:lang w:val="es-DO"/>
              </w:rPr>
            </w:pPr>
          </w:p>
          <w:p w14:paraId="49D307DC" w14:textId="77777777" w:rsidR="00076EFD" w:rsidRPr="0073430A" w:rsidRDefault="00076EFD" w:rsidP="00076EFD">
            <w:pPr>
              <w:spacing w:after="0" w:line="240" w:lineRule="auto"/>
              <w:jc w:val="center"/>
              <w:rPr>
                <w:rFonts w:ascii="Times New Roman" w:hAnsi="Times New Roman" w:cs="Times New Roman"/>
                <w:sz w:val="20"/>
                <w:szCs w:val="20"/>
                <w:lang w:val="es-DO"/>
              </w:rPr>
            </w:pPr>
            <w:r w:rsidRPr="0073430A">
              <w:rPr>
                <w:rFonts w:ascii="Times New Roman" w:hAnsi="Times New Roman" w:cs="Times New Roman"/>
                <w:b/>
                <w:sz w:val="20"/>
                <w:szCs w:val="20"/>
                <w:lang w:val="es-DO"/>
              </w:rPr>
              <w:t xml:space="preserve">Ampliación Infraestructura Seguridad Perimetral Servicio Gestión de Superficie de Ataque Externa (EASM) </w:t>
            </w:r>
            <w:proofErr w:type="gramStart"/>
            <w:r w:rsidRPr="0073430A">
              <w:rPr>
                <w:rFonts w:ascii="Times New Roman" w:hAnsi="Times New Roman" w:cs="Times New Roman"/>
                <w:b/>
                <w:sz w:val="20"/>
                <w:szCs w:val="20"/>
                <w:lang w:val="es-DO"/>
              </w:rPr>
              <w:t xml:space="preserve">Fortinet  </w:t>
            </w:r>
            <w:proofErr w:type="spellStart"/>
            <w:r w:rsidRPr="0073430A">
              <w:rPr>
                <w:rFonts w:ascii="Times New Roman" w:hAnsi="Times New Roman" w:cs="Times New Roman"/>
                <w:b/>
                <w:sz w:val="20"/>
                <w:szCs w:val="20"/>
                <w:lang w:val="es-DO"/>
              </w:rPr>
              <w:t>FortiRecon</w:t>
            </w:r>
            <w:proofErr w:type="spellEnd"/>
            <w:proofErr w:type="gramEnd"/>
          </w:p>
          <w:p w14:paraId="3FE14CE0"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414F11EE"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116FA829"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0392F86D"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385124AC"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1BF8A15E"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2C53668C"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1691C2B5"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70E755EB"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75D8131A"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7D61BAA9"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2942ED17"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078E6366"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7C8803F0"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090BFDC2"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2C12C0C9"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667AB988"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sz w:val="20"/>
                <w:szCs w:val="20"/>
                <w:lang w:val="es-DO"/>
              </w:rPr>
              <w:t>Requerimientos Generales</w:t>
            </w: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0D2C806F"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lastRenderedPageBreak/>
              <w:t xml:space="preserve">Un (1) servicio de gestión </w:t>
            </w:r>
            <w:proofErr w:type="spellStart"/>
            <w:r w:rsidRPr="0073430A">
              <w:rPr>
                <w:rFonts w:ascii="Times New Roman" w:hAnsi="Times New Roman" w:cs="Times New Roman"/>
                <w:sz w:val="20"/>
                <w:szCs w:val="20"/>
                <w:lang w:val="es-DO"/>
              </w:rPr>
              <w:t>FortiRecon</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External</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Attack</w:t>
            </w:r>
            <w:proofErr w:type="spellEnd"/>
            <w:r w:rsidRPr="0073430A">
              <w:rPr>
                <w:rFonts w:ascii="Times New Roman" w:hAnsi="Times New Roman" w:cs="Times New Roman"/>
                <w:sz w:val="20"/>
                <w:szCs w:val="20"/>
                <w:lang w:val="es-DO"/>
              </w:rPr>
              <w:t xml:space="preserve"> Surface </w:t>
            </w:r>
            <w:proofErr w:type="spellStart"/>
            <w:r w:rsidRPr="0073430A">
              <w:rPr>
                <w:rFonts w:ascii="Times New Roman" w:hAnsi="Times New Roman" w:cs="Times New Roman"/>
                <w:sz w:val="20"/>
                <w:szCs w:val="20"/>
                <w:lang w:val="es-DO"/>
              </w:rPr>
              <w:t>Monitoring</w:t>
            </w:r>
            <w:proofErr w:type="spellEnd"/>
            <w:r w:rsidRPr="0073430A">
              <w:rPr>
                <w:rFonts w:ascii="Times New Roman" w:hAnsi="Times New Roman" w:cs="Times New Roman"/>
                <w:sz w:val="20"/>
                <w:szCs w:val="20"/>
                <w:lang w:val="es-DO"/>
              </w:rPr>
              <w:t xml:space="preserve"> con vigencia de 5 años, para hasta 500 activos. Debe incluir servicio de eliminación (</w:t>
            </w:r>
            <w:proofErr w:type="spellStart"/>
            <w:r w:rsidRPr="0073430A">
              <w:rPr>
                <w:rFonts w:ascii="Times New Roman" w:hAnsi="Times New Roman" w:cs="Times New Roman"/>
                <w:sz w:val="20"/>
                <w:szCs w:val="20"/>
                <w:lang w:val="es-DO"/>
              </w:rPr>
              <w:t>Takedown</w:t>
            </w:r>
            <w:proofErr w:type="spellEnd"/>
            <w:r w:rsidRPr="0073430A">
              <w:rPr>
                <w:rFonts w:ascii="Times New Roman" w:hAnsi="Times New Roman" w:cs="Times New Roman"/>
                <w:sz w:val="20"/>
                <w:szCs w:val="20"/>
                <w:lang w:val="es-DO"/>
              </w:rPr>
              <w:t xml:space="preserve">) con 10 créditos. </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7F47D69F"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020189BA"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00D50B5"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06BA4C07" w14:textId="77777777" w:rsidTr="004602E2">
        <w:trPr>
          <w:trHeight w:val="300"/>
        </w:trPr>
        <w:tc>
          <w:tcPr>
            <w:tcW w:w="750" w:type="dxa"/>
            <w:vMerge/>
            <w:vAlign w:val="center"/>
          </w:tcPr>
          <w:p w14:paraId="004F1805"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75591842" w14:textId="77777777" w:rsidR="00076EFD" w:rsidRPr="0073430A" w:rsidRDefault="00076EFD" w:rsidP="00076EFD">
            <w:pPr>
              <w:spacing w:after="0" w:line="240" w:lineRule="auto"/>
              <w:jc w:val="center"/>
              <w:rPr>
                <w:rFonts w:ascii="Times New Roman" w:hAnsi="Times New Roman" w:cs="Times New Roman"/>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76048EC4"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servicio debe permitir la Identificación y catalogación de activos expuestos públicamente como dominios, subdominios, </w:t>
            </w:r>
            <w:proofErr w:type="spellStart"/>
            <w:r w:rsidRPr="0073430A">
              <w:rPr>
                <w:rFonts w:ascii="Times New Roman" w:hAnsi="Times New Roman" w:cs="Times New Roman"/>
                <w:sz w:val="20"/>
                <w:szCs w:val="20"/>
                <w:lang w:val="es-DO"/>
              </w:rPr>
              <w:t>IPs</w:t>
            </w:r>
            <w:proofErr w:type="spellEnd"/>
            <w:r w:rsidRPr="0073430A">
              <w:rPr>
                <w:rFonts w:ascii="Times New Roman" w:hAnsi="Times New Roman" w:cs="Times New Roman"/>
                <w:sz w:val="20"/>
                <w:szCs w:val="20"/>
                <w:lang w:val="es-DO"/>
              </w:rPr>
              <w:t xml:space="preserve"> y certificados.</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27E5E7EC"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39FEFFCF"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6A86F16"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3BBB6F7C" w14:textId="77777777" w:rsidTr="004602E2">
        <w:trPr>
          <w:trHeight w:val="300"/>
        </w:trPr>
        <w:tc>
          <w:tcPr>
            <w:tcW w:w="750" w:type="dxa"/>
            <w:vMerge/>
            <w:vAlign w:val="center"/>
          </w:tcPr>
          <w:p w14:paraId="34036263"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00E25280"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0583A683"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servicio</w:t>
            </w:r>
            <w:r w:rsidRPr="0073430A">
              <w:rPr>
                <w:rFonts w:ascii="Times New Roman" w:hAnsi="Times New Roman" w:cs="Times New Roman"/>
                <w:sz w:val="20"/>
                <w:szCs w:val="20"/>
                <w:lang w:val="es-DO"/>
              </w:rPr>
              <w:br/>
              <w:t>debe permitir el análisis continuo para detectar configuraciones erróneas, vulnerabilidades conocidas y riesgos de seguridad.</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269790F0"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1F9FFFA5"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81F16D3"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1F1DD65C" w14:textId="77777777" w:rsidTr="004602E2">
        <w:trPr>
          <w:trHeight w:val="300"/>
        </w:trPr>
        <w:tc>
          <w:tcPr>
            <w:tcW w:w="750" w:type="dxa"/>
            <w:vMerge/>
            <w:vAlign w:val="center"/>
          </w:tcPr>
          <w:p w14:paraId="20B0CD81"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39C87F18"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5BC07C28"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servicio debe permitir el Monitoreo de dominios similares, detección de phishing, vigilancia de redes sociales y tiendas de </w:t>
            </w:r>
            <w:proofErr w:type="gramStart"/>
            <w:r w:rsidRPr="0073430A">
              <w:rPr>
                <w:rFonts w:ascii="Times New Roman" w:hAnsi="Times New Roman" w:cs="Times New Roman"/>
                <w:sz w:val="20"/>
                <w:szCs w:val="20"/>
                <w:lang w:val="es-DO"/>
              </w:rPr>
              <w:t>apps</w:t>
            </w:r>
            <w:proofErr w:type="gramEnd"/>
            <w:r w:rsidRPr="0073430A">
              <w:rPr>
                <w:rFonts w:ascii="Times New Roman" w:hAnsi="Times New Roman" w:cs="Times New Roman"/>
                <w:sz w:val="20"/>
                <w:szCs w:val="20"/>
                <w:lang w:val="es-DO"/>
              </w:rPr>
              <w:t xml:space="preserve">, y acciones de </w:t>
            </w:r>
            <w:r w:rsidRPr="0073430A">
              <w:rPr>
                <w:rFonts w:ascii="Times New Roman" w:hAnsi="Times New Roman" w:cs="Times New Roman"/>
                <w:sz w:val="20"/>
                <w:szCs w:val="20"/>
                <w:lang w:val="es-DO"/>
              </w:rPr>
              <w:lastRenderedPageBreak/>
              <w:t>eliminación de contenido fraudulento (Protección de marca)</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0267EC77"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67E75437"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096AAA9"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73430A" w14:paraId="05E40EDC" w14:textId="77777777" w:rsidTr="004602E2">
        <w:trPr>
          <w:trHeight w:val="300"/>
        </w:trPr>
        <w:tc>
          <w:tcPr>
            <w:tcW w:w="750" w:type="dxa"/>
            <w:vMerge/>
            <w:vAlign w:val="center"/>
          </w:tcPr>
          <w:p w14:paraId="56B54D67"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04675B49"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0C25C475"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servicio debe permitir la obtención de inteligencia desde fuentes OSINT, </w:t>
            </w:r>
            <w:proofErr w:type="spellStart"/>
            <w:r w:rsidRPr="0073430A">
              <w:rPr>
                <w:rFonts w:ascii="Times New Roman" w:hAnsi="Times New Roman" w:cs="Times New Roman"/>
                <w:sz w:val="20"/>
                <w:szCs w:val="20"/>
                <w:lang w:val="es-DO"/>
              </w:rPr>
              <w:t>darknet</w:t>
            </w:r>
            <w:proofErr w:type="spellEnd"/>
            <w:r w:rsidRPr="0073430A">
              <w:rPr>
                <w:rFonts w:ascii="Times New Roman" w:hAnsi="Times New Roman" w:cs="Times New Roman"/>
                <w:sz w:val="20"/>
                <w:szCs w:val="20"/>
                <w:lang w:val="es-DO"/>
              </w:rPr>
              <w:t xml:space="preserve"> y análisis de riesgos en la cadena de suministro. Supervisión de mercados clandestinos.</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1FEE742E"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19EBBA9E"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362F1D4"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46FDF221" w14:textId="77777777" w:rsidTr="004602E2">
        <w:trPr>
          <w:trHeight w:val="300"/>
        </w:trPr>
        <w:tc>
          <w:tcPr>
            <w:tcW w:w="750" w:type="dxa"/>
            <w:vMerge/>
            <w:vAlign w:val="center"/>
          </w:tcPr>
          <w:p w14:paraId="191AD448"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354E9723"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2308F069"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servicio debe incluir 10 créditos de eliminación válidos por 3 años desde su activación, con activación dentro del primer año adquisición. </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28FBA5B1"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59103DF5"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F25C4DB"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5B02D99F" w14:textId="77777777" w:rsidTr="004602E2">
        <w:trPr>
          <w:trHeight w:val="300"/>
        </w:trPr>
        <w:tc>
          <w:tcPr>
            <w:tcW w:w="750" w:type="dxa"/>
            <w:vMerge/>
            <w:vAlign w:val="center"/>
          </w:tcPr>
          <w:p w14:paraId="173EBD66"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5CF4AAA0"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31429B49"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servicio debe permitir generar informes periódicos con hallazgos clave, incidentes relevantes y recomendaciones estratégicas.</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634C0D38"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77A4050B"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A625FD2"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22231F3E" w14:textId="77777777" w:rsidTr="004602E2">
        <w:trPr>
          <w:trHeight w:val="300"/>
        </w:trPr>
        <w:tc>
          <w:tcPr>
            <w:tcW w:w="750" w:type="dxa"/>
            <w:vMerge/>
            <w:vAlign w:val="center"/>
          </w:tcPr>
          <w:p w14:paraId="17639CE7"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63871239"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4FD2F969"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servicio debe contar con acceso 24/7 a un portal de gestión con visualización de hallazgos, alertas y métricas en tiempo real.</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6BB70FC7"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68E52EF1"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B46B1E3"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71540C2F" w14:textId="77777777" w:rsidTr="004602E2">
        <w:trPr>
          <w:trHeight w:val="300"/>
        </w:trPr>
        <w:tc>
          <w:tcPr>
            <w:tcW w:w="750" w:type="dxa"/>
            <w:vMerge/>
            <w:vAlign w:val="center"/>
          </w:tcPr>
          <w:p w14:paraId="387255D4"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15538AB9"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40FD937A"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servicio debe permitir consultoría con analistas expertos para análisis detallados de incidentes.</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5B0F98F8"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006C4048"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3EAC9FF"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49F25861" w14:textId="77777777" w:rsidTr="004602E2">
        <w:trPr>
          <w:trHeight w:val="300"/>
        </w:trPr>
        <w:tc>
          <w:tcPr>
            <w:tcW w:w="750" w:type="dxa"/>
            <w:vMerge/>
            <w:vAlign w:val="center"/>
          </w:tcPr>
          <w:p w14:paraId="4064567E"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6456FD82"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784846FB"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servicio debe soportar notificaciones inmediatas ante amenazas críticas o hallazgos sensibles.</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07D7F476"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02CA0E4A"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C92E1EF"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1137A755" w14:textId="77777777" w:rsidTr="004602E2">
        <w:trPr>
          <w:trHeight w:val="300"/>
        </w:trPr>
        <w:tc>
          <w:tcPr>
            <w:tcW w:w="750" w:type="dxa"/>
            <w:vMerge/>
            <w:vAlign w:val="center"/>
          </w:tcPr>
          <w:p w14:paraId="713567D0"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28DC89F4"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2FA524FE"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servicio debe soportar </w:t>
            </w:r>
            <w:proofErr w:type="spellStart"/>
            <w:r w:rsidRPr="0073430A">
              <w:rPr>
                <w:rFonts w:ascii="Times New Roman" w:hAnsi="Times New Roman" w:cs="Times New Roman"/>
                <w:sz w:val="20"/>
                <w:szCs w:val="20"/>
                <w:lang w:val="es-DO"/>
              </w:rPr>
              <w:t>APIs</w:t>
            </w:r>
            <w:proofErr w:type="spellEnd"/>
            <w:r w:rsidRPr="0073430A">
              <w:rPr>
                <w:rFonts w:ascii="Times New Roman" w:hAnsi="Times New Roman" w:cs="Times New Roman"/>
                <w:sz w:val="20"/>
                <w:szCs w:val="20"/>
                <w:lang w:val="es-DO"/>
              </w:rPr>
              <w:t xml:space="preserve"> abiertas, compatibilidad con SOAR y productos Fortinet como </w:t>
            </w:r>
            <w:proofErr w:type="spellStart"/>
            <w:r w:rsidRPr="0073430A">
              <w:rPr>
                <w:rFonts w:ascii="Times New Roman" w:hAnsi="Times New Roman" w:cs="Times New Roman"/>
                <w:sz w:val="20"/>
                <w:szCs w:val="20"/>
                <w:lang w:val="es-DO"/>
              </w:rPr>
              <w:t>FortiGate</w:t>
            </w:r>
            <w:proofErr w:type="spellEnd"/>
            <w:r w:rsidRPr="0073430A">
              <w:rPr>
                <w:rFonts w:ascii="Times New Roman" w:hAnsi="Times New Roman" w:cs="Times New Roman"/>
                <w:sz w:val="20"/>
                <w:szCs w:val="20"/>
                <w:lang w:val="es-DO"/>
              </w:rPr>
              <w:t xml:space="preserve"> y </w:t>
            </w:r>
            <w:proofErr w:type="spellStart"/>
            <w:r w:rsidRPr="0073430A">
              <w:rPr>
                <w:rFonts w:ascii="Times New Roman" w:hAnsi="Times New Roman" w:cs="Times New Roman"/>
                <w:sz w:val="20"/>
                <w:szCs w:val="20"/>
                <w:lang w:val="es-DO"/>
              </w:rPr>
              <w:t>FortiDAST</w:t>
            </w:r>
            <w:proofErr w:type="spellEnd"/>
            <w:r w:rsidRPr="0073430A">
              <w:rPr>
                <w:rFonts w:ascii="Times New Roman" w:hAnsi="Times New Roman" w:cs="Times New Roman"/>
                <w:sz w:val="20"/>
                <w:szCs w:val="20"/>
                <w:lang w:val="es-DO"/>
              </w:rPr>
              <w:t>.</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6D88E575"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37D7BAC2"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A2464B0"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29ECDECA" w14:textId="77777777" w:rsidTr="004602E2">
        <w:trPr>
          <w:trHeight w:val="300"/>
        </w:trPr>
        <w:tc>
          <w:tcPr>
            <w:tcW w:w="750" w:type="dxa"/>
            <w:vMerge/>
            <w:vAlign w:val="center"/>
          </w:tcPr>
          <w:p w14:paraId="1F1B10DE"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6C62D5D5"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26B24DA2"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deberá realizar la implementación del servicio siguiendo las mejores prácticas recomendadas por el fabricante y en acuerdo con los lineamientos establecidos por el equipo técnico de la DGCP.</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21590011"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6E645933"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ABEEF3E"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58C173A0" w14:textId="77777777" w:rsidTr="004602E2">
        <w:trPr>
          <w:trHeight w:val="300"/>
        </w:trPr>
        <w:tc>
          <w:tcPr>
            <w:tcW w:w="750" w:type="dxa"/>
            <w:vMerge/>
            <w:vAlign w:val="center"/>
          </w:tcPr>
          <w:p w14:paraId="7F2BA6DF"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48ADC1C1"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4CEEF5FC"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Al finalizar la instalación, configuración e interconexión, el proveedor deberá entregar la documentación de todo el trabajo realizado, detallando licenciamientos, inventario, configuraciones, diseños, diagramas de interconexión, explicativo del producto ofrecido, el modo de licenciamiento, las fechas de vencimiento, el costo estimado y formas de renovación para períodos de un año, sin ser estos limitativos.</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065F9B78"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1CDBF2AF"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CF9DDDE"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1428AB48" w14:textId="77777777" w:rsidTr="004602E2">
        <w:trPr>
          <w:trHeight w:val="300"/>
        </w:trPr>
        <w:tc>
          <w:tcPr>
            <w:tcW w:w="750" w:type="dxa"/>
            <w:vMerge/>
            <w:vAlign w:val="center"/>
          </w:tcPr>
          <w:p w14:paraId="107DA322"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tcBorders>
              <w:top w:val="single" w:sz="4" w:space="0" w:color="auto"/>
              <w:left w:val="single" w:sz="4" w:space="0" w:color="auto"/>
              <w:right w:val="single" w:sz="4" w:space="0" w:color="auto"/>
            </w:tcBorders>
            <w:vAlign w:val="center"/>
          </w:tcPr>
          <w:p w14:paraId="3EE8194E" w14:textId="77777777" w:rsidR="00076EFD" w:rsidRPr="0073430A" w:rsidRDefault="00076EFD" w:rsidP="00076EFD">
            <w:pPr>
              <w:spacing w:after="0" w:line="240" w:lineRule="auto"/>
              <w:jc w:val="center"/>
              <w:rPr>
                <w:rFonts w:ascii="Times New Roman" w:hAnsi="Times New Roman" w:cs="Times New Roman"/>
                <w:sz w:val="20"/>
                <w:szCs w:val="20"/>
                <w:lang w:val="es-DO"/>
              </w:rPr>
            </w:pPr>
            <w:r w:rsidRPr="0073430A">
              <w:rPr>
                <w:rFonts w:ascii="Times New Roman" w:hAnsi="Times New Roman" w:cs="Times New Roman"/>
                <w:sz w:val="20"/>
                <w:szCs w:val="20"/>
                <w:lang w:val="es-DO"/>
              </w:rPr>
              <w:t>Garantía:</w:t>
            </w: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691FA9E3"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oferta deberá incluir garantía durante un periodo mínimo de cinco (5) años, el cual debe cubrir: - Asistencia técnica 24/7, - Acceso a actualizaciones y parches de firmware/seguridad, - Sustitución de hardware en caso de fallas cubiertas por la garantiza, - Acceso a una base de conocimiento y centro de soporte en línea. La garantía debe iniciar a partir de la aceptación conforme, por parte de la DGCP, de la entrega e implementación de los bienes y servicios ofertados acorde a los Requerimientos Técnicos.</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7EC56086"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7514E691"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DDE4C7A"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5E7CE39E" w14:textId="77777777" w:rsidTr="004602E2">
        <w:trPr>
          <w:trHeight w:val="300"/>
        </w:trPr>
        <w:tc>
          <w:tcPr>
            <w:tcW w:w="9355" w:type="dxa"/>
            <w:gridSpan w:val="9"/>
            <w:tcBorders>
              <w:top w:val="single" w:sz="4" w:space="0" w:color="auto"/>
              <w:left w:val="single" w:sz="4" w:space="0" w:color="auto"/>
              <w:right w:val="single" w:sz="4" w:space="0" w:color="auto"/>
            </w:tcBorders>
            <w:shd w:val="clear" w:color="auto" w:fill="D9D9D9" w:themeFill="background1" w:themeFillShade="D9"/>
            <w:vAlign w:val="center"/>
          </w:tcPr>
          <w:p w14:paraId="773F9D27"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39B64407" w14:textId="77777777" w:rsidTr="004602E2">
        <w:trPr>
          <w:trHeight w:val="300"/>
        </w:trPr>
        <w:tc>
          <w:tcPr>
            <w:tcW w:w="750" w:type="dxa"/>
            <w:vMerge w:val="restart"/>
            <w:tcBorders>
              <w:top w:val="single" w:sz="4" w:space="0" w:color="auto"/>
              <w:left w:val="single" w:sz="4" w:space="0" w:color="auto"/>
              <w:right w:val="single" w:sz="4" w:space="0" w:color="auto"/>
            </w:tcBorders>
            <w:vAlign w:val="center"/>
          </w:tcPr>
          <w:p w14:paraId="78350760"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2.4</w:t>
            </w:r>
          </w:p>
          <w:p w14:paraId="2568EC0E"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14:paraId="4534AA6E"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 xml:space="preserve">Ampliación Infraestructura Monitoreo - Equipo de Análisis y Gestión de Registros – Fortinet </w:t>
            </w:r>
            <w:proofErr w:type="spellStart"/>
            <w:r w:rsidRPr="0073430A">
              <w:rPr>
                <w:rFonts w:ascii="Times New Roman" w:hAnsi="Times New Roman" w:cs="Times New Roman"/>
                <w:b/>
                <w:bCs/>
                <w:sz w:val="20"/>
                <w:szCs w:val="20"/>
                <w:lang w:val="es-DO"/>
              </w:rPr>
              <w:t>FortiAnalyzer</w:t>
            </w:r>
            <w:proofErr w:type="spellEnd"/>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107B1388"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Dos (2) equipos de análisis y gestión de registros </w:t>
            </w:r>
            <w:proofErr w:type="spellStart"/>
            <w:r w:rsidRPr="0073430A">
              <w:rPr>
                <w:rFonts w:ascii="Times New Roman" w:hAnsi="Times New Roman" w:cs="Times New Roman"/>
                <w:sz w:val="20"/>
                <w:szCs w:val="20"/>
                <w:lang w:val="es-DO"/>
              </w:rPr>
              <w:t>FortiAnalyzer</w:t>
            </w:r>
            <w:proofErr w:type="spellEnd"/>
            <w:r w:rsidRPr="0073430A">
              <w:rPr>
                <w:rFonts w:ascii="Times New Roman" w:hAnsi="Times New Roman" w:cs="Times New Roman"/>
                <w:sz w:val="20"/>
                <w:szCs w:val="20"/>
                <w:lang w:val="es-DO"/>
              </w:rPr>
              <w:t xml:space="preserve"> FAZ-300G con suscripción </w:t>
            </w:r>
            <w:proofErr w:type="spellStart"/>
            <w:r w:rsidRPr="0073430A">
              <w:rPr>
                <w:rFonts w:ascii="Times New Roman" w:hAnsi="Times New Roman" w:cs="Times New Roman"/>
                <w:sz w:val="20"/>
                <w:szCs w:val="20"/>
                <w:lang w:val="es-DO"/>
              </w:rPr>
              <w:t>FortiCare</w:t>
            </w:r>
            <w:proofErr w:type="spellEnd"/>
            <w:r w:rsidRPr="0073430A">
              <w:rPr>
                <w:rFonts w:ascii="Times New Roman" w:hAnsi="Times New Roman" w:cs="Times New Roman"/>
                <w:sz w:val="20"/>
                <w:szCs w:val="20"/>
                <w:lang w:val="es-DO"/>
              </w:rPr>
              <w:t xml:space="preserve"> Premium y </w:t>
            </w:r>
            <w:proofErr w:type="spellStart"/>
            <w:r w:rsidRPr="0073430A">
              <w:rPr>
                <w:rFonts w:ascii="Times New Roman" w:hAnsi="Times New Roman" w:cs="Times New Roman"/>
                <w:sz w:val="20"/>
                <w:szCs w:val="20"/>
                <w:lang w:val="es-DO"/>
              </w:rPr>
              <w:t>FortiAnalyzer</w:t>
            </w:r>
            <w:proofErr w:type="spellEnd"/>
            <w:r w:rsidRPr="0073430A">
              <w:rPr>
                <w:rFonts w:ascii="Times New Roman" w:hAnsi="Times New Roman" w:cs="Times New Roman"/>
                <w:sz w:val="20"/>
                <w:szCs w:val="20"/>
                <w:lang w:val="es-DO"/>
              </w:rPr>
              <w:t xml:space="preserve"> Enterprise </w:t>
            </w:r>
            <w:proofErr w:type="spellStart"/>
            <w:r w:rsidRPr="0073430A">
              <w:rPr>
                <w:rFonts w:ascii="Times New Roman" w:hAnsi="Times New Roman" w:cs="Times New Roman"/>
                <w:sz w:val="20"/>
                <w:szCs w:val="20"/>
                <w:lang w:val="es-DO"/>
              </w:rPr>
              <w:t>Protection</w:t>
            </w:r>
            <w:proofErr w:type="spellEnd"/>
            <w:r w:rsidRPr="0073430A">
              <w:rPr>
                <w:rFonts w:ascii="Times New Roman" w:hAnsi="Times New Roman" w:cs="Times New Roman"/>
                <w:sz w:val="20"/>
                <w:szCs w:val="20"/>
                <w:lang w:val="es-DO"/>
              </w:rPr>
              <w:t xml:space="preserve"> por 5 años. </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5CA90C84"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5C520210"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125FF0C"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4CA76628" w14:textId="77777777" w:rsidTr="004602E2">
        <w:trPr>
          <w:trHeight w:val="300"/>
        </w:trPr>
        <w:tc>
          <w:tcPr>
            <w:tcW w:w="750" w:type="dxa"/>
            <w:vMerge/>
            <w:vAlign w:val="center"/>
          </w:tcPr>
          <w:p w14:paraId="205CA420"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restart"/>
            <w:tcBorders>
              <w:top w:val="single" w:sz="4" w:space="0" w:color="auto"/>
              <w:left w:val="single" w:sz="4" w:space="0" w:color="auto"/>
              <w:right w:val="single" w:sz="4" w:space="0" w:color="auto"/>
            </w:tcBorders>
            <w:vAlign w:val="center"/>
          </w:tcPr>
          <w:p w14:paraId="1D112277"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3563E39B"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541F89DF"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58F924AD"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6900D391"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5FC14FE5"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1622E574"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53C93DC6"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6A53BC54"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296CD5D5"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4F5414C2"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67AD4225"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7CCF8651"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4060BB73" w14:textId="77777777" w:rsidR="00076EFD" w:rsidRPr="0073430A" w:rsidRDefault="00076EFD" w:rsidP="00076EFD">
            <w:pPr>
              <w:spacing w:after="0" w:line="240" w:lineRule="auto"/>
              <w:jc w:val="center"/>
              <w:rPr>
                <w:rFonts w:ascii="Times New Roman" w:hAnsi="Times New Roman" w:cs="Times New Roman"/>
                <w:sz w:val="20"/>
                <w:szCs w:val="20"/>
                <w:lang w:val="es-DO"/>
              </w:rPr>
            </w:pPr>
          </w:p>
          <w:p w14:paraId="5A040584" w14:textId="77777777" w:rsidR="00076EFD" w:rsidRPr="0073430A" w:rsidRDefault="00076EFD" w:rsidP="00076EFD">
            <w:pPr>
              <w:spacing w:after="0" w:line="240" w:lineRule="auto"/>
              <w:jc w:val="center"/>
              <w:rPr>
                <w:rFonts w:ascii="Times New Roman" w:hAnsi="Times New Roman" w:cs="Times New Roman"/>
                <w:sz w:val="20"/>
                <w:szCs w:val="20"/>
                <w:lang w:val="es-DO"/>
              </w:rPr>
            </w:pPr>
            <w:r w:rsidRPr="0073430A">
              <w:rPr>
                <w:rFonts w:ascii="Times New Roman" w:hAnsi="Times New Roman" w:cs="Times New Roman"/>
                <w:sz w:val="20"/>
                <w:szCs w:val="20"/>
                <w:lang w:val="es-DO"/>
              </w:rPr>
              <w:t>Requerimientos Generales</w:t>
            </w: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67547184"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tener capacidad para manejar hasta 100 GB de registros por día. Análisis sostenido de hasta 2,000 logs por segundo y recolección de hasta 3,000 logs por segundo.</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2D93C99E"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19AA851F"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DC1BE1E"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7477254B" w14:textId="77777777" w:rsidTr="004602E2">
        <w:trPr>
          <w:trHeight w:val="300"/>
        </w:trPr>
        <w:tc>
          <w:tcPr>
            <w:tcW w:w="750" w:type="dxa"/>
            <w:vMerge/>
            <w:vAlign w:val="center"/>
          </w:tcPr>
          <w:p w14:paraId="4D06DD87"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1B6D6B72"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4FBFC15D"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equipo debe soportar hasta 180 dispositivos Fortinet o </w:t>
            </w:r>
            <w:proofErr w:type="spellStart"/>
            <w:r w:rsidRPr="0073430A">
              <w:rPr>
                <w:rFonts w:ascii="Times New Roman" w:hAnsi="Times New Roman" w:cs="Times New Roman"/>
                <w:sz w:val="20"/>
                <w:szCs w:val="20"/>
                <w:lang w:val="es-DO"/>
              </w:rPr>
              <w:t>VDOMs</w:t>
            </w:r>
            <w:proofErr w:type="spellEnd"/>
            <w:r w:rsidRPr="0073430A">
              <w:rPr>
                <w:rFonts w:ascii="Times New Roman" w:hAnsi="Times New Roman" w:cs="Times New Roman"/>
                <w:sz w:val="20"/>
                <w:szCs w:val="20"/>
                <w:lang w:val="es-DO"/>
              </w:rPr>
              <w:t xml:space="preserve"> para centralización de registros y análisis.</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0A69FB88"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1EE355B8"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25C27FF"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73430A" w14:paraId="40BF4910" w14:textId="77777777" w:rsidTr="004602E2">
        <w:trPr>
          <w:trHeight w:val="300"/>
        </w:trPr>
        <w:tc>
          <w:tcPr>
            <w:tcW w:w="750" w:type="dxa"/>
            <w:vMerge/>
            <w:vAlign w:val="center"/>
          </w:tcPr>
          <w:p w14:paraId="19DEAF46"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0EF6E22E"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304FB8B5"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contar 8 TB de almacenamiento interno. Soporte para RAID 0/1, configurado por defecto en RAID 1.</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7D6DC1DB"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76B2E10C"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770782E"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49D233D0" w14:textId="77777777" w:rsidTr="004602E2">
        <w:trPr>
          <w:trHeight w:val="300"/>
        </w:trPr>
        <w:tc>
          <w:tcPr>
            <w:tcW w:w="750" w:type="dxa"/>
            <w:vMerge/>
            <w:vAlign w:val="center"/>
          </w:tcPr>
          <w:p w14:paraId="0562C82D"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39A62643"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3616AFDB"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contar con 4 puertos GE RJ45 para conectividad.</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1F654465"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0AFD9662"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D7EF037"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0E00852B" w14:textId="77777777" w:rsidTr="004602E2">
        <w:trPr>
          <w:trHeight w:val="300"/>
        </w:trPr>
        <w:tc>
          <w:tcPr>
            <w:tcW w:w="750" w:type="dxa"/>
            <w:vMerge/>
            <w:vAlign w:val="center"/>
          </w:tcPr>
          <w:p w14:paraId="201A977E"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373289F3"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28E30C91"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permitir la consolidación de registros desde múltiples dispositivos para visibilidad unificada de eventos de seguridad.</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2965CF9F"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41DAE266"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52C4284"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0C129B49" w14:textId="77777777" w:rsidTr="004602E2">
        <w:trPr>
          <w:trHeight w:val="300"/>
        </w:trPr>
        <w:tc>
          <w:tcPr>
            <w:tcW w:w="750" w:type="dxa"/>
            <w:vMerge/>
            <w:vAlign w:val="center"/>
          </w:tcPr>
          <w:p w14:paraId="45017379"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63B7D347"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1E314155"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permitir correlación de eventos y análisis para detección de amenazas complejas.</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62A41AFD"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4CAC5631"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A73806D"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64236D47" w14:textId="77777777" w:rsidTr="004602E2">
        <w:trPr>
          <w:trHeight w:val="300"/>
        </w:trPr>
        <w:tc>
          <w:tcPr>
            <w:tcW w:w="750" w:type="dxa"/>
            <w:vMerge/>
            <w:vAlign w:val="center"/>
          </w:tcPr>
          <w:p w14:paraId="40DBF026"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5098B739"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0DB9E23F"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servicio debe permitir Integración con </w:t>
            </w:r>
            <w:proofErr w:type="spellStart"/>
            <w:r w:rsidRPr="0073430A">
              <w:rPr>
                <w:rFonts w:ascii="Times New Roman" w:hAnsi="Times New Roman" w:cs="Times New Roman"/>
                <w:sz w:val="20"/>
                <w:szCs w:val="20"/>
                <w:lang w:val="es-DO"/>
              </w:rPr>
              <w:t>FortiGuard</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Labs</w:t>
            </w:r>
            <w:proofErr w:type="spellEnd"/>
            <w:r w:rsidRPr="0073430A">
              <w:rPr>
                <w:rFonts w:ascii="Times New Roman" w:hAnsi="Times New Roman" w:cs="Times New Roman"/>
                <w:sz w:val="20"/>
                <w:szCs w:val="20"/>
                <w:lang w:val="es-DO"/>
              </w:rPr>
              <w:t xml:space="preserve"> para detección en tiempo real con </w:t>
            </w:r>
            <w:proofErr w:type="spellStart"/>
            <w:r w:rsidRPr="0073430A">
              <w:rPr>
                <w:rFonts w:ascii="Times New Roman" w:hAnsi="Times New Roman" w:cs="Times New Roman"/>
                <w:sz w:val="20"/>
                <w:szCs w:val="20"/>
                <w:lang w:val="es-DO"/>
              </w:rPr>
              <w:t>IOCs</w:t>
            </w:r>
            <w:proofErr w:type="spellEnd"/>
            <w:r w:rsidRPr="0073430A">
              <w:rPr>
                <w:rFonts w:ascii="Times New Roman" w:hAnsi="Times New Roman" w:cs="Times New Roman"/>
                <w:sz w:val="20"/>
                <w:szCs w:val="20"/>
                <w:lang w:val="es-DO"/>
              </w:rPr>
              <w:t xml:space="preserve"> actualizados.</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2F294AE0"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5E2A51DC"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89340A3"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6F7CF5BF" w14:textId="77777777" w:rsidTr="004602E2">
        <w:trPr>
          <w:trHeight w:val="300"/>
        </w:trPr>
        <w:tc>
          <w:tcPr>
            <w:tcW w:w="750" w:type="dxa"/>
            <w:vMerge/>
            <w:vAlign w:val="center"/>
          </w:tcPr>
          <w:p w14:paraId="3E24223F"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0B42A27B"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16600920"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servicio debe permitir flujos de trabajo automatizados para alertas, generación de </w:t>
            </w:r>
            <w:proofErr w:type="gramStart"/>
            <w:r w:rsidRPr="0073430A">
              <w:rPr>
                <w:rFonts w:ascii="Times New Roman" w:hAnsi="Times New Roman" w:cs="Times New Roman"/>
                <w:sz w:val="20"/>
                <w:szCs w:val="20"/>
                <w:lang w:val="es-DO"/>
              </w:rPr>
              <w:t>tickets</w:t>
            </w:r>
            <w:proofErr w:type="gram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dashboards</w:t>
            </w:r>
            <w:proofErr w:type="spellEnd"/>
            <w:r w:rsidRPr="0073430A">
              <w:rPr>
                <w:rFonts w:ascii="Times New Roman" w:hAnsi="Times New Roman" w:cs="Times New Roman"/>
                <w:sz w:val="20"/>
                <w:szCs w:val="20"/>
                <w:lang w:val="es-DO"/>
              </w:rPr>
              <w:t xml:space="preserve"> y reportes personalizables de cumplimiento.</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7D4ACC31"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39885D27"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F6A63A1"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40AC02AB" w14:textId="77777777" w:rsidTr="004602E2">
        <w:trPr>
          <w:trHeight w:val="300"/>
        </w:trPr>
        <w:tc>
          <w:tcPr>
            <w:tcW w:w="750" w:type="dxa"/>
            <w:vMerge/>
            <w:vAlign w:val="center"/>
          </w:tcPr>
          <w:p w14:paraId="27EC8D8F"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38FF7374"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3AFCEE13"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equipo debe incluir paquetes mensuales desde </w:t>
            </w:r>
            <w:proofErr w:type="spellStart"/>
            <w:r w:rsidRPr="0073430A">
              <w:rPr>
                <w:rFonts w:ascii="Times New Roman" w:hAnsi="Times New Roman" w:cs="Times New Roman"/>
                <w:sz w:val="20"/>
                <w:szCs w:val="20"/>
                <w:lang w:val="es-DO"/>
              </w:rPr>
              <w:t>FortiGuard</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Labs</w:t>
            </w:r>
            <w:proofErr w:type="spellEnd"/>
            <w:r w:rsidRPr="0073430A">
              <w:rPr>
                <w:rFonts w:ascii="Times New Roman" w:hAnsi="Times New Roman" w:cs="Times New Roman"/>
                <w:sz w:val="20"/>
                <w:szCs w:val="20"/>
                <w:lang w:val="es-DO"/>
              </w:rPr>
              <w:t xml:space="preserve"> con </w:t>
            </w:r>
            <w:proofErr w:type="spellStart"/>
            <w:r w:rsidRPr="0073430A">
              <w:rPr>
                <w:rFonts w:ascii="Times New Roman" w:hAnsi="Times New Roman" w:cs="Times New Roman"/>
                <w:sz w:val="20"/>
                <w:szCs w:val="20"/>
                <w:lang w:val="es-DO"/>
              </w:rPr>
              <w:t>parsers</w:t>
            </w:r>
            <w:proofErr w:type="spellEnd"/>
            <w:r w:rsidRPr="0073430A">
              <w:rPr>
                <w:rFonts w:ascii="Times New Roman" w:hAnsi="Times New Roman" w:cs="Times New Roman"/>
                <w:sz w:val="20"/>
                <w:szCs w:val="20"/>
                <w:lang w:val="es-DO"/>
              </w:rPr>
              <w:t xml:space="preserve">, reglas de correlación, reportes, y </w:t>
            </w:r>
            <w:proofErr w:type="spellStart"/>
            <w:r w:rsidRPr="0073430A">
              <w:rPr>
                <w:rFonts w:ascii="Times New Roman" w:hAnsi="Times New Roman" w:cs="Times New Roman"/>
                <w:sz w:val="20"/>
                <w:szCs w:val="20"/>
                <w:lang w:val="es-DO"/>
              </w:rPr>
              <w:t>playbooks</w:t>
            </w:r>
            <w:proofErr w:type="spellEnd"/>
            <w:r w:rsidRPr="0073430A">
              <w:rPr>
                <w:rFonts w:ascii="Times New Roman" w:hAnsi="Times New Roman" w:cs="Times New Roman"/>
                <w:sz w:val="20"/>
                <w:szCs w:val="20"/>
                <w:lang w:val="es-DO"/>
              </w:rPr>
              <w:t xml:space="preserve"> automatizados.</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14462CF1"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6336CB74"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827F9EE"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5F6E2350" w14:textId="77777777" w:rsidTr="004602E2">
        <w:trPr>
          <w:trHeight w:val="300"/>
        </w:trPr>
        <w:tc>
          <w:tcPr>
            <w:tcW w:w="750" w:type="dxa"/>
            <w:vMerge/>
            <w:vAlign w:val="center"/>
          </w:tcPr>
          <w:p w14:paraId="21EF207B"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6DBDD7A9"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27076B74"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Integración con infraestructura Fortinet y de terceros para gestión unificada de eventos de seguridad.</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62B1FAC2"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60EDD877"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F962DF7"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04616C5A" w14:textId="77777777" w:rsidTr="004602E2">
        <w:trPr>
          <w:trHeight w:val="300"/>
        </w:trPr>
        <w:tc>
          <w:tcPr>
            <w:tcW w:w="750" w:type="dxa"/>
            <w:vMerge/>
            <w:vAlign w:val="center"/>
          </w:tcPr>
          <w:p w14:paraId="1F4D91F3"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7DE4E19A"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50AFD857"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deberá realizar la implementación de los equipos siguiendo las mejores prácticas recomendadas por el fabricante y en acuerdo con los lineamientos establecidos por el equipo técnico de la DGCP.</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050B6424"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210D6716"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A387EB4"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71DB39A1" w14:textId="77777777" w:rsidTr="004602E2">
        <w:trPr>
          <w:trHeight w:val="300"/>
        </w:trPr>
        <w:tc>
          <w:tcPr>
            <w:tcW w:w="750" w:type="dxa"/>
            <w:vMerge/>
            <w:vAlign w:val="center"/>
          </w:tcPr>
          <w:p w14:paraId="28866B93"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47D9A6B1"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03DCA84D"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oferente debe considerar que con la presentación de oferta se compromete a que en caso de resultar adjudicataria la marca del software ofertado tendrá al menos 2 representantes o distribuidores locales autorizados.</w:t>
            </w:r>
          </w:p>
          <w:p w14:paraId="433136D6"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Demostrable mediante carta del fabricante.</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521197AB"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07F4527E"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30D574F"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6584F642" w14:textId="77777777" w:rsidTr="004602E2">
        <w:trPr>
          <w:trHeight w:val="300"/>
        </w:trPr>
        <w:tc>
          <w:tcPr>
            <w:tcW w:w="750" w:type="dxa"/>
            <w:vMerge/>
            <w:vAlign w:val="center"/>
          </w:tcPr>
          <w:p w14:paraId="023EBDB8"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3C00E26F"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08FB84B6"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Durante la vigencia de la garantía se deben proveer e instalar, sin costo alguno, las actualizaciones de software, firmware y manuales respectivos que sean publicados.</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341EF011"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21EC8DA0"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B01F79D"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60B87F75" w14:textId="77777777" w:rsidTr="004602E2">
        <w:trPr>
          <w:trHeight w:val="300"/>
        </w:trPr>
        <w:tc>
          <w:tcPr>
            <w:tcW w:w="750" w:type="dxa"/>
            <w:vMerge/>
            <w:vAlign w:val="center"/>
          </w:tcPr>
          <w:p w14:paraId="38E832F8"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3EF82AA3"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51888130"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 entregar los equipos instalado, configurado, funcionando e interconectado con la infraestructura tecnológica existente en la DGCP, para lo cual debe proveer todos los medios de instalación, programas, licencias y cualquier otro elemento necesario. Este proceso debe realizarse con la participación de los técnicos designados por la DGCP.</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7CD0DD55"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73C81058"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D27F395"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75BCDF0E" w14:textId="77777777" w:rsidTr="004602E2">
        <w:trPr>
          <w:trHeight w:val="300"/>
        </w:trPr>
        <w:tc>
          <w:tcPr>
            <w:tcW w:w="750" w:type="dxa"/>
            <w:vMerge/>
            <w:vAlign w:val="center"/>
          </w:tcPr>
          <w:p w14:paraId="20FE8DAA"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vMerge/>
            <w:vAlign w:val="center"/>
          </w:tcPr>
          <w:p w14:paraId="608D6449"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2B4D20D5"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Al finalizar la instalación, configuración e </w:t>
            </w:r>
            <w:r w:rsidRPr="0073430A">
              <w:rPr>
                <w:rFonts w:ascii="Times New Roman" w:hAnsi="Times New Roman" w:cs="Times New Roman"/>
                <w:sz w:val="20"/>
                <w:szCs w:val="20"/>
                <w:lang w:val="es-DO"/>
              </w:rPr>
              <w:lastRenderedPageBreak/>
              <w:t>interconexión, el proveedor deberá entregar la documentación de todo el trabajo realizado, detallando licenciamientos, inventario, configuraciones, diseños, diagramas de interconexión, explicativo del producto ofrecido, el modo de licenciamiento, las fechas de vencimiento, el costo estimado y formas de renovación para períodos de un año, sin ser estos limitativos.</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48F15CD3"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6E82F57F"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1110A17"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73430A" w14:paraId="21CF97E0" w14:textId="77777777" w:rsidTr="004602E2">
        <w:trPr>
          <w:trHeight w:val="300"/>
        </w:trPr>
        <w:tc>
          <w:tcPr>
            <w:tcW w:w="750" w:type="dxa"/>
            <w:vMerge/>
            <w:vAlign w:val="center"/>
          </w:tcPr>
          <w:p w14:paraId="69C61FF5"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75" w:type="dxa"/>
            <w:gridSpan w:val="2"/>
            <w:tcBorders>
              <w:left w:val="single" w:sz="4" w:space="0" w:color="auto"/>
              <w:right w:val="single" w:sz="4" w:space="0" w:color="auto"/>
            </w:tcBorders>
            <w:vAlign w:val="center"/>
          </w:tcPr>
          <w:p w14:paraId="70C4EE37" w14:textId="77777777" w:rsidR="00076EFD" w:rsidRPr="0073430A" w:rsidRDefault="00076EFD" w:rsidP="00076EFD">
            <w:pPr>
              <w:spacing w:after="0" w:line="240" w:lineRule="auto"/>
              <w:jc w:val="center"/>
              <w:rPr>
                <w:rFonts w:ascii="Times New Roman" w:hAnsi="Times New Roman" w:cs="Times New Roman"/>
                <w:sz w:val="20"/>
                <w:szCs w:val="20"/>
                <w:lang w:val="es-DO"/>
              </w:rPr>
            </w:pPr>
            <w:r w:rsidRPr="0073430A">
              <w:rPr>
                <w:rFonts w:ascii="Times New Roman" w:hAnsi="Times New Roman" w:cs="Times New Roman"/>
                <w:sz w:val="20"/>
                <w:szCs w:val="20"/>
                <w:lang w:val="es-DO"/>
              </w:rPr>
              <w:t>Entrenamientos</w:t>
            </w: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4DF3A99E"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La oferta debe incluir entrenamiento (con instructor) y </w:t>
            </w:r>
            <w:proofErr w:type="spellStart"/>
            <w:r w:rsidRPr="0073430A">
              <w:rPr>
                <w:rFonts w:ascii="Times New Roman" w:hAnsi="Times New Roman" w:cs="Times New Roman"/>
                <w:sz w:val="20"/>
                <w:szCs w:val="20"/>
                <w:lang w:val="es-DO"/>
              </w:rPr>
              <w:t>vouchers</w:t>
            </w:r>
            <w:proofErr w:type="spellEnd"/>
            <w:r w:rsidRPr="0073430A">
              <w:rPr>
                <w:rFonts w:ascii="Times New Roman" w:hAnsi="Times New Roman" w:cs="Times New Roman"/>
                <w:sz w:val="20"/>
                <w:szCs w:val="20"/>
                <w:lang w:val="es-DO"/>
              </w:rPr>
              <w:t xml:space="preserve"> de certificación para 7 técnicos en los siguientes entrenamientos:</w:t>
            </w:r>
          </w:p>
          <w:p w14:paraId="17BEF322" w14:textId="77777777" w:rsidR="00076EFD" w:rsidRPr="0073430A" w:rsidRDefault="00076EFD" w:rsidP="00076EFD">
            <w:pPr>
              <w:spacing w:after="0" w:line="240" w:lineRule="auto"/>
              <w:jc w:val="both"/>
              <w:rPr>
                <w:rFonts w:ascii="Times New Roman" w:hAnsi="Times New Roman" w:cs="Times New Roman"/>
                <w:sz w:val="20"/>
                <w:szCs w:val="20"/>
              </w:rPr>
            </w:pPr>
            <w:r w:rsidRPr="0073430A">
              <w:rPr>
                <w:rFonts w:ascii="Times New Roman" w:hAnsi="Times New Roman" w:cs="Times New Roman"/>
                <w:sz w:val="20"/>
                <w:szCs w:val="20"/>
              </w:rPr>
              <w:t xml:space="preserve">FCP - </w:t>
            </w:r>
            <w:proofErr w:type="spellStart"/>
            <w:r w:rsidRPr="0073430A">
              <w:rPr>
                <w:rFonts w:ascii="Times New Roman" w:hAnsi="Times New Roman" w:cs="Times New Roman"/>
                <w:sz w:val="20"/>
                <w:szCs w:val="20"/>
              </w:rPr>
              <w:t>FortiAnalyzer</w:t>
            </w:r>
            <w:proofErr w:type="spellEnd"/>
            <w:r w:rsidRPr="0073430A">
              <w:rPr>
                <w:rFonts w:ascii="Times New Roman" w:hAnsi="Times New Roman" w:cs="Times New Roman"/>
                <w:sz w:val="20"/>
                <w:szCs w:val="20"/>
              </w:rPr>
              <w:t xml:space="preserve"> Analyst</w:t>
            </w:r>
          </w:p>
          <w:p w14:paraId="138225F0" w14:textId="77777777" w:rsidR="00076EFD" w:rsidRPr="0073430A" w:rsidRDefault="00076EFD" w:rsidP="00076EFD">
            <w:pPr>
              <w:spacing w:after="0" w:line="240" w:lineRule="auto"/>
              <w:jc w:val="both"/>
              <w:rPr>
                <w:rFonts w:ascii="Times New Roman" w:hAnsi="Times New Roman" w:cs="Times New Roman"/>
                <w:sz w:val="20"/>
                <w:szCs w:val="20"/>
              </w:rPr>
            </w:pPr>
            <w:r w:rsidRPr="0073430A">
              <w:rPr>
                <w:rFonts w:ascii="Times New Roman" w:hAnsi="Times New Roman" w:cs="Times New Roman"/>
                <w:sz w:val="20"/>
                <w:szCs w:val="20"/>
              </w:rPr>
              <w:t xml:space="preserve">FCP - </w:t>
            </w:r>
            <w:proofErr w:type="spellStart"/>
            <w:r w:rsidRPr="0073430A">
              <w:rPr>
                <w:rFonts w:ascii="Times New Roman" w:hAnsi="Times New Roman" w:cs="Times New Roman"/>
                <w:sz w:val="20"/>
                <w:szCs w:val="20"/>
              </w:rPr>
              <w:t>FortiSIEM</w:t>
            </w:r>
            <w:proofErr w:type="spellEnd"/>
            <w:r w:rsidRPr="0073430A">
              <w:rPr>
                <w:rFonts w:ascii="Times New Roman" w:hAnsi="Times New Roman" w:cs="Times New Roman"/>
                <w:sz w:val="20"/>
                <w:szCs w:val="20"/>
              </w:rPr>
              <w:t xml:space="preserve"> Analyst</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02F61FB7" w14:textId="77777777" w:rsidR="00076EFD" w:rsidRPr="0073430A" w:rsidRDefault="00076EFD" w:rsidP="00076EFD">
            <w:pPr>
              <w:spacing w:after="0" w:line="240" w:lineRule="auto"/>
              <w:jc w:val="both"/>
              <w:rPr>
                <w:rFonts w:ascii="Times New Roman" w:hAnsi="Times New Roman" w:cs="Times New Roman"/>
                <w:sz w:val="20"/>
                <w:szCs w:val="20"/>
              </w:rPr>
            </w:pPr>
          </w:p>
        </w:tc>
        <w:tc>
          <w:tcPr>
            <w:tcW w:w="1111" w:type="dxa"/>
            <w:tcBorders>
              <w:top w:val="single" w:sz="4" w:space="0" w:color="auto"/>
              <w:left w:val="single" w:sz="4" w:space="0" w:color="auto"/>
              <w:bottom w:val="single" w:sz="4" w:space="0" w:color="auto"/>
              <w:right w:val="single" w:sz="4" w:space="0" w:color="auto"/>
            </w:tcBorders>
            <w:vAlign w:val="center"/>
          </w:tcPr>
          <w:p w14:paraId="372B5372" w14:textId="77777777" w:rsidR="00076EFD" w:rsidRPr="0073430A" w:rsidRDefault="00076EFD" w:rsidP="00076EFD">
            <w:pPr>
              <w:spacing w:after="0" w:line="240" w:lineRule="auto"/>
              <w:jc w:val="both"/>
              <w:rPr>
                <w:rFonts w:ascii="Times New Roman" w:hAnsi="Times New Roman" w:cs="Times New Roman"/>
                <w:sz w:val="20"/>
                <w:szCs w:val="20"/>
              </w:rPr>
            </w:pPr>
          </w:p>
        </w:tc>
        <w:tc>
          <w:tcPr>
            <w:tcW w:w="1028" w:type="dxa"/>
            <w:tcBorders>
              <w:top w:val="single" w:sz="4" w:space="0" w:color="auto"/>
              <w:left w:val="single" w:sz="4" w:space="0" w:color="auto"/>
              <w:bottom w:val="single" w:sz="4" w:space="0" w:color="auto"/>
              <w:right w:val="single" w:sz="4" w:space="0" w:color="auto"/>
            </w:tcBorders>
            <w:vAlign w:val="center"/>
          </w:tcPr>
          <w:p w14:paraId="142D1D74" w14:textId="77777777" w:rsidR="00076EFD" w:rsidRPr="0073430A" w:rsidRDefault="00076EFD" w:rsidP="00076EFD">
            <w:pPr>
              <w:spacing w:after="0" w:line="240" w:lineRule="auto"/>
              <w:jc w:val="both"/>
              <w:rPr>
                <w:rFonts w:ascii="Times New Roman" w:hAnsi="Times New Roman" w:cs="Times New Roman"/>
                <w:sz w:val="20"/>
                <w:szCs w:val="20"/>
              </w:rPr>
            </w:pPr>
          </w:p>
        </w:tc>
      </w:tr>
      <w:tr w:rsidR="00076EFD" w:rsidRPr="001F55CD" w14:paraId="15B80BFD" w14:textId="77777777" w:rsidTr="004602E2">
        <w:trPr>
          <w:trHeight w:val="300"/>
        </w:trPr>
        <w:tc>
          <w:tcPr>
            <w:tcW w:w="750" w:type="dxa"/>
            <w:vMerge/>
            <w:vAlign w:val="center"/>
          </w:tcPr>
          <w:p w14:paraId="340230B6" w14:textId="77777777" w:rsidR="00076EFD" w:rsidRPr="0073430A" w:rsidRDefault="00076EFD" w:rsidP="00076EFD">
            <w:pPr>
              <w:spacing w:after="0" w:line="240" w:lineRule="auto"/>
              <w:jc w:val="center"/>
              <w:rPr>
                <w:rFonts w:ascii="Times New Roman" w:hAnsi="Times New Roman" w:cs="Times New Roman"/>
                <w:b/>
                <w:sz w:val="20"/>
                <w:szCs w:val="20"/>
              </w:rPr>
            </w:pPr>
          </w:p>
        </w:tc>
        <w:tc>
          <w:tcPr>
            <w:tcW w:w="1875" w:type="dxa"/>
            <w:gridSpan w:val="2"/>
            <w:tcBorders>
              <w:top w:val="single" w:sz="4" w:space="0" w:color="auto"/>
              <w:left w:val="single" w:sz="4" w:space="0" w:color="auto"/>
              <w:right w:val="single" w:sz="4" w:space="0" w:color="auto"/>
            </w:tcBorders>
            <w:vAlign w:val="center"/>
          </w:tcPr>
          <w:p w14:paraId="531382C5" w14:textId="77777777" w:rsidR="00076EFD" w:rsidRPr="0073430A" w:rsidRDefault="00076EFD" w:rsidP="00076EFD">
            <w:pPr>
              <w:spacing w:after="0" w:line="240" w:lineRule="auto"/>
              <w:jc w:val="center"/>
              <w:rPr>
                <w:rFonts w:ascii="Times New Roman" w:hAnsi="Times New Roman" w:cs="Times New Roman"/>
                <w:sz w:val="20"/>
                <w:szCs w:val="20"/>
                <w:lang w:val="es-DO"/>
              </w:rPr>
            </w:pPr>
            <w:r w:rsidRPr="0073430A">
              <w:rPr>
                <w:rFonts w:ascii="Times New Roman" w:hAnsi="Times New Roman" w:cs="Times New Roman"/>
                <w:sz w:val="20"/>
                <w:szCs w:val="20"/>
                <w:lang w:val="es-DO"/>
              </w:rPr>
              <w:t>Garantía</w:t>
            </w:r>
          </w:p>
          <w:p w14:paraId="2E8C9270"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61DAA87B"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oferta deberá incluir garantía durante un periodo mínimo de cinco (5) años, el cual debe cubrir: - Asistencia técnica 24/7, - Acceso a actualizaciones y parches de firmware/seguridad, - Sustitución de hardware en caso de fallas cubiertas por la garantía, - Acceso a una base de conocimiento y centro de soporte en línea. La garantía debe iniciar a partir de la aceptación conforme, por parte de la DGCP, de la entrega e implementación de los bienes y servicios ofertados acorde a los Requerimientos Técnicos.</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1C7E4FB3"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34C457C6"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B682749"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73430A" w14:paraId="585170E2" w14:textId="77777777" w:rsidTr="004602E2">
        <w:trPr>
          <w:trHeight w:val="300"/>
        </w:trPr>
        <w:tc>
          <w:tcPr>
            <w:tcW w:w="750" w:type="dxa"/>
            <w:vMerge w:val="restart"/>
            <w:tcBorders>
              <w:top w:val="single" w:sz="4" w:space="0" w:color="auto"/>
              <w:left w:val="single" w:sz="4" w:space="0" w:color="auto"/>
              <w:right w:val="single" w:sz="4" w:space="0" w:color="auto"/>
            </w:tcBorders>
            <w:vAlign w:val="center"/>
          </w:tcPr>
          <w:p w14:paraId="50B0B51D"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2.5</w:t>
            </w:r>
          </w:p>
        </w:tc>
        <w:tc>
          <w:tcPr>
            <w:tcW w:w="1860" w:type="dxa"/>
            <w:tcBorders>
              <w:top w:val="single" w:sz="4" w:space="0" w:color="auto"/>
              <w:left w:val="single" w:sz="4" w:space="0" w:color="auto"/>
              <w:bottom w:val="single" w:sz="4" w:space="0" w:color="auto"/>
              <w:right w:val="single" w:sz="4" w:space="0" w:color="auto"/>
            </w:tcBorders>
            <w:vAlign w:val="center"/>
          </w:tcPr>
          <w:p w14:paraId="2620E8F6"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 xml:space="preserve">Licenciamiento Token </w:t>
            </w:r>
            <w:proofErr w:type="spellStart"/>
            <w:r w:rsidRPr="0073430A">
              <w:rPr>
                <w:rFonts w:ascii="Times New Roman" w:hAnsi="Times New Roman" w:cs="Times New Roman"/>
                <w:b/>
                <w:bCs/>
                <w:sz w:val="20"/>
                <w:szCs w:val="20"/>
                <w:lang w:val="es-DO"/>
              </w:rPr>
              <w:t>Autentication</w:t>
            </w:r>
            <w:proofErr w:type="spellEnd"/>
            <w:r w:rsidRPr="0073430A">
              <w:rPr>
                <w:rFonts w:ascii="Times New Roman" w:hAnsi="Times New Roman" w:cs="Times New Roman"/>
                <w:b/>
                <w:bCs/>
                <w:sz w:val="20"/>
                <w:szCs w:val="20"/>
                <w:lang w:val="es-DO"/>
              </w:rPr>
              <w:t xml:space="preserve"> </w:t>
            </w:r>
            <w:proofErr w:type="spellStart"/>
            <w:r w:rsidRPr="0073430A">
              <w:rPr>
                <w:rFonts w:ascii="Times New Roman" w:hAnsi="Times New Roman" w:cs="Times New Roman"/>
                <w:b/>
                <w:bCs/>
                <w:sz w:val="20"/>
                <w:szCs w:val="20"/>
                <w:lang w:val="es-DO"/>
              </w:rPr>
              <w:lastRenderedPageBreak/>
              <w:t>MultiFactor</w:t>
            </w:r>
            <w:proofErr w:type="spellEnd"/>
            <w:r w:rsidRPr="0073430A">
              <w:rPr>
                <w:rFonts w:ascii="Times New Roman" w:hAnsi="Times New Roman" w:cs="Times New Roman"/>
                <w:b/>
                <w:bCs/>
                <w:sz w:val="20"/>
                <w:szCs w:val="20"/>
                <w:lang w:val="es-DO"/>
              </w:rPr>
              <w:t xml:space="preserve"> </w:t>
            </w:r>
            <w:proofErr w:type="spellStart"/>
            <w:r w:rsidRPr="0073430A">
              <w:rPr>
                <w:rFonts w:ascii="Times New Roman" w:hAnsi="Times New Roman" w:cs="Times New Roman"/>
                <w:b/>
                <w:bCs/>
                <w:sz w:val="20"/>
                <w:szCs w:val="20"/>
                <w:lang w:val="es-DO"/>
              </w:rPr>
              <w:t>FortiToken</w:t>
            </w:r>
            <w:proofErr w:type="spellEnd"/>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5795ED86"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lastRenderedPageBreak/>
              <w:t>Un (1) Licenciamiento Token</w:t>
            </w:r>
            <w:r w:rsidRPr="0073430A">
              <w:rPr>
                <w:rFonts w:ascii="Times New Roman" w:hAnsi="Times New Roman" w:cs="Times New Roman"/>
                <w:b/>
                <w:bCs/>
                <w:sz w:val="20"/>
                <w:szCs w:val="20"/>
                <w:lang w:val="es-DO"/>
              </w:rPr>
              <w:t xml:space="preserve"> </w:t>
            </w:r>
            <w:r w:rsidRPr="0073430A">
              <w:rPr>
                <w:rFonts w:ascii="Times New Roman" w:hAnsi="Times New Roman" w:cs="Times New Roman"/>
                <w:sz w:val="20"/>
                <w:szCs w:val="20"/>
                <w:lang w:val="es-DO"/>
              </w:rPr>
              <w:t xml:space="preserve">Autenticación </w:t>
            </w:r>
            <w:proofErr w:type="spellStart"/>
            <w:r w:rsidRPr="0073430A">
              <w:rPr>
                <w:rFonts w:ascii="Times New Roman" w:hAnsi="Times New Roman" w:cs="Times New Roman"/>
                <w:sz w:val="20"/>
                <w:szCs w:val="20"/>
                <w:lang w:val="es-DO"/>
              </w:rPr>
              <w:t>Multifactor</w:t>
            </w:r>
            <w:proofErr w:type="spellEnd"/>
            <w:r w:rsidRPr="0073430A">
              <w:rPr>
                <w:rFonts w:ascii="Times New Roman" w:hAnsi="Times New Roman" w:cs="Times New Roman"/>
                <w:sz w:val="20"/>
                <w:szCs w:val="20"/>
                <w:lang w:val="es-DO"/>
              </w:rPr>
              <w:t xml:space="preserve"> – Fortinet </w:t>
            </w:r>
            <w:proofErr w:type="spellStart"/>
            <w:r w:rsidRPr="0073430A">
              <w:rPr>
                <w:rFonts w:ascii="Times New Roman" w:hAnsi="Times New Roman" w:cs="Times New Roman"/>
                <w:sz w:val="20"/>
                <w:szCs w:val="20"/>
                <w:lang w:val="es-DO"/>
              </w:rPr>
              <w:t>FortiToken</w:t>
            </w:r>
            <w:proofErr w:type="spellEnd"/>
            <w:r w:rsidRPr="0073430A">
              <w:rPr>
                <w:rFonts w:ascii="Times New Roman" w:hAnsi="Times New Roman" w:cs="Times New Roman"/>
                <w:sz w:val="20"/>
                <w:szCs w:val="20"/>
                <w:lang w:val="es-DO"/>
              </w:rPr>
              <w:t xml:space="preserve"> Mobile – </w:t>
            </w:r>
            <w:r w:rsidRPr="0073430A">
              <w:rPr>
                <w:rFonts w:ascii="Times New Roman" w:hAnsi="Times New Roman" w:cs="Times New Roman"/>
                <w:sz w:val="20"/>
                <w:szCs w:val="20"/>
                <w:lang w:val="es-DO"/>
              </w:rPr>
              <w:lastRenderedPageBreak/>
              <w:t xml:space="preserve">Paquete de 500 licencias electrónicas para autenticación </w:t>
            </w:r>
            <w:proofErr w:type="spellStart"/>
            <w:r w:rsidRPr="0073430A">
              <w:rPr>
                <w:rFonts w:ascii="Times New Roman" w:hAnsi="Times New Roman" w:cs="Times New Roman"/>
                <w:sz w:val="20"/>
                <w:szCs w:val="20"/>
                <w:lang w:val="es-DO"/>
              </w:rPr>
              <w:t>multifactor</w:t>
            </w:r>
            <w:proofErr w:type="spellEnd"/>
            <w:r w:rsidRPr="0073430A">
              <w:rPr>
                <w:rFonts w:ascii="Times New Roman" w:hAnsi="Times New Roman" w:cs="Times New Roman"/>
                <w:sz w:val="20"/>
                <w:szCs w:val="20"/>
                <w:lang w:val="es-DO"/>
              </w:rPr>
              <w:t xml:space="preserve"> (2FA) basada en software. SKU: FTM-ELIC-500.</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2DC60473"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20A5704B"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5D1AFC9"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5EBE5E22" w14:textId="77777777" w:rsidTr="004602E2">
        <w:trPr>
          <w:trHeight w:val="1161"/>
        </w:trPr>
        <w:tc>
          <w:tcPr>
            <w:tcW w:w="750" w:type="dxa"/>
            <w:vMerge/>
            <w:vAlign w:val="center"/>
          </w:tcPr>
          <w:p w14:paraId="47647727"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60" w:type="dxa"/>
            <w:vMerge w:val="restart"/>
            <w:tcBorders>
              <w:top w:val="single" w:sz="4" w:space="0" w:color="auto"/>
              <w:left w:val="single" w:sz="4" w:space="0" w:color="auto"/>
              <w:right w:val="single" w:sz="4" w:space="0" w:color="auto"/>
            </w:tcBorders>
            <w:vAlign w:val="center"/>
          </w:tcPr>
          <w:p w14:paraId="743BDFF7" w14:textId="77777777" w:rsidR="00076EFD" w:rsidRPr="0073430A" w:rsidRDefault="00076EFD" w:rsidP="00076EFD">
            <w:pPr>
              <w:spacing w:after="0" w:line="240" w:lineRule="auto"/>
              <w:jc w:val="center"/>
              <w:rPr>
                <w:rFonts w:ascii="Times New Roman" w:hAnsi="Times New Roman" w:cs="Times New Roman"/>
                <w:bCs/>
                <w:sz w:val="20"/>
                <w:szCs w:val="20"/>
                <w:lang w:val="es-DO"/>
              </w:rPr>
            </w:pPr>
            <w:r w:rsidRPr="0073430A">
              <w:rPr>
                <w:rFonts w:ascii="Times New Roman" w:hAnsi="Times New Roman" w:cs="Times New Roman"/>
                <w:bCs/>
                <w:sz w:val="20"/>
                <w:szCs w:val="20"/>
                <w:lang w:val="es-DO"/>
              </w:rPr>
              <w:t>Requerimientos Generales</w:t>
            </w: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380C0DE7" w14:textId="25678944"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licenciamiento debe incluir 500 Token de autenticación basado en aplicación móvil (software token).</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417E2478"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1F49E95C"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18A391F"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05F86B8E" w14:textId="77777777" w:rsidTr="004602E2">
        <w:trPr>
          <w:trHeight w:val="300"/>
        </w:trPr>
        <w:tc>
          <w:tcPr>
            <w:tcW w:w="750" w:type="dxa"/>
            <w:vMerge/>
            <w:vAlign w:val="center"/>
          </w:tcPr>
          <w:p w14:paraId="482E3291"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60" w:type="dxa"/>
            <w:vMerge/>
            <w:vAlign w:val="center"/>
          </w:tcPr>
          <w:p w14:paraId="2F56B3F4"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2C4251DD" w14:textId="1009C02F"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ser compatible con </w:t>
            </w:r>
            <w:proofErr w:type="spellStart"/>
            <w:r w:rsidRPr="0073430A">
              <w:rPr>
                <w:rFonts w:ascii="Times New Roman" w:hAnsi="Times New Roman" w:cs="Times New Roman"/>
                <w:sz w:val="20"/>
                <w:szCs w:val="20"/>
                <w:lang w:val="es-DO"/>
              </w:rPr>
              <w:t>fortigate</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fortiauthenticator</w:t>
            </w:r>
            <w:proofErr w:type="spellEnd"/>
            <w:r w:rsidRPr="0073430A">
              <w:rPr>
                <w:rFonts w:ascii="Times New Roman" w:hAnsi="Times New Roman" w:cs="Times New Roman"/>
                <w:sz w:val="20"/>
                <w:szCs w:val="20"/>
                <w:lang w:val="es-DO"/>
              </w:rPr>
              <w:t xml:space="preserve"> y soluciones externas que soporten tokens TOTP estándar RFC 6238.</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074B43EF"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6D79E796"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8B6556F"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15328972" w14:textId="77777777" w:rsidTr="004602E2">
        <w:trPr>
          <w:trHeight w:val="300"/>
        </w:trPr>
        <w:tc>
          <w:tcPr>
            <w:tcW w:w="750" w:type="dxa"/>
            <w:vMerge/>
            <w:vAlign w:val="center"/>
          </w:tcPr>
          <w:p w14:paraId="2642CD2D"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60" w:type="dxa"/>
            <w:vMerge/>
            <w:vAlign w:val="center"/>
          </w:tcPr>
          <w:p w14:paraId="6BC5FFBA"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25F06E3F"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permitir generación de contraseñas de un solo uso (OTP) con base en tiempo.</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13C21B1D"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1896F22B"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1D50BCC"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56A95C5A" w14:textId="77777777" w:rsidTr="004602E2">
        <w:trPr>
          <w:trHeight w:val="300"/>
        </w:trPr>
        <w:tc>
          <w:tcPr>
            <w:tcW w:w="750" w:type="dxa"/>
            <w:vMerge/>
            <w:vAlign w:val="center"/>
          </w:tcPr>
          <w:p w14:paraId="4ECFA976"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60" w:type="dxa"/>
            <w:vMerge/>
            <w:vAlign w:val="center"/>
          </w:tcPr>
          <w:p w14:paraId="0FA505E9"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48E080A7"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contar con almacenamiento seguro en el dispositivo móvil, resistente a ataques de clonación.</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67B46BAB"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0F9379A2"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7ADEEA8"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294D1413" w14:textId="77777777" w:rsidTr="004602E2">
        <w:trPr>
          <w:trHeight w:val="300"/>
        </w:trPr>
        <w:tc>
          <w:tcPr>
            <w:tcW w:w="750" w:type="dxa"/>
            <w:vMerge/>
            <w:vAlign w:val="center"/>
          </w:tcPr>
          <w:p w14:paraId="3A48C0D0"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60" w:type="dxa"/>
            <w:vMerge/>
            <w:vAlign w:val="center"/>
          </w:tcPr>
          <w:p w14:paraId="1419B66B"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3977EBF5"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permitir distribución electrónica inmediata, sin requerimiento de hardware físico.</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48A3DB9D"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512CE60F"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282A6FD"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73430A" w14:paraId="7B13CF34" w14:textId="77777777" w:rsidTr="004602E2">
        <w:trPr>
          <w:trHeight w:val="300"/>
        </w:trPr>
        <w:tc>
          <w:tcPr>
            <w:tcW w:w="750" w:type="dxa"/>
            <w:vMerge/>
            <w:vAlign w:val="center"/>
          </w:tcPr>
          <w:p w14:paraId="0D07E06B"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60" w:type="dxa"/>
            <w:vMerge/>
            <w:vAlign w:val="center"/>
          </w:tcPr>
          <w:p w14:paraId="02390F3D"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620A4AA2" w14:textId="611E93AE"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permitir la administración de tokens desde </w:t>
            </w:r>
            <w:proofErr w:type="spellStart"/>
            <w:r w:rsidRPr="0073430A">
              <w:rPr>
                <w:rFonts w:ascii="Times New Roman" w:hAnsi="Times New Roman" w:cs="Times New Roman"/>
                <w:sz w:val="20"/>
                <w:szCs w:val="20"/>
                <w:lang w:val="es-DO"/>
              </w:rPr>
              <w:t>FortiGate</w:t>
            </w:r>
            <w:proofErr w:type="spellEnd"/>
            <w:r w:rsidRPr="0073430A">
              <w:rPr>
                <w:rFonts w:ascii="Times New Roman" w:hAnsi="Times New Roman" w:cs="Times New Roman"/>
                <w:sz w:val="20"/>
                <w:szCs w:val="20"/>
                <w:lang w:val="es-DO"/>
              </w:rPr>
              <w:t xml:space="preserve"> o </w:t>
            </w:r>
            <w:proofErr w:type="spellStart"/>
            <w:r w:rsidRPr="0073430A">
              <w:rPr>
                <w:rFonts w:ascii="Times New Roman" w:hAnsi="Times New Roman" w:cs="Times New Roman"/>
                <w:sz w:val="20"/>
                <w:szCs w:val="20"/>
                <w:lang w:val="es-DO"/>
              </w:rPr>
              <w:t>FortiAuthenticator</w:t>
            </w:r>
            <w:proofErr w:type="spellEnd"/>
            <w:r w:rsidRPr="0073430A">
              <w:rPr>
                <w:rFonts w:ascii="Times New Roman" w:hAnsi="Times New Roman" w:cs="Times New Roman"/>
                <w:sz w:val="20"/>
                <w:szCs w:val="20"/>
                <w:lang w:val="es-DO"/>
              </w:rPr>
              <w:t>.</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3FDE20E4"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47A094DB"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67B8114"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60537F13" w14:textId="77777777" w:rsidTr="004602E2">
        <w:trPr>
          <w:trHeight w:val="300"/>
        </w:trPr>
        <w:tc>
          <w:tcPr>
            <w:tcW w:w="750" w:type="dxa"/>
            <w:vMerge/>
            <w:vAlign w:val="center"/>
          </w:tcPr>
          <w:p w14:paraId="4200F04E" w14:textId="77777777" w:rsidR="00076EFD" w:rsidRPr="0073430A" w:rsidRDefault="00076EFD" w:rsidP="00076EFD">
            <w:pPr>
              <w:spacing w:after="0" w:line="240" w:lineRule="auto"/>
              <w:jc w:val="center"/>
              <w:rPr>
                <w:rFonts w:ascii="Times New Roman" w:hAnsi="Times New Roman" w:cs="Times New Roman"/>
                <w:b/>
                <w:bCs/>
                <w:sz w:val="20"/>
                <w:szCs w:val="20"/>
                <w:lang w:val="es-DO"/>
              </w:rPr>
            </w:pPr>
          </w:p>
        </w:tc>
        <w:tc>
          <w:tcPr>
            <w:tcW w:w="1860" w:type="dxa"/>
            <w:tcBorders>
              <w:top w:val="single" w:sz="4" w:space="0" w:color="auto"/>
              <w:left w:val="single" w:sz="4" w:space="0" w:color="auto"/>
              <w:bottom w:val="single" w:sz="4" w:space="0" w:color="auto"/>
              <w:right w:val="single" w:sz="4" w:space="0" w:color="auto"/>
            </w:tcBorders>
            <w:vAlign w:val="center"/>
          </w:tcPr>
          <w:p w14:paraId="390FC843" w14:textId="77777777" w:rsidR="00076EFD" w:rsidRPr="0073430A" w:rsidRDefault="00076EFD" w:rsidP="00076EFD">
            <w:pPr>
              <w:spacing w:after="0" w:line="240" w:lineRule="auto"/>
              <w:jc w:val="center"/>
              <w:rPr>
                <w:rFonts w:ascii="Times New Roman" w:hAnsi="Times New Roman" w:cs="Times New Roman"/>
                <w:sz w:val="20"/>
                <w:szCs w:val="20"/>
                <w:lang w:val="es-DO"/>
              </w:rPr>
            </w:pPr>
            <w:proofErr w:type="spellStart"/>
            <w:r w:rsidRPr="0073430A">
              <w:rPr>
                <w:rFonts w:ascii="Times New Roman" w:hAnsi="Times New Roman" w:cs="Times New Roman"/>
                <w:sz w:val="20"/>
                <w:szCs w:val="20"/>
                <w:lang w:val="es-DO"/>
              </w:rPr>
              <w:t>Garantia</w:t>
            </w:r>
            <w:proofErr w:type="spellEnd"/>
            <w:r w:rsidRPr="0073430A">
              <w:rPr>
                <w:rFonts w:ascii="Times New Roman" w:hAnsi="Times New Roman" w:cs="Times New Roman"/>
                <w:sz w:val="20"/>
                <w:szCs w:val="20"/>
                <w:lang w:val="es-DO"/>
              </w:rPr>
              <w:t>:</w:t>
            </w: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2D8289B5" w14:textId="77777777" w:rsidR="00076EFD" w:rsidRPr="0073430A" w:rsidRDefault="00076EFD" w:rsidP="00076EFD">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La oferta deberá incluir garantía durante un periodo mínimo de cinco (5) años, el cual debe cubrir: - Asistencia técnica 24/7, - Acceso a actualizaciones y parches de firmware/seguridad, - Sustitución de hardware en caso de fallas cubiertas por la garantía, - Acceso a una base de conocimiento y centro de soporte en línea. La garantía debe iniciar a partir de la aceptación conforme, por parte de la DGCP, de la entrega e </w:t>
            </w:r>
            <w:r w:rsidRPr="0073430A">
              <w:rPr>
                <w:rFonts w:ascii="Times New Roman" w:hAnsi="Times New Roman" w:cs="Times New Roman"/>
                <w:sz w:val="20"/>
                <w:szCs w:val="20"/>
                <w:lang w:val="es-DO"/>
              </w:rPr>
              <w:lastRenderedPageBreak/>
              <w:t>implementación de los bienes y servicios ofertados acorde a los Requerimientos Técnicos.</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03E9B6A8"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3810EC9A"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C5191CE"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076EFD" w:rsidRPr="001F55CD" w14:paraId="4DB71362" w14:textId="77777777" w:rsidTr="004602E2">
        <w:trPr>
          <w:trHeight w:val="300"/>
        </w:trPr>
        <w:tc>
          <w:tcPr>
            <w:tcW w:w="9355" w:type="dxa"/>
            <w:gridSpan w:val="9"/>
            <w:tcBorders>
              <w:top w:val="single" w:sz="4" w:space="0" w:color="auto"/>
              <w:left w:val="single" w:sz="4" w:space="0" w:color="auto"/>
              <w:right w:val="single" w:sz="4" w:space="0" w:color="auto"/>
            </w:tcBorders>
            <w:shd w:val="clear" w:color="auto" w:fill="D9D9D9" w:themeFill="background1" w:themeFillShade="D9"/>
            <w:vAlign w:val="center"/>
          </w:tcPr>
          <w:p w14:paraId="7E3EE3D3" w14:textId="77777777" w:rsidR="00076EFD" w:rsidRPr="0073430A" w:rsidRDefault="00076EFD" w:rsidP="00076EFD">
            <w:pPr>
              <w:spacing w:after="0" w:line="240" w:lineRule="auto"/>
              <w:jc w:val="both"/>
              <w:rPr>
                <w:rFonts w:ascii="Times New Roman" w:hAnsi="Times New Roman" w:cs="Times New Roman"/>
                <w:sz w:val="20"/>
                <w:szCs w:val="20"/>
                <w:lang w:val="es-DO"/>
              </w:rPr>
            </w:pPr>
          </w:p>
        </w:tc>
      </w:tr>
      <w:tr w:rsidR="00BD1D40" w:rsidRPr="001F55CD" w14:paraId="0357C35F" w14:textId="77777777" w:rsidTr="004602E2">
        <w:trPr>
          <w:trHeight w:val="300"/>
        </w:trPr>
        <w:tc>
          <w:tcPr>
            <w:tcW w:w="750" w:type="dxa"/>
            <w:vMerge w:val="restart"/>
            <w:tcBorders>
              <w:top w:val="single" w:sz="4" w:space="0" w:color="auto"/>
              <w:left w:val="single" w:sz="4" w:space="0" w:color="auto"/>
              <w:right w:val="single" w:sz="4" w:space="0" w:color="auto"/>
            </w:tcBorders>
            <w:vAlign w:val="center"/>
          </w:tcPr>
          <w:p w14:paraId="036F68A7"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2.6</w:t>
            </w:r>
          </w:p>
        </w:tc>
        <w:tc>
          <w:tcPr>
            <w:tcW w:w="1860" w:type="dxa"/>
            <w:tcBorders>
              <w:top w:val="single" w:sz="4" w:space="0" w:color="auto"/>
              <w:left w:val="single" w:sz="4" w:space="0" w:color="auto"/>
              <w:bottom w:val="single" w:sz="4" w:space="0" w:color="auto"/>
              <w:right w:val="single" w:sz="4" w:space="0" w:color="auto"/>
            </w:tcBorders>
            <w:vAlign w:val="center"/>
          </w:tcPr>
          <w:p w14:paraId="640E7E2C" w14:textId="0D34296B" w:rsidR="00BD1D40" w:rsidRPr="00964363" w:rsidRDefault="00BD1D40" w:rsidP="00BD1D40">
            <w:pPr>
              <w:spacing w:after="0" w:line="240" w:lineRule="auto"/>
              <w:jc w:val="center"/>
              <w:rPr>
                <w:rFonts w:ascii="Times New Roman" w:hAnsi="Times New Roman" w:cs="Times New Roman"/>
                <w:b/>
                <w:bCs/>
                <w:sz w:val="20"/>
                <w:szCs w:val="20"/>
                <w:lang w:val="es-DO"/>
              </w:rPr>
            </w:pPr>
            <w:r w:rsidRPr="00964363">
              <w:rPr>
                <w:rFonts w:ascii="Times New Roman" w:hAnsi="Times New Roman" w:cs="Times New Roman"/>
                <w:b/>
                <w:bCs/>
                <w:color w:val="000000" w:themeColor="text1"/>
                <w:sz w:val="20"/>
                <w:szCs w:val="20"/>
                <w:highlight w:val="lightGray"/>
                <w:lang w:val="es-DO"/>
              </w:rPr>
              <w:t xml:space="preserve">Renovación Licenciamiento </w:t>
            </w:r>
            <w:proofErr w:type="spellStart"/>
            <w:r w:rsidRPr="00964363">
              <w:rPr>
                <w:rFonts w:ascii="Times New Roman" w:hAnsi="Times New Roman" w:cs="Times New Roman"/>
                <w:b/>
                <w:bCs/>
                <w:color w:val="000000" w:themeColor="text1"/>
                <w:sz w:val="20"/>
                <w:szCs w:val="20"/>
                <w:highlight w:val="lightGray"/>
                <w:lang w:val="es-DO"/>
              </w:rPr>
              <w:t>FortiEDR</w:t>
            </w:r>
            <w:proofErr w:type="spellEnd"/>
            <w:r w:rsidRPr="00964363">
              <w:rPr>
                <w:rFonts w:ascii="Times New Roman" w:hAnsi="Times New Roman" w:cs="Times New Roman"/>
                <w:b/>
                <w:bCs/>
                <w:color w:val="000000" w:themeColor="text1"/>
                <w:sz w:val="20"/>
                <w:szCs w:val="20"/>
                <w:lang w:val="es-DO"/>
              </w:rPr>
              <w:t xml:space="preserve"> </w:t>
            </w: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2069021A" w14:textId="77777777" w:rsidR="00BD1D40" w:rsidRPr="00BD1D40" w:rsidRDefault="00BD1D40" w:rsidP="00BD1D40">
            <w:pPr>
              <w:spacing w:line="240" w:lineRule="auto"/>
              <w:jc w:val="both"/>
              <w:rPr>
                <w:rFonts w:ascii="Times New Roman" w:hAnsi="Times New Roman" w:cs="Times New Roman"/>
                <w:b/>
                <w:bCs/>
                <w:sz w:val="20"/>
                <w:szCs w:val="20"/>
                <w:lang w:val="es-DO"/>
              </w:rPr>
            </w:pPr>
            <w:r w:rsidRPr="00BD1D40">
              <w:rPr>
                <w:rFonts w:ascii="Times New Roman" w:hAnsi="Times New Roman" w:cs="Times New Roman"/>
                <w:b/>
                <w:bCs/>
                <w:sz w:val="20"/>
                <w:szCs w:val="20"/>
                <w:highlight w:val="lightGray"/>
                <w:lang w:val="es-DO"/>
              </w:rPr>
              <w:t>SE MODIFICA EN LO ADELANTE</w:t>
            </w:r>
          </w:p>
          <w:p w14:paraId="1B0B3DF8" w14:textId="77826B6B" w:rsidR="00BD1D40" w:rsidRPr="00BD1D40" w:rsidRDefault="00BD1D40" w:rsidP="00BD1D40">
            <w:pPr>
              <w:spacing w:after="0" w:line="240" w:lineRule="auto"/>
              <w:jc w:val="both"/>
              <w:rPr>
                <w:rFonts w:ascii="Times New Roman" w:hAnsi="Times New Roman" w:cs="Times New Roman"/>
                <w:sz w:val="20"/>
                <w:szCs w:val="20"/>
                <w:lang w:val="es-DO"/>
              </w:rPr>
            </w:pPr>
            <w:r w:rsidRPr="00BD1D40">
              <w:rPr>
                <w:rFonts w:ascii="Times New Roman" w:hAnsi="Times New Roman" w:cs="Times New Roman"/>
                <w:color w:val="000000" w:themeColor="text1"/>
                <w:sz w:val="20"/>
                <w:szCs w:val="20"/>
                <w:highlight w:val="lightGray"/>
                <w:lang w:val="es-DO"/>
              </w:rPr>
              <w:t xml:space="preserve">Una (1) renovación del licenciamiento debe incluir 500 </w:t>
            </w:r>
            <w:proofErr w:type="spellStart"/>
            <w:r w:rsidRPr="00BD1D40">
              <w:rPr>
                <w:rFonts w:ascii="Times New Roman" w:hAnsi="Times New Roman" w:cs="Times New Roman"/>
                <w:color w:val="000000" w:themeColor="text1"/>
                <w:sz w:val="20"/>
                <w:szCs w:val="20"/>
                <w:highlight w:val="lightGray"/>
                <w:lang w:val="es-DO"/>
              </w:rPr>
              <w:t>endpoints</w:t>
            </w:r>
            <w:proofErr w:type="spellEnd"/>
            <w:r w:rsidRPr="00BD1D40">
              <w:rPr>
                <w:rFonts w:ascii="Times New Roman" w:hAnsi="Times New Roman" w:cs="Times New Roman"/>
                <w:color w:val="000000" w:themeColor="text1"/>
                <w:sz w:val="20"/>
                <w:szCs w:val="20"/>
                <w:highlight w:val="lightGray"/>
                <w:lang w:val="es-DO"/>
              </w:rPr>
              <w:t>.</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195520B9"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71D51393"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65CDB5A"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418F43B6" w14:textId="77777777" w:rsidTr="004602E2">
        <w:trPr>
          <w:trHeight w:val="300"/>
        </w:trPr>
        <w:tc>
          <w:tcPr>
            <w:tcW w:w="750" w:type="dxa"/>
            <w:vMerge/>
            <w:vAlign w:val="center"/>
          </w:tcPr>
          <w:p w14:paraId="58EEC56A" w14:textId="77777777" w:rsidR="00BD1D40" w:rsidRPr="0073430A" w:rsidRDefault="00BD1D40" w:rsidP="00BD1D40">
            <w:pPr>
              <w:spacing w:after="0" w:line="240" w:lineRule="auto"/>
              <w:jc w:val="center"/>
              <w:rPr>
                <w:rFonts w:ascii="Times New Roman" w:hAnsi="Times New Roman" w:cs="Times New Roman"/>
                <w:b/>
                <w:sz w:val="20"/>
                <w:szCs w:val="20"/>
                <w:lang w:val="es-DO"/>
              </w:rPr>
            </w:pPr>
          </w:p>
        </w:tc>
        <w:tc>
          <w:tcPr>
            <w:tcW w:w="1860" w:type="dxa"/>
            <w:vMerge w:val="restart"/>
            <w:tcBorders>
              <w:top w:val="single" w:sz="4" w:space="0" w:color="auto"/>
              <w:left w:val="single" w:sz="4" w:space="0" w:color="auto"/>
              <w:right w:val="single" w:sz="4" w:space="0" w:color="auto"/>
            </w:tcBorders>
            <w:vAlign w:val="center"/>
          </w:tcPr>
          <w:p w14:paraId="5B184C4C" w14:textId="77777777" w:rsidR="00BD1D40" w:rsidRPr="0073430A" w:rsidRDefault="00BD1D40" w:rsidP="00BD1D40">
            <w:pPr>
              <w:spacing w:after="0" w:line="240" w:lineRule="auto"/>
              <w:jc w:val="center"/>
              <w:rPr>
                <w:rFonts w:ascii="Times New Roman" w:hAnsi="Times New Roman" w:cs="Times New Roman"/>
                <w:sz w:val="20"/>
                <w:szCs w:val="20"/>
                <w:lang w:val="es-DO"/>
              </w:rPr>
            </w:pPr>
            <w:r w:rsidRPr="0073430A">
              <w:rPr>
                <w:rFonts w:ascii="Times New Roman" w:hAnsi="Times New Roman" w:cs="Times New Roman"/>
                <w:sz w:val="20"/>
                <w:szCs w:val="20"/>
                <w:lang w:val="es-DO"/>
              </w:rPr>
              <w:t>Requerimientos Generales:</w:t>
            </w: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4E33E2D0"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Protección avanzada de </w:t>
            </w:r>
            <w:proofErr w:type="spellStart"/>
            <w:r w:rsidRPr="0073430A">
              <w:rPr>
                <w:rFonts w:ascii="Times New Roman" w:hAnsi="Times New Roman" w:cs="Times New Roman"/>
                <w:sz w:val="20"/>
                <w:szCs w:val="20"/>
                <w:lang w:val="es-DO"/>
              </w:rPr>
              <w:t>endpoints</w:t>
            </w:r>
            <w:proofErr w:type="spellEnd"/>
            <w:r w:rsidRPr="0073430A">
              <w:rPr>
                <w:rFonts w:ascii="Times New Roman" w:hAnsi="Times New Roman" w:cs="Times New Roman"/>
                <w:sz w:val="20"/>
                <w:szCs w:val="20"/>
                <w:lang w:val="es-DO"/>
              </w:rPr>
              <w:t xml:space="preserve"> (EDR) con capacidades de detección y respuesta ante amenazas en tiempo real.</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37913249"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5842E380"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91E7C32"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44AB8EA1" w14:textId="77777777" w:rsidTr="004602E2">
        <w:trPr>
          <w:trHeight w:val="300"/>
        </w:trPr>
        <w:tc>
          <w:tcPr>
            <w:tcW w:w="750" w:type="dxa"/>
            <w:vMerge/>
            <w:vAlign w:val="center"/>
          </w:tcPr>
          <w:p w14:paraId="302563C7"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257187C9"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0F72F03B"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licenciamiento debe incluir 500 servidores, 500 </w:t>
            </w:r>
            <w:proofErr w:type="spellStart"/>
            <w:r w:rsidRPr="0073430A">
              <w:rPr>
                <w:rFonts w:ascii="Times New Roman" w:hAnsi="Times New Roman" w:cs="Times New Roman"/>
                <w:sz w:val="20"/>
                <w:szCs w:val="20"/>
                <w:lang w:val="es-DO"/>
              </w:rPr>
              <w:t>workstations</w:t>
            </w:r>
            <w:proofErr w:type="spellEnd"/>
            <w:r w:rsidRPr="0073430A">
              <w:rPr>
                <w:rFonts w:ascii="Times New Roman" w:hAnsi="Times New Roman" w:cs="Times New Roman"/>
                <w:sz w:val="20"/>
                <w:szCs w:val="20"/>
                <w:lang w:val="es-DO"/>
              </w:rPr>
              <w:t xml:space="preserve">, 500 dispositivos </w:t>
            </w:r>
            <w:proofErr w:type="spellStart"/>
            <w:r w:rsidRPr="0073430A">
              <w:rPr>
                <w:rFonts w:ascii="Times New Roman" w:hAnsi="Times New Roman" w:cs="Times New Roman"/>
                <w:sz w:val="20"/>
                <w:szCs w:val="20"/>
                <w:lang w:val="es-DO"/>
              </w:rPr>
              <w:t>IoT</w:t>
            </w:r>
            <w:proofErr w:type="spellEnd"/>
            <w:r w:rsidRPr="0073430A">
              <w:rPr>
                <w:rFonts w:ascii="Times New Roman" w:hAnsi="Times New Roman" w:cs="Times New Roman"/>
                <w:sz w:val="20"/>
                <w:szCs w:val="20"/>
                <w:lang w:val="es-DO"/>
              </w:rPr>
              <w:t>.</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4776C27A"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320FA141"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CAA19C6"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553A4752" w14:textId="77777777" w:rsidTr="004602E2">
        <w:trPr>
          <w:trHeight w:val="300"/>
        </w:trPr>
        <w:tc>
          <w:tcPr>
            <w:tcW w:w="750" w:type="dxa"/>
            <w:vMerge/>
            <w:vAlign w:val="center"/>
          </w:tcPr>
          <w:p w14:paraId="048B9E31"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7B408042"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74856899" w14:textId="1AEB359D"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servicio debe incluir prevención de </w:t>
            </w:r>
            <w:proofErr w:type="spellStart"/>
            <w:r w:rsidRPr="0073430A">
              <w:rPr>
                <w:rFonts w:ascii="Times New Roman" w:hAnsi="Times New Roman" w:cs="Times New Roman"/>
                <w:sz w:val="20"/>
                <w:szCs w:val="20"/>
                <w:lang w:val="es-DO"/>
              </w:rPr>
              <w:t>exploits</w:t>
            </w:r>
            <w:proofErr w:type="spellEnd"/>
            <w:r w:rsidRPr="0073430A">
              <w:rPr>
                <w:rFonts w:ascii="Times New Roman" w:hAnsi="Times New Roman" w:cs="Times New Roman"/>
                <w:sz w:val="20"/>
                <w:szCs w:val="20"/>
                <w:lang w:val="es-DO"/>
              </w:rPr>
              <w:t>, análisis de comportamiento, respuesta automatizada (MDR), protección de memoria y remediación forense.</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3D0AA2E7"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5C18525B"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C1C501E"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3C3DD435" w14:textId="77777777" w:rsidTr="004602E2">
        <w:trPr>
          <w:trHeight w:val="300"/>
        </w:trPr>
        <w:tc>
          <w:tcPr>
            <w:tcW w:w="750" w:type="dxa"/>
            <w:vMerge/>
            <w:vAlign w:val="center"/>
          </w:tcPr>
          <w:p w14:paraId="37CEE603"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175AD709"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12F834DC"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servicio debe contar con capacidades de </w:t>
            </w:r>
            <w:proofErr w:type="spellStart"/>
            <w:r w:rsidRPr="0073430A">
              <w:rPr>
                <w:rFonts w:ascii="Times New Roman" w:hAnsi="Times New Roman" w:cs="Times New Roman"/>
                <w:sz w:val="20"/>
                <w:szCs w:val="20"/>
                <w:lang w:val="es-DO"/>
              </w:rPr>
              <w:t>Threat</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hunting</w:t>
            </w:r>
            <w:proofErr w:type="spellEnd"/>
            <w:r w:rsidRPr="0073430A">
              <w:rPr>
                <w:rFonts w:ascii="Times New Roman" w:hAnsi="Times New Roman" w:cs="Times New Roman"/>
                <w:sz w:val="20"/>
                <w:szCs w:val="20"/>
                <w:lang w:val="es-DO"/>
              </w:rPr>
              <w:t>.</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5710A56D"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34A727B5"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BAB0DD1"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5E14257A" w14:textId="77777777" w:rsidTr="004602E2">
        <w:trPr>
          <w:trHeight w:val="300"/>
        </w:trPr>
        <w:tc>
          <w:tcPr>
            <w:tcW w:w="750" w:type="dxa"/>
            <w:vMerge/>
            <w:vAlign w:val="center"/>
          </w:tcPr>
          <w:p w14:paraId="2B02C175"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23C474EE"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42C6969E" w14:textId="4C7478BD"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servicio debe ser compatible con Windows, Linux y dispositivos </w:t>
            </w:r>
            <w:proofErr w:type="spellStart"/>
            <w:r w:rsidRPr="0073430A">
              <w:rPr>
                <w:rFonts w:ascii="Times New Roman" w:hAnsi="Times New Roman" w:cs="Times New Roman"/>
                <w:sz w:val="20"/>
                <w:szCs w:val="20"/>
                <w:lang w:val="es-DO"/>
              </w:rPr>
              <w:t>IoT</w:t>
            </w:r>
            <w:proofErr w:type="spellEnd"/>
            <w:r w:rsidRPr="0073430A">
              <w:rPr>
                <w:rFonts w:ascii="Times New Roman" w:hAnsi="Times New Roman" w:cs="Times New Roman"/>
                <w:sz w:val="20"/>
                <w:szCs w:val="20"/>
                <w:lang w:val="es-DO"/>
              </w:rPr>
              <w:t xml:space="preserve"> que cumplan los requisitos mínimos del agente </w:t>
            </w:r>
            <w:proofErr w:type="spellStart"/>
            <w:r w:rsidRPr="0073430A">
              <w:rPr>
                <w:rFonts w:ascii="Times New Roman" w:hAnsi="Times New Roman" w:cs="Times New Roman"/>
                <w:sz w:val="20"/>
                <w:szCs w:val="20"/>
                <w:lang w:val="es-DO"/>
              </w:rPr>
              <w:t>FortiEDR</w:t>
            </w:r>
            <w:proofErr w:type="spellEnd"/>
            <w:r w:rsidRPr="0073430A">
              <w:rPr>
                <w:rFonts w:ascii="Times New Roman" w:hAnsi="Times New Roman" w:cs="Times New Roman"/>
                <w:sz w:val="20"/>
                <w:szCs w:val="20"/>
                <w:lang w:val="es-DO"/>
              </w:rPr>
              <w:t>.</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578D022A"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5798EC22"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0A7BD41"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7FBB605D" w14:textId="77777777" w:rsidTr="004602E2">
        <w:trPr>
          <w:trHeight w:val="300"/>
        </w:trPr>
        <w:tc>
          <w:tcPr>
            <w:tcW w:w="750" w:type="dxa"/>
            <w:vMerge/>
            <w:vAlign w:val="center"/>
          </w:tcPr>
          <w:p w14:paraId="45EEA25F"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6ED7E350"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6B3854DE"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servicio debe contar con integración nativa con </w:t>
            </w:r>
            <w:proofErr w:type="spellStart"/>
            <w:r w:rsidRPr="0073430A">
              <w:rPr>
                <w:rFonts w:ascii="Times New Roman" w:hAnsi="Times New Roman" w:cs="Times New Roman"/>
                <w:sz w:val="20"/>
                <w:szCs w:val="20"/>
                <w:lang w:val="es-DO"/>
              </w:rPr>
              <w:t>FortiGate</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FortiAnalyzer</w:t>
            </w:r>
            <w:proofErr w:type="spellEnd"/>
            <w:r w:rsidRPr="0073430A">
              <w:rPr>
                <w:rFonts w:ascii="Times New Roman" w:hAnsi="Times New Roman" w:cs="Times New Roman"/>
                <w:sz w:val="20"/>
                <w:szCs w:val="20"/>
                <w:lang w:val="es-DO"/>
              </w:rPr>
              <w:t xml:space="preserve"> y </w:t>
            </w:r>
            <w:proofErr w:type="spellStart"/>
            <w:r w:rsidRPr="0073430A">
              <w:rPr>
                <w:rFonts w:ascii="Times New Roman" w:hAnsi="Times New Roman" w:cs="Times New Roman"/>
                <w:sz w:val="20"/>
                <w:szCs w:val="20"/>
                <w:lang w:val="es-DO"/>
              </w:rPr>
              <w:t>FortiSIEM</w:t>
            </w:r>
            <w:proofErr w:type="spellEnd"/>
            <w:r w:rsidRPr="0073430A">
              <w:rPr>
                <w:rFonts w:ascii="Times New Roman" w:hAnsi="Times New Roman" w:cs="Times New Roman"/>
                <w:sz w:val="20"/>
                <w:szCs w:val="20"/>
                <w:lang w:val="es-DO"/>
              </w:rPr>
              <w:t xml:space="preserve"> para una protección coordinada en toda la red.</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6B1CBC8F"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487ABA27"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7443BEB"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1D484A3E" w14:textId="77777777" w:rsidTr="004602E2">
        <w:trPr>
          <w:trHeight w:val="300"/>
        </w:trPr>
        <w:tc>
          <w:tcPr>
            <w:tcW w:w="750" w:type="dxa"/>
            <w:vMerge/>
            <w:vAlign w:val="center"/>
          </w:tcPr>
          <w:p w14:paraId="526CC040"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311849D1"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0BD4A65A" w14:textId="2B48C70C"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servicio debe permitir el despliegue de agente vía scripts, herramientas de gestión de </w:t>
            </w:r>
            <w:proofErr w:type="spellStart"/>
            <w:r w:rsidRPr="0073430A">
              <w:rPr>
                <w:rFonts w:ascii="Times New Roman" w:hAnsi="Times New Roman" w:cs="Times New Roman"/>
                <w:sz w:val="20"/>
                <w:szCs w:val="20"/>
                <w:lang w:val="es-DO"/>
              </w:rPr>
              <w:t>endpoints</w:t>
            </w:r>
            <w:proofErr w:type="spellEnd"/>
            <w:r w:rsidRPr="0073430A">
              <w:rPr>
                <w:rFonts w:ascii="Times New Roman" w:hAnsi="Times New Roman" w:cs="Times New Roman"/>
                <w:sz w:val="20"/>
                <w:szCs w:val="20"/>
                <w:lang w:val="es-DO"/>
              </w:rPr>
              <w:t xml:space="preserve"> t o GPO.</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77FE92D9"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7C548BF5"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28A4365"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773807" w:rsidRPr="00D30F3E" w14:paraId="182AD1BE" w14:textId="77777777" w:rsidTr="004602E2">
        <w:trPr>
          <w:trHeight w:val="300"/>
        </w:trPr>
        <w:tc>
          <w:tcPr>
            <w:tcW w:w="750" w:type="dxa"/>
            <w:tcBorders>
              <w:left w:val="single" w:sz="4" w:space="0" w:color="auto"/>
              <w:bottom w:val="single" w:sz="4" w:space="0" w:color="auto"/>
              <w:right w:val="single" w:sz="4" w:space="0" w:color="auto"/>
            </w:tcBorders>
            <w:vAlign w:val="center"/>
          </w:tcPr>
          <w:p w14:paraId="50F17869" w14:textId="77777777" w:rsidR="00773807" w:rsidRPr="0073430A" w:rsidRDefault="00773807" w:rsidP="00BD1D40">
            <w:pPr>
              <w:spacing w:after="0" w:line="240" w:lineRule="auto"/>
              <w:jc w:val="center"/>
              <w:rPr>
                <w:rFonts w:ascii="Times New Roman" w:hAnsi="Times New Roman" w:cs="Times New Roman"/>
                <w:b/>
                <w:bCs/>
                <w:sz w:val="20"/>
                <w:szCs w:val="20"/>
                <w:lang w:val="es-DO"/>
              </w:rPr>
            </w:pPr>
          </w:p>
        </w:tc>
        <w:tc>
          <w:tcPr>
            <w:tcW w:w="1860" w:type="dxa"/>
            <w:tcBorders>
              <w:left w:val="single" w:sz="4" w:space="0" w:color="auto"/>
              <w:bottom w:val="single" w:sz="4" w:space="0" w:color="auto"/>
              <w:right w:val="single" w:sz="4" w:space="0" w:color="auto"/>
            </w:tcBorders>
            <w:vAlign w:val="center"/>
          </w:tcPr>
          <w:p w14:paraId="5AA528E3" w14:textId="77777777" w:rsidR="00773807" w:rsidRPr="0073430A" w:rsidRDefault="00773807" w:rsidP="00BD1D40">
            <w:pPr>
              <w:spacing w:after="0" w:line="240" w:lineRule="auto"/>
              <w:jc w:val="center"/>
              <w:rPr>
                <w:rFonts w:ascii="Times New Roman" w:hAnsi="Times New Roman" w:cs="Times New Roman"/>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71ECFBAF" w14:textId="77777777" w:rsidR="00D30F3E" w:rsidRPr="00D30F3E" w:rsidRDefault="00D30F3E" w:rsidP="00D30F3E">
            <w:pPr>
              <w:spacing w:line="240" w:lineRule="auto"/>
              <w:jc w:val="both"/>
              <w:rPr>
                <w:rFonts w:ascii="Times New Roman" w:hAnsi="Times New Roman" w:cs="Times New Roman"/>
                <w:b/>
                <w:bCs/>
                <w:sz w:val="20"/>
                <w:szCs w:val="20"/>
                <w:highlight w:val="lightGray"/>
                <w:lang w:val="es-DO"/>
              </w:rPr>
            </w:pPr>
            <w:r w:rsidRPr="00D30F3E">
              <w:rPr>
                <w:rFonts w:ascii="Times New Roman" w:hAnsi="Times New Roman" w:cs="Times New Roman"/>
                <w:b/>
                <w:bCs/>
                <w:sz w:val="20"/>
                <w:szCs w:val="20"/>
                <w:highlight w:val="lightGray"/>
                <w:lang w:val="es-DO"/>
              </w:rPr>
              <w:t>SE INCLUYE O ADICIONA</w:t>
            </w:r>
          </w:p>
          <w:p w14:paraId="0D1E7704" w14:textId="792381E5" w:rsidR="00773807" w:rsidRPr="00D30F3E" w:rsidRDefault="00D30F3E" w:rsidP="00D30F3E">
            <w:pPr>
              <w:spacing w:after="0" w:line="240" w:lineRule="auto"/>
              <w:jc w:val="both"/>
              <w:rPr>
                <w:rFonts w:ascii="Times New Roman" w:hAnsi="Times New Roman" w:cs="Times New Roman"/>
                <w:sz w:val="20"/>
                <w:szCs w:val="20"/>
                <w:lang w:val="es-DO"/>
              </w:rPr>
            </w:pPr>
            <w:r w:rsidRPr="00D30F3E">
              <w:rPr>
                <w:rFonts w:ascii="Times New Roman" w:hAnsi="Times New Roman" w:cs="Times New Roman"/>
                <w:b/>
                <w:bCs/>
                <w:sz w:val="20"/>
                <w:szCs w:val="20"/>
                <w:highlight w:val="lightGray"/>
                <w:lang w:val="es-DO"/>
              </w:rPr>
              <w:lastRenderedPageBreak/>
              <w:t>El oferente debe contar con acreditación MSSP.</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64C8932B" w14:textId="77777777" w:rsidR="00773807" w:rsidRPr="0073430A" w:rsidRDefault="00773807"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7DC2B3BB" w14:textId="77777777" w:rsidR="00773807" w:rsidRPr="0073430A" w:rsidRDefault="00773807"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1760857" w14:textId="77777777" w:rsidR="00773807" w:rsidRPr="0073430A" w:rsidRDefault="00773807" w:rsidP="00BD1D40">
            <w:pPr>
              <w:spacing w:after="0" w:line="240" w:lineRule="auto"/>
              <w:jc w:val="both"/>
              <w:rPr>
                <w:rFonts w:ascii="Times New Roman" w:hAnsi="Times New Roman" w:cs="Times New Roman"/>
                <w:sz w:val="20"/>
                <w:szCs w:val="20"/>
                <w:lang w:val="es-DO"/>
              </w:rPr>
            </w:pPr>
          </w:p>
        </w:tc>
      </w:tr>
      <w:tr w:rsidR="00BD1D40" w:rsidRPr="0073430A" w14:paraId="5CB10101" w14:textId="77777777" w:rsidTr="004602E2">
        <w:trPr>
          <w:trHeight w:val="300"/>
        </w:trPr>
        <w:tc>
          <w:tcPr>
            <w:tcW w:w="750" w:type="dxa"/>
            <w:tcBorders>
              <w:left w:val="single" w:sz="4" w:space="0" w:color="auto"/>
              <w:bottom w:val="single" w:sz="4" w:space="0" w:color="auto"/>
              <w:right w:val="single" w:sz="4" w:space="0" w:color="auto"/>
            </w:tcBorders>
            <w:vAlign w:val="center"/>
          </w:tcPr>
          <w:p w14:paraId="7954EA1C"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tcBorders>
              <w:left w:val="single" w:sz="4" w:space="0" w:color="auto"/>
              <w:bottom w:val="single" w:sz="4" w:space="0" w:color="auto"/>
              <w:right w:val="single" w:sz="4" w:space="0" w:color="auto"/>
            </w:tcBorders>
            <w:vAlign w:val="center"/>
          </w:tcPr>
          <w:p w14:paraId="49A64036" w14:textId="77777777" w:rsidR="00BD1D40" w:rsidRPr="0073430A" w:rsidRDefault="00BD1D40" w:rsidP="00BD1D40">
            <w:pPr>
              <w:spacing w:after="0" w:line="240" w:lineRule="auto"/>
              <w:jc w:val="center"/>
              <w:rPr>
                <w:rFonts w:ascii="Times New Roman" w:hAnsi="Times New Roman" w:cs="Times New Roman"/>
                <w:sz w:val="20"/>
                <w:szCs w:val="20"/>
                <w:lang w:val="es-DO"/>
              </w:rPr>
            </w:pPr>
            <w:r w:rsidRPr="0073430A">
              <w:rPr>
                <w:rFonts w:ascii="Times New Roman" w:hAnsi="Times New Roman" w:cs="Times New Roman"/>
                <w:sz w:val="20"/>
                <w:szCs w:val="20"/>
                <w:lang w:val="es-DO"/>
              </w:rPr>
              <w:t>Entrenamientos</w:t>
            </w: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09FA4431"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La oferta debe incluir entrenamiento(instructor-led) y </w:t>
            </w:r>
            <w:proofErr w:type="spellStart"/>
            <w:r w:rsidRPr="0073430A">
              <w:rPr>
                <w:rFonts w:ascii="Times New Roman" w:hAnsi="Times New Roman" w:cs="Times New Roman"/>
                <w:sz w:val="20"/>
                <w:szCs w:val="20"/>
                <w:lang w:val="es-DO"/>
              </w:rPr>
              <w:t>vouchers</w:t>
            </w:r>
            <w:proofErr w:type="spellEnd"/>
            <w:r w:rsidRPr="0073430A">
              <w:rPr>
                <w:rFonts w:ascii="Times New Roman" w:hAnsi="Times New Roman" w:cs="Times New Roman"/>
                <w:sz w:val="20"/>
                <w:szCs w:val="20"/>
                <w:lang w:val="es-DO"/>
              </w:rPr>
              <w:t xml:space="preserve"> de certificación para 3 personas en los siguientes entrenamientos:</w:t>
            </w:r>
          </w:p>
          <w:p w14:paraId="6116C6D8"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FCP - </w:t>
            </w:r>
            <w:proofErr w:type="spellStart"/>
            <w:r w:rsidRPr="0073430A">
              <w:rPr>
                <w:rFonts w:ascii="Times New Roman" w:hAnsi="Times New Roman" w:cs="Times New Roman"/>
                <w:sz w:val="20"/>
                <w:szCs w:val="20"/>
                <w:lang w:val="es-DO"/>
              </w:rPr>
              <w:t>FortiEDR</w:t>
            </w:r>
            <w:proofErr w:type="spellEnd"/>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41D72B67"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76A8ED93"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9AF1477"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7220B978" w14:textId="77777777" w:rsidTr="004602E2">
        <w:trPr>
          <w:trHeight w:val="300"/>
        </w:trPr>
        <w:tc>
          <w:tcPr>
            <w:tcW w:w="750" w:type="dxa"/>
            <w:tcBorders>
              <w:top w:val="single" w:sz="4" w:space="0" w:color="auto"/>
              <w:left w:val="single" w:sz="4" w:space="0" w:color="auto"/>
              <w:bottom w:val="single" w:sz="4" w:space="0" w:color="auto"/>
              <w:right w:val="single" w:sz="4" w:space="0" w:color="auto"/>
            </w:tcBorders>
            <w:vAlign w:val="center"/>
          </w:tcPr>
          <w:p w14:paraId="0D807329"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tcBorders>
              <w:top w:val="single" w:sz="4" w:space="0" w:color="auto"/>
              <w:left w:val="single" w:sz="4" w:space="0" w:color="auto"/>
              <w:bottom w:val="single" w:sz="4" w:space="0" w:color="auto"/>
              <w:right w:val="single" w:sz="4" w:space="0" w:color="auto"/>
            </w:tcBorders>
            <w:vAlign w:val="center"/>
          </w:tcPr>
          <w:p w14:paraId="13CE9FAC" w14:textId="77777777" w:rsidR="00BD1D40" w:rsidRPr="0073430A" w:rsidRDefault="00BD1D40" w:rsidP="00BD1D40">
            <w:pPr>
              <w:spacing w:after="0" w:line="240" w:lineRule="auto"/>
              <w:jc w:val="center"/>
              <w:rPr>
                <w:rFonts w:ascii="Times New Roman" w:hAnsi="Times New Roman" w:cs="Times New Roman"/>
                <w:sz w:val="20"/>
                <w:szCs w:val="20"/>
                <w:lang w:val="es-DO"/>
              </w:rPr>
            </w:pPr>
            <w:r w:rsidRPr="0073430A">
              <w:rPr>
                <w:rFonts w:ascii="Times New Roman" w:hAnsi="Times New Roman" w:cs="Times New Roman"/>
                <w:sz w:val="20"/>
                <w:szCs w:val="20"/>
                <w:lang w:val="es-DO"/>
              </w:rPr>
              <w:t>Garantía</w:t>
            </w: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78D050AA"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oferta deberá incluir garantía durante un periodo mínimo de cinco (5) años, el cual debe cubrir: - Asistencia técnica 24/7, - Acceso a actualizaciones y parches de firmware/seguridad, - Sustitución de hardware en caso de fallas cubiertas por la garantía, - Acceso a una base de conocimiento y centro de soporte en línea. La garantía debe iniciar a partir de la aceptación conforme, por parte de la DGCP, de la entrega e implementación de los bienes y servicios ofertados acorde a los Requerimientos Técnicos.</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6AB37906"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0236D158"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C09E19B"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59E3389E" w14:textId="77777777" w:rsidTr="004602E2">
        <w:trPr>
          <w:trHeight w:val="300"/>
        </w:trPr>
        <w:tc>
          <w:tcPr>
            <w:tcW w:w="9355" w:type="dxa"/>
            <w:gridSpan w:val="9"/>
            <w:tcBorders>
              <w:top w:val="single" w:sz="4" w:space="0" w:color="auto"/>
              <w:left w:val="single" w:sz="4" w:space="0" w:color="auto"/>
              <w:right w:val="single" w:sz="4" w:space="0" w:color="auto"/>
            </w:tcBorders>
            <w:shd w:val="clear" w:color="auto" w:fill="D9D9D9" w:themeFill="background1" w:themeFillShade="D9"/>
            <w:vAlign w:val="center"/>
          </w:tcPr>
          <w:p w14:paraId="6C783056"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73430A" w14:paraId="5E7F2170" w14:textId="77777777" w:rsidTr="004602E2">
        <w:trPr>
          <w:trHeight w:val="300"/>
        </w:trPr>
        <w:tc>
          <w:tcPr>
            <w:tcW w:w="750" w:type="dxa"/>
            <w:vMerge w:val="restart"/>
            <w:tcBorders>
              <w:top w:val="single" w:sz="4" w:space="0" w:color="auto"/>
              <w:left w:val="single" w:sz="4" w:space="0" w:color="auto"/>
              <w:right w:val="single" w:sz="4" w:space="0" w:color="auto"/>
            </w:tcBorders>
            <w:vAlign w:val="center"/>
          </w:tcPr>
          <w:p w14:paraId="7CFFFC75"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2.7</w:t>
            </w:r>
          </w:p>
        </w:tc>
        <w:tc>
          <w:tcPr>
            <w:tcW w:w="1860" w:type="dxa"/>
            <w:tcBorders>
              <w:top w:val="single" w:sz="4" w:space="0" w:color="auto"/>
              <w:left w:val="single" w:sz="4" w:space="0" w:color="auto"/>
              <w:bottom w:val="single" w:sz="4" w:space="0" w:color="auto"/>
              <w:right w:val="single" w:sz="4" w:space="0" w:color="auto"/>
            </w:tcBorders>
            <w:vAlign w:val="center"/>
          </w:tcPr>
          <w:p w14:paraId="03850666"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 xml:space="preserve">Puntos de Acceso Inalámbrico Fortinet </w:t>
            </w:r>
            <w:proofErr w:type="spellStart"/>
            <w:r w:rsidRPr="0073430A">
              <w:rPr>
                <w:rFonts w:ascii="Times New Roman" w:hAnsi="Times New Roman" w:cs="Times New Roman"/>
                <w:b/>
                <w:bCs/>
                <w:sz w:val="20"/>
                <w:szCs w:val="20"/>
                <w:lang w:val="es-DO"/>
              </w:rPr>
              <w:t>FortiAP</w:t>
            </w:r>
            <w:proofErr w:type="spellEnd"/>
          </w:p>
        </w:tc>
        <w:tc>
          <w:tcPr>
            <w:tcW w:w="2394" w:type="dxa"/>
            <w:gridSpan w:val="2"/>
            <w:tcBorders>
              <w:top w:val="single" w:sz="4" w:space="0" w:color="auto"/>
              <w:left w:val="single" w:sz="4" w:space="0" w:color="auto"/>
              <w:bottom w:val="single" w:sz="4" w:space="0" w:color="auto"/>
              <w:right w:val="single" w:sz="4" w:space="0" w:color="auto"/>
            </w:tcBorders>
          </w:tcPr>
          <w:p w14:paraId="21532E21"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Veintitrés (23) Puntos de Acceso </w:t>
            </w:r>
            <w:proofErr w:type="spellStart"/>
            <w:r w:rsidRPr="0073430A">
              <w:rPr>
                <w:rFonts w:ascii="Times New Roman" w:hAnsi="Times New Roman" w:cs="Times New Roman"/>
                <w:sz w:val="20"/>
                <w:szCs w:val="20"/>
                <w:lang w:val="es-DO"/>
              </w:rPr>
              <w:t>FortiAP</w:t>
            </w:r>
            <w:proofErr w:type="spellEnd"/>
            <w:r w:rsidRPr="0073430A">
              <w:rPr>
                <w:rFonts w:ascii="Times New Roman" w:hAnsi="Times New Roman" w:cs="Times New Roman"/>
                <w:sz w:val="20"/>
                <w:szCs w:val="20"/>
                <w:lang w:val="es-DO"/>
              </w:rPr>
              <w:t xml:space="preserve"> FAP-431F-A con suscripción </w:t>
            </w:r>
            <w:proofErr w:type="spellStart"/>
            <w:r w:rsidRPr="0073430A">
              <w:rPr>
                <w:rFonts w:ascii="Times New Roman" w:hAnsi="Times New Roman" w:cs="Times New Roman"/>
                <w:sz w:val="20"/>
                <w:szCs w:val="20"/>
                <w:lang w:val="es-DO"/>
              </w:rPr>
              <w:t>FortiCare</w:t>
            </w:r>
            <w:proofErr w:type="spellEnd"/>
            <w:r w:rsidRPr="0073430A">
              <w:rPr>
                <w:rFonts w:ascii="Times New Roman" w:hAnsi="Times New Roman" w:cs="Times New Roman"/>
                <w:sz w:val="20"/>
                <w:szCs w:val="20"/>
                <w:lang w:val="es-DO"/>
              </w:rPr>
              <w:t xml:space="preserve"> Premium por 5 años. SKU: FAP-431F-A, FC-10-F431F-247-02-60.</w:t>
            </w:r>
          </w:p>
        </w:tc>
        <w:tc>
          <w:tcPr>
            <w:tcW w:w="2195" w:type="dxa"/>
            <w:gridSpan w:val="2"/>
            <w:tcBorders>
              <w:top w:val="single" w:sz="4" w:space="0" w:color="auto"/>
              <w:left w:val="single" w:sz="4" w:space="0" w:color="auto"/>
              <w:bottom w:val="single" w:sz="4" w:space="0" w:color="auto"/>
              <w:right w:val="single" w:sz="4" w:space="0" w:color="auto"/>
            </w:tcBorders>
            <w:vAlign w:val="center"/>
          </w:tcPr>
          <w:p w14:paraId="0F1D6EE0"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77333467"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26E59FE"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48BD0C83" w14:textId="77777777" w:rsidTr="004602E2">
        <w:trPr>
          <w:trHeight w:val="300"/>
        </w:trPr>
        <w:tc>
          <w:tcPr>
            <w:tcW w:w="750" w:type="dxa"/>
            <w:vMerge/>
            <w:vAlign w:val="center"/>
          </w:tcPr>
          <w:p w14:paraId="4E32C06C"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restart"/>
            <w:tcBorders>
              <w:top w:val="single" w:sz="4" w:space="0" w:color="auto"/>
              <w:left w:val="single" w:sz="4" w:space="0" w:color="auto"/>
              <w:right w:val="single" w:sz="4" w:space="0" w:color="auto"/>
            </w:tcBorders>
            <w:vAlign w:val="center"/>
          </w:tcPr>
          <w:p w14:paraId="0C0CCDF2" w14:textId="77777777" w:rsidR="00BD1D40" w:rsidRPr="0073430A" w:rsidRDefault="00BD1D40" w:rsidP="00BD1D40">
            <w:pPr>
              <w:spacing w:after="0" w:line="240" w:lineRule="auto"/>
              <w:jc w:val="center"/>
              <w:rPr>
                <w:rFonts w:ascii="Times New Roman" w:hAnsi="Times New Roman" w:cs="Times New Roman"/>
                <w:sz w:val="20"/>
                <w:szCs w:val="20"/>
                <w:lang w:val="es-DO"/>
              </w:rPr>
            </w:pPr>
            <w:r w:rsidRPr="0073430A">
              <w:rPr>
                <w:rFonts w:ascii="Times New Roman" w:hAnsi="Times New Roman" w:cs="Times New Roman"/>
                <w:sz w:val="20"/>
                <w:szCs w:val="20"/>
                <w:lang w:val="es-DO"/>
              </w:rPr>
              <w:t>Requerimientos Generales</w:t>
            </w:r>
          </w:p>
        </w:tc>
        <w:tc>
          <w:tcPr>
            <w:tcW w:w="2394" w:type="dxa"/>
            <w:gridSpan w:val="2"/>
            <w:tcBorders>
              <w:top w:val="single" w:sz="4" w:space="0" w:color="auto"/>
              <w:left w:val="single" w:sz="4" w:space="0" w:color="auto"/>
              <w:bottom w:val="single" w:sz="4" w:space="0" w:color="auto"/>
              <w:right w:val="single" w:sz="4" w:space="0" w:color="auto"/>
            </w:tcBorders>
          </w:tcPr>
          <w:p w14:paraId="6245872B"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Soportar el estándar IEEE 802.11ax (</w:t>
            </w:r>
            <w:proofErr w:type="spellStart"/>
            <w:r w:rsidRPr="0073430A">
              <w:rPr>
                <w:rFonts w:ascii="Times New Roman" w:hAnsi="Times New Roman" w:cs="Times New Roman"/>
                <w:sz w:val="20"/>
                <w:szCs w:val="20"/>
                <w:lang w:val="es-DO"/>
              </w:rPr>
              <w:t>Wi</w:t>
            </w:r>
            <w:proofErr w:type="spellEnd"/>
            <w:r w:rsidRPr="0073430A">
              <w:rPr>
                <w:rFonts w:ascii="Times New Roman" w:hAnsi="Times New Roman" w:cs="Times New Roman"/>
                <w:sz w:val="20"/>
                <w:szCs w:val="20"/>
                <w:lang w:val="es-DO"/>
              </w:rPr>
              <w:t>-Fi 6) para mayor eficiencia y capacidad en entornos de alta densidad.</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205F56B0"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048D5E28"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E61CB32"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73430A" w14:paraId="487F8DFF" w14:textId="77777777" w:rsidTr="004602E2">
        <w:trPr>
          <w:trHeight w:val="300"/>
        </w:trPr>
        <w:tc>
          <w:tcPr>
            <w:tcW w:w="750" w:type="dxa"/>
            <w:vMerge/>
            <w:vAlign w:val="center"/>
          </w:tcPr>
          <w:p w14:paraId="1795E525"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6C8470F7"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tcPr>
          <w:p w14:paraId="2FEE9A3C"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Deben contar con tres radios: 2.4 GHz, 5 GHz y otro radio dedicado para escaneo o servicio adicional. Soporte 4x4 MU-MIMO en ambas bandas.</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6F9FB5DA"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5D106607"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92701DE"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5320B9AA" w14:textId="77777777" w:rsidTr="004602E2">
        <w:trPr>
          <w:trHeight w:val="300"/>
        </w:trPr>
        <w:tc>
          <w:tcPr>
            <w:tcW w:w="750" w:type="dxa"/>
            <w:vMerge/>
            <w:vAlign w:val="center"/>
          </w:tcPr>
          <w:p w14:paraId="60773C23"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594AF603"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tcPr>
          <w:p w14:paraId="2BCCAF20"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tener capacidad de hasta 1,147 Mbps en 2.4 GHz y hasta 2,402 Mbps en 5 GHz.</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666736E3"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20B1A19F"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9920D9A"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38041B98" w14:textId="77777777" w:rsidTr="004602E2">
        <w:trPr>
          <w:trHeight w:val="300"/>
        </w:trPr>
        <w:tc>
          <w:tcPr>
            <w:tcW w:w="750" w:type="dxa"/>
            <w:vMerge/>
            <w:vAlign w:val="center"/>
          </w:tcPr>
          <w:p w14:paraId="297F9E1A"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1FE12224"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tcPr>
          <w:p w14:paraId="1AE778A0"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contar con Un puerto Ethernet de 2.5 Gbps con </w:t>
            </w:r>
            <w:proofErr w:type="spellStart"/>
            <w:r w:rsidRPr="0073430A">
              <w:rPr>
                <w:rFonts w:ascii="Times New Roman" w:hAnsi="Times New Roman" w:cs="Times New Roman"/>
                <w:sz w:val="20"/>
                <w:szCs w:val="20"/>
                <w:lang w:val="es-DO"/>
              </w:rPr>
              <w:t>PoE</w:t>
            </w:r>
            <w:proofErr w:type="spellEnd"/>
            <w:r w:rsidRPr="0073430A">
              <w:rPr>
                <w:rFonts w:ascii="Times New Roman" w:hAnsi="Times New Roman" w:cs="Times New Roman"/>
                <w:sz w:val="20"/>
                <w:szCs w:val="20"/>
                <w:lang w:val="es-DO"/>
              </w:rPr>
              <w:t xml:space="preserve"> y un puerto Ethernet adicional de 1 Gbps.</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3D0B58C8"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7759D582"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C60C8CC"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012CB380" w14:textId="77777777" w:rsidTr="004602E2">
        <w:trPr>
          <w:trHeight w:val="300"/>
        </w:trPr>
        <w:tc>
          <w:tcPr>
            <w:tcW w:w="750" w:type="dxa"/>
            <w:vMerge/>
            <w:vAlign w:val="center"/>
          </w:tcPr>
          <w:p w14:paraId="10A355C3"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651DCE83"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tcPr>
          <w:p w14:paraId="43886C07"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soportar integración con Fortinet Security </w:t>
            </w:r>
            <w:proofErr w:type="spellStart"/>
            <w:r w:rsidRPr="0073430A">
              <w:rPr>
                <w:rFonts w:ascii="Times New Roman" w:hAnsi="Times New Roman" w:cs="Times New Roman"/>
                <w:sz w:val="20"/>
                <w:szCs w:val="20"/>
                <w:lang w:val="es-DO"/>
              </w:rPr>
              <w:t>Fabric</w:t>
            </w:r>
            <w:proofErr w:type="spellEnd"/>
            <w:r w:rsidRPr="0073430A">
              <w:rPr>
                <w:rFonts w:ascii="Times New Roman" w:hAnsi="Times New Roman" w:cs="Times New Roman"/>
                <w:sz w:val="20"/>
                <w:szCs w:val="20"/>
                <w:lang w:val="es-DO"/>
              </w:rPr>
              <w:t xml:space="preserve">, autenticación 802.1X y control de acceso basado en </w:t>
            </w:r>
            <w:proofErr w:type="spellStart"/>
            <w:r w:rsidRPr="0073430A">
              <w:rPr>
                <w:rFonts w:ascii="Times New Roman" w:hAnsi="Times New Roman" w:cs="Times New Roman"/>
                <w:sz w:val="20"/>
                <w:szCs w:val="20"/>
                <w:lang w:val="es-DO"/>
              </w:rPr>
              <w:t>ACLs</w:t>
            </w:r>
            <w:proofErr w:type="spellEnd"/>
            <w:r w:rsidRPr="0073430A">
              <w:rPr>
                <w:rFonts w:ascii="Times New Roman" w:hAnsi="Times New Roman" w:cs="Times New Roman"/>
                <w:sz w:val="20"/>
                <w:szCs w:val="20"/>
                <w:lang w:val="es-DO"/>
              </w:rPr>
              <w:t>.</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63A52CB8"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52B1896D"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FF1FABA"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4D56D462" w14:textId="77777777" w:rsidTr="004602E2">
        <w:trPr>
          <w:trHeight w:val="300"/>
        </w:trPr>
        <w:tc>
          <w:tcPr>
            <w:tcW w:w="750" w:type="dxa"/>
            <w:vMerge/>
            <w:vAlign w:val="center"/>
          </w:tcPr>
          <w:p w14:paraId="2AEEE7C7"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2A3E9290"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tcPr>
          <w:p w14:paraId="3D89786A"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permitir la Administración autónoma o mediante </w:t>
            </w:r>
            <w:proofErr w:type="spellStart"/>
            <w:r w:rsidRPr="0073430A">
              <w:rPr>
                <w:rFonts w:ascii="Times New Roman" w:hAnsi="Times New Roman" w:cs="Times New Roman"/>
                <w:sz w:val="20"/>
                <w:szCs w:val="20"/>
                <w:lang w:val="es-DO"/>
              </w:rPr>
              <w:t>FortiGate</w:t>
            </w:r>
            <w:proofErr w:type="spellEnd"/>
            <w:r w:rsidRPr="0073430A">
              <w:rPr>
                <w:rFonts w:ascii="Times New Roman" w:hAnsi="Times New Roman" w:cs="Times New Roman"/>
                <w:sz w:val="20"/>
                <w:szCs w:val="20"/>
                <w:lang w:val="es-DO"/>
              </w:rPr>
              <w:t xml:space="preserve"> como controlador.</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5DDD5163"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0E882114"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769B524"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48F93C5C" w14:textId="77777777" w:rsidTr="004602E2">
        <w:trPr>
          <w:trHeight w:val="300"/>
        </w:trPr>
        <w:tc>
          <w:tcPr>
            <w:tcW w:w="750" w:type="dxa"/>
            <w:vMerge/>
            <w:vAlign w:val="center"/>
          </w:tcPr>
          <w:p w14:paraId="171E972F"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0B9AA8EA"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474ECD62"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soportar monitoreo en tiempo real del rendimiento y estado de la red.</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352A012B"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277B9CEC"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C3FDC74"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2ADEBC16" w14:textId="77777777" w:rsidTr="004602E2">
        <w:trPr>
          <w:trHeight w:val="300"/>
        </w:trPr>
        <w:tc>
          <w:tcPr>
            <w:tcW w:w="750" w:type="dxa"/>
            <w:vMerge/>
            <w:vAlign w:val="center"/>
          </w:tcPr>
          <w:p w14:paraId="1C8D76AE"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7A0EC235"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233D52A8"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contar con radio BLE para aplicaciones de proximidad, escaneo de espectro para detección de interferencias y amenazas.</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0298C3FD"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39A362EE"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C1709C6"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73430A" w14:paraId="164935A4" w14:textId="77777777" w:rsidTr="004602E2">
        <w:trPr>
          <w:trHeight w:val="300"/>
        </w:trPr>
        <w:tc>
          <w:tcPr>
            <w:tcW w:w="750" w:type="dxa"/>
            <w:vMerge/>
            <w:vAlign w:val="center"/>
          </w:tcPr>
          <w:p w14:paraId="3DE25296"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2E871FFB"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10E2B1B5"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ser compatible con IEEE 802.3at (</w:t>
            </w:r>
            <w:proofErr w:type="spellStart"/>
            <w:r w:rsidRPr="0073430A">
              <w:rPr>
                <w:rFonts w:ascii="Times New Roman" w:hAnsi="Times New Roman" w:cs="Times New Roman"/>
                <w:sz w:val="20"/>
                <w:szCs w:val="20"/>
                <w:lang w:val="es-DO"/>
              </w:rPr>
              <w:t>PoE</w:t>
            </w:r>
            <w:proofErr w:type="spellEnd"/>
            <w:r w:rsidRPr="0073430A">
              <w:rPr>
                <w:rFonts w:ascii="Times New Roman" w:hAnsi="Times New Roman" w:cs="Times New Roman"/>
                <w:sz w:val="20"/>
                <w:szCs w:val="20"/>
                <w:lang w:val="es-DO"/>
              </w:rPr>
              <w:t>+). Consumo máximo de 25.5 W.</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63C83834"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13211FB9"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8CAC735"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1087C601" w14:textId="77777777" w:rsidTr="004602E2">
        <w:trPr>
          <w:trHeight w:val="300"/>
        </w:trPr>
        <w:tc>
          <w:tcPr>
            <w:tcW w:w="750" w:type="dxa"/>
            <w:vMerge/>
            <w:vAlign w:val="center"/>
          </w:tcPr>
          <w:p w14:paraId="119B91F3"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183AC1B1"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21254F70"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permitir montaje en techo o pared.</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2F652EA4"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57BB10D5"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E81B19E"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4D711218" w14:textId="77777777" w:rsidTr="004602E2">
        <w:trPr>
          <w:trHeight w:val="300"/>
        </w:trPr>
        <w:tc>
          <w:tcPr>
            <w:tcW w:w="750" w:type="dxa"/>
            <w:vMerge/>
            <w:vAlign w:val="center"/>
          </w:tcPr>
          <w:p w14:paraId="43C3D267"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4A6BA28B"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1E478245"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permitir la operación en temperatura estándar de interiores y niveles normales de humedad sin condensación.</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385D4764"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6D889540"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BD2B4DB"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2F30FBBF" w14:textId="77777777" w:rsidTr="004602E2">
        <w:trPr>
          <w:trHeight w:val="300"/>
        </w:trPr>
        <w:tc>
          <w:tcPr>
            <w:tcW w:w="750" w:type="dxa"/>
            <w:vMerge/>
            <w:vAlign w:val="center"/>
          </w:tcPr>
          <w:p w14:paraId="05D00913"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18F8D607"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1D377FE5"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ser compatible con dispositivos 802.11a/b/g/n/ac y con infraestructura de red </w:t>
            </w:r>
            <w:proofErr w:type="spellStart"/>
            <w:r w:rsidRPr="0073430A">
              <w:rPr>
                <w:rFonts w:ascii="Times New Roman" w:hAnsi="Times New Roman" w:cs="Times New Roman"/>
                <w:sz w:val="20"/>
                <w:szCs w:val="20"/>
                <w:lang w:val="es-DO"/>
              </w:rPr>
              <w:t>multivendedor</w:t>
            </w:r>
            <w:proofErr w:type="spellEnd"/>
            <w:r w:rsidRPr="0073430A">
              <w:rPr>
                <w:rFonts w:ascii="Times New Roman" w:hAnsi="Times New Roman" w:cs="Times New Roman"/>
                <w:sz w:val="20"/>
                <w:szCs w:val="20"/>
                <w:lang w:val="es-DO"/>
              </w:rPr>
              <w:t>.</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75323441"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220B8711"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F496EEB"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3ED3F579" w14:textId="77777777" w:rsidTr="004602E2">
        <w:trPr>
          <w:trHeight w:val="300"/>
        </w:trPr>
        <w:tc>
          <w:tcPr>
            <w:tcW w:w="750" w:type="dxa"/>
            <w:vMerge/>
            <w:vAlign w:val="center"/>
          </w:tcPr>
          <w:p w14:paraId="0536A814"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tcBorders>
              <w:top w:val="single" w:sz="4" w:space="0" w:color="auto"/>
              <w:left w:val="single" w:sz="4" w:space="0" w:color="auto"/>
              <w:right w:val="single" w:sz="4" w:space="0" w:color="auto"/>
            </w:tcBorders>
            <w:vAlign w:val="center"/>
          </w:tcPr>
          <w:p w14:paraId="1CDACB01" w14:textId="77777777" w:rsidR="00BD1D40" w:rsidRPr="0073430A" w:rsidRDefault="00BD1D40" w:rsidP="00BD1D40">
            <w:pPr>
              <w:spacing w:after="0" w:line="240" w:lineRule="auto"/>
              <w:jc w:val="center"/>
              <w:rPr>
                <w:rFonts w:ascii="Times New Roman" w:hAnsi="Times New Roman" w:cs="Times New Roman"/>
                <w:sz w:val="20"/>
                <w:szCs w:val="20"/>
                <w:lang w:val="es-DO"/>
              </w:rPr>
            </w:pPr>
            <w:r w:rsidRPr="0073430A">
              <w:rPr>
                <w:rFonts w:ascii="Times New Roman" w:hAnsi="Times New Roman" w:cs="Times New Roman"/>
                <w:sz w:val="20"/>
                <w:szCs w:val="20"/>
                <w:lang w:val="es-DO"/>
              </w:rPr>
              <w:t>Garantía</w:t>
            </w: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10AAA0A3"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La oferta deberá incluir garantía durante un periodo mínimo de cinco (5) años, el cual debe cubrir: - Asistencia técnica 24/7, - Acceso a actualizaciones y parches de </w:t>
            </w:r>
            <w:r w:rsidRPr="0073430A">
              <w:rPr>
                <w:rFonts w:ascii="Times New Roman" w:hAnsi="Times New Roman" w:cs="Times New Roman"/>
                <w:sz w:val="20"/>
                <w:szCs w:val="20"/>
                <w:lang w:val="es-DO"/>
              </w:rPr>
              <w:lastRenderedPageBreak/>
              <w:t>firmware/seguridad, - Sustitución de hardware en caso de fallas cubiertas por la garantía, - Acceso a una base de Conocimiento y centro de soporte en línea. La garantía debe iniciar a partir de la aceptación conforme, por parte de la DGCP, de la entrega e implementación de los bienes y servicios ofertados acorde a los Requerimientos Técnicos.</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7CE13453"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66A14D4F"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51FC4F6"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95159C" w14:paraId="29CB5E38" w14:textId="77777777" w:rsidTr="004602E2">
        <w:trPr>
          <w:trHeight w:val="300"/>
        </w:trPr>
        <w:tc>
          <w:tcPr>
            <w:tcW w:w="750" w:type="dxa"/>
            <w:vMerge w:val="restart"/>
            <w:tcBorders>
              <w:top w:val="single" w:sz="4" w:space="0" w:color="auto"/>
              <w:left w:val="single" w:sz="4" w:space="0" w:color="auto"/>
              <w:right w:val="single" w:sz="4" w:space="0" w:color="auto"/>
            </w:tcBorders>
            <w:vAlign w:val="center"/>
          </w:tcPr>
          <w:p w14:paraId="647CF035"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2.8</w:t>
            </w:r>
          </w:p>
        </w:tc>
        <w:tc>
          <w:tcPr>
            <w:tcW w:w="1860" w:type="dxa"/>
            <w:tcBorders>
              <w:top w:val="single" w:sz="4" w:space="0" w:color="auto"/>
              <w:left w:val="single" w:sz="4" w:space="0" w:color="auto"/>
              <w:bottom w:val="single" w:sz="4" w:space="0" w:color="auto"/>
              <w:right w:val="single" w:sz="4" w:space="0" w:color="auto"/>
            </w:tcBorders>
            <w:vAlign w:val="center"/>
          </w:tcPr>
          <w:p w14:paraId="28180582" w14:textId="2208EFC7" w:rsidR="00BD1D40" w:rsidRPr="0073430A" w:rsidRDefault="00BD1D40" w:rsidP="00BD1D40">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Switch Core de Alto Rendimiento</w:t>
            </w: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64B44615" w14:textId="77777777" w:rsidR="0095159C" w:rsidRPr="0095159C" w:rsidRDefault="0095159C" w:rsidP="0095159C">
            <w:pPr>
              <w:spacing w:after="0" w:line="240" w:lineRule="auto"/>
              <w:jc w:val="both"/>
              <w:rPr>
                <w:rFonts w:ascii="Times New Roman" w:eastAsia="Times New Roman" w:hAnsi="Times New Roman" w:cs="Times New Roman"/>
                <w:b/>
                <w:bCs/>
                <w:kern w:val="0"/>
                <w:sz w:val="20"/>
                <w:szCs w:val="20"/>
                <w:lang w:val="es-DO"/>
                <w14:ligatures w14:val="none"/>
              </w:rPr>
            </w:pPr>
            <w:r w:rsidRPr="0095159C">
              <w:rPr>
                <w:rFonts w:ascii="Times New Roman" w:eastAsia="Times New Roman" w:hAnsi="Times New Roman" w:cs="Times New Roman"/>
                <w:b/>
                <w:bCs/>
                <w:kern w:val="0"/>
                <w:sz w:val="20"/>
                <w:szCs w:val="20"/>
                <w:highlight w:val="lightGray"/>
                <w:lang w:val="es-DO"/>
                <w14:ligatures w14:val="none"/>
              </w:rPr>
              <w:t>SE MODIFICA EN LO ADELANTE</w:t>
            </w:r>
          </w:p>
          <w:p w14:paraId="72F173C2" w14:textId="77777777" w:rsidR="0095159C" w:rsidRPr="0095159C" w:rsidRDefault="0095159C" w:rsidP="0095159C">
            <w:pPr>
              <w:spacing w:after="0" w:line="240" w:lineRule="auto"/>
              <w:jc w:val="both"/>
              <w:rPr>
                <w:rFonts w:ascii="Times New Roman" w:eastAsia="Times New Roman" w:hAnsi="Times New Roman" w:cs="Times New Roman"/>
                <w:color w:val="000000" w:themeColor="text1"/>
                <w:kern w:val="0"/>
                <w:sz w:val="20"/>
                <w:szCs w:val="20"/>
                <w:highlight w:val="lightGray"/>
                <w:lang w:val="es-ES"/>
                <w14:ligatures w14:val="none"/>
              </w:rPr>
            </w:pPr>
            <w:r w:rsidRPr="0095159C">
              <w:rPr>
                <w:rFonts w:ascii="Times New Roman" w:eastAsia="Times New Roman" w:hAnsi="Times New Roman" w:cs="Times New Roman"/>
                <w:color w:val="000000" w:themeColor="text1"/>
                <w:kern w:val="0"/>
                <w:sz w:val="20"/>
                <w:szCs w:val="20"/>
                <w:highlight w:val="lightGray"/>
                <w:lang w:val="es-ES"/>
                <w14:ligatures w14:val="none"/>
              </w:rPr>
              <w:t>Cuatro (4) Switch, montables en Rack, cada uno con al menos lo siguiente:</w:t>
            </w:r>
          </w:p>
          <w:p w14:paraId="33F2DB67" w14:textId="77777777" w:rsidR="0095159C" w:rsidRPr="0095159C" w:rsidRDefault="0095159C" w:rsidP="0095159C">
            <w:pPr>
              <w:spacing w:after="0" w:line="240" w:lineRule="auto"/>
              <w:jc w:val="both"/>
              <w:rPr>
                <w:rFonts w:ascii="Times New Roman" w:eastAsia="Times New Roman" w:hAnsi="Times New Roman" w:cs="Times New Roman"/>
                <w:color w:val="000000" w:themeColor="text1"/>
                <w:kern w:val="0"/>
                <w:sz w:val="20"/>
                <w:szCs w:val="20"/>
                <w:highlight w:val="lightGray"/>
                <w:lang w:val="pt-PT"/>
                <w14:ligatures w14:val="none"/>
              </w:rPr>
            </w:pPr>
            <w:r w:rsidRPr="0095159C">
              <w:rPr>
                <w:rFonts w:ascii="Times New Roman" w:eastAsia="Times New Roman" w:hAnsi="Times New Roman" w:cs="Times New Roman"/>
                <w:color w:val="000000" w:themeColor="text1"/>
                <w:kern w:val="0"/>
                <w:sz w:val="20"/>
                <w:szCs w:val="20"/>
                <w:highlight w:val="lightGray"/>
                <w:lang w:val="pt-PT"/>
                <w14:ligatures w14:val="none"/>
              </w:rPr>
              <w:t xml:space="preserve">- 48 interfaces 10/25GE SFP28  </w:t>
            </w:r>
          </w:p>
          <w:p w14:paraId="06D7D710" w14:textId="77777777" w:rsidR="0095159C" w:rsidRPr="0095159C" w:rsidRDefault="0095159C" w:rsidP="0095159C">
            <w:pPr>
              <w:spacing w:after="0" w:line="240" w:lineRule="auto"/>
              <w:jc w:val="both"/>
              <w:rPr>
                <w:rFonts w:ascii="Times New Roman" w:eastAsia="Times New Roman" w:hAnsi="Times New Roman" w:cs="Times New Roman"/>
                <w:color w:val="000000" w:themeColor="text1"/>
                <w:kern w:val="0"/>
                <w:sz w:val="20"/>
                <w:szCs w:val="20"/>
                <w:highlight w:val="lightGray"/>
                <w:lang w:val="pt-PT"/>
                <w14:ligatures w14:val="none"/>
              </w:rPr>
            </w:pPr>
            <w:r w:rsidRPr="0095159C">
              <w:rPr>
                <w:rFonts w:ascii="Times New Roman" w:eastAsia="Times New Roman" w:hAnsi="Times New Roman" w:cs="Times New Roman"/>
                <w:color w:val="000000" w:themeColor="text1"/>
                <w:kern w:val="0"/>
                <w:sz w:val="20"/>
                <w:szCs w:val="20"/>
                <w:highlight w:val="lightGray"/>
                <w:lang w:val="pt-PT"/>
                <w14:ligatures w14:val="none"/>
              </w:rPr>
              <w:t xml:space="preserve">- 8 interfaces 100GE QSFP28 </w:t>
            </w:r>
          </w:p>
          <w:p w14:paraId="21622FB8" w14:textId="77777777" w:rsidR="0095159C" w:rsidRPr="0095159C" w:rsidRDefault="0095159C" w:rsidP="0095159C">
            <w:pPr>
              <w:spacing w:after="0" w:line="240" w:lineRule="auto"/>
              <w:jc w:val="both"/>
              <w:rPr>
                <w:rFonts w:ascii="Times New Roman" w:eastAsia="Times New Roman" w:hAnsi="Times New Roman" w:cs="Times New Roman"/>
                <w:color w:val="000000" w:themeColor="text1"/>
                <w:kern w:val="0"/>
                <w:sz w:val="20"/>
                <w:szCs w:val="20"/>
                <w:highlight w:val="lightGray"/>
                <w:lang w:val="pt-PT"/>
                <w14:ligatures w14:val="none"/>
              </w:rPr>
            </w:pPr>
            <w:r w:rsidRPr="0095159C">
              <w:rPr>
                <w:rFonts w:ascii="Times New Roman" w:eastAsia="Times New Roman" w:hAnsi="Times New Roman" w:cs="Times New Roman"/>
                <w:color w:val="000000" w:themeColor="text1"/>
                <w:kern w:val="0"/>
                <w:sz w:val="20"/>
                <w:szCs w:val="20"/>
                <w:highlight w:val="lightGray"/>
                <w:lang w:val="pt-PT"/>
                <w14:ligatures w14:val="none"/>
              </w:rPr>
              <w:t>- 2 interfaces 10GE SFP+</w:t>
            </w:r>
          </w:p>
          <w:p w14:paraId="4ECD7471" w14:textId="77777777" w:rsidR="0095159C" w:rsidRPr="0095159C" w:rsidRDefault="0095159C" w:rsidP="0095159C">
            <w:pPr>
              <w:spacing w:after="0" w:line="240" w:lineRule="auto"/>
              <w:jc w:val="both"/>
              <w:rPr>
                <w:rFonts w:ascii="Times New Roman" w:eastAsia="Times New Roman" w:hAnsi="Times New Roman" w:cs="Times New Roman"/>
                <w:color w:val="000000" w:themeColor="text1"/>
                <w:kern w:val="0"/>
                <w:sz w:val="20"/>
                <w:szCs w:val="20"/>
                <w:highlight w:val="lightGray"/>
                <w:lang w:val="pt-PT"/>
                <w14:ligatures w14:val="none"/>
              </w:rPr>
            </w:pPr>
            <w:r w:rsidRPr="0095159C">
              <w:rPr>
                <w:rFonts w:ascii="Times New Roman" w:eastAsia="Times New Roman" w:hAnsi="Times New Roman" w:cs="Times New Roman"/>
                <w:color w:val="000000" w:themeColor="text1"/>
                <w:kern w:val="0"/>
                <w:sz w:val="20"/>
                <w:szCs w:val="20"/>
                <w:highlight w:val="lightGray"/>
                <w:lang w:val="pt-PT"/>
                <w14:ligatures w14:val="none"/>
              </w:rPr>
              <w:t>- 48 transceptores SFP28-SR (10/25GE)</w:t>
            </w:r>
          </w:p>
          <w:p w14:paraId="3AF901A5" w14:textId="77777777" w:rsidR="0095159C" w:rsidRPr="0095159C" w:rsidRDefault="0095159C" w:rsidP="0095159C">
            <w:pPr>
              <w:spacing w:after="0" w:line="240" w:lineRule="auto"/>
              <w:jc w:val="both"/>
              <w:rPr>
                <w:rFonts w:ascii="Times New Roman" w:eastAsia="Times New Roman" w:hAnsi="Times New Roman" w:cs="Times New Roman"/>
                <w:color w:val="000000" w:themeColor="text1"/>
                <w:kern w:val="0"/>
                <w:sz w:val="20"/>
                <w:szCs w:val="20"/>
                <w:highlight w:val="lightGray"/>
                <w:lang w:val="pt-PT"/>
                <w14:ligatures w14:val="none"/>
              </w:rPr>
            </w:pPr>
            <w:r w:rsidRPr="0095159C">
              <w:rPr>
                <w:rFonts w:ascii="Times New Roman" w:eastAsia="Times New Roman" w:hAnsi="Times New Roman" w:cs="Times New Roman"/>
                <w:color w:val="000000" w:themeColor="text1"/>
                <w:kern w:val="0"/>
                <w:sz w:val="20"/>
                <w:szCs w:val="20"/>
                <w:highlight w:val="lightGray"/>
                <w:lang w:val="pt-PT"/>
                <w14:ligatures w14:val="none"/>
              </w:rPr>
              <w:t>- 8 transceptores QSFP28-SR (100GE)</w:t>
            </w:r>
          </w:p>
          <w:p w14:paraId="7DC0F4AC" w14:textId="77777777" w:rsidR="0095159C" w:rsidRPr="0095159C" w:rsidRDefault="0095159C" w:rsidP="0095159C">
            <w:pPr>
              <w:spacing w:after="0" w:line="240" w:lineRule="auto"/>
              <w:jc w:val="both"/>
              <w:rPr>
                <w:rFonts w:ascii="Times New Roman" w:eastAsia="Times New Roman" w:hAnsi="Times New Roman" w:cs="Times New Roman"/>
                <w:color w:val="000000" w:themeColor="text1"/>
                <w:kern w:val="0"/>
                <w:sz w:val="20"/>
                <w:szCs w:val="20"/>
                <w:highlight w:val="lightGray"/>
                <w:lang w:val="pt-PT"/>
                <w14:ligatures w14:val="none"/>
              </w:rPr>
            </w:pPr>
            <w:r w:rsidRPr="0095159C">
              <w:rPr>
                <w:rFonts w:ascii="Times New Roman" w:eastAsia="Times New Roman" w:hAnsi="Times New Roman" w:cs="Times New Roman"/>
                <w:color w:val="000000" w:themeColor="text1"/>
                <w:kern w:val="0"/>
                <w:sz w:val="20"/>
                <w:szCs w:val="20"/>
                <w:highlight w:val="lightGray"/>
                <w:lang w:val="pt-PT"/>
                <w14:ligatures w14:val="none"/>
              </w:rPr>
              <w:t>- 48 cables de fibra multimodo OM4, conectores LC-LC</w:t>
            </w:r>
          </w:p>
          <w:p w14:paraId="3C98276A" w14:textId="6E77739A" w:rsidR="00BD1D40" w:rsidRPr="0095159C" w:rsidRDefault="0095159C" w:rsidP="0095159C">
            <w:pPr>
              <w:spacing w:after="0" w:line="240" w:lineRule="auto"/>
              <w:jc w:val="both"/>
              <w:rPr>
                <w:rFonts w:ascii="Times New Roman" w:hAnsi="Times New Roman" w:cs="Times New Roman"/>
                <w:sz w:val="20"/>
                <w:szCs w:val="20"/>
                <w:lang w:val="pt-PT"/>
              </w:rPr>
            </w:pPr>
            <w:r w:rsidRPr="0095159C">
              <w:rPr>
                <w:rFonts w:ascii="Times New Roman" w:eastAsia="Times New Roman" w:hAnsi="Times New Roman" w:cs="Times New Roman"/>
                <w:color w:val="000000" w:themeColor="text1"/>
                <w:kern w:val="0"/>
                <w:sz w:val="20"/>
                <w:szCs w:val="20"/>
                <w:highlight w:val="lightGray"/>
                <w:lang w:val="pt-PT"/>
                <w14:ligatures w14:val="none"/>
              </w:rPr>
              <w:t>- 8 cables de fibra multimodo OM4 con conectores MPO-12 a MPO-12</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342CE985" w14:textId="77777777" w:rsidR="00BD1D40" w:rsidRPr="0095159C" w:rsidRDefault="00BD1D40" w:rsidP="00BD1D40">
            <w:pPr>
              <w:spacing w:after="0" w:line="240" w:lineRule="auto"/>
              <w:jc w:val="both"/>
              <w:rPr>
                <w:rFonts w:ascii="Times New Roman" w:hAnsi="Times New Roman" w:cs="Times New Roman"/>
                <w:sz w:val="20"/>
                <w:szCs w:val="20"/>
                <w:lang w:val="pt-PT"/>
              </w:rPr>
            </w:pPr>
          </w:p>
        </w:tc>
        <w:tc>
          <w:tcPr>
            <w:tcW w:w="1111" w:type="dxa"/>
            <w:tcBorders>
              <w:top w:val="single" w:sz="4" w:space="0" w:color="auto"/>
              <w:left w:val="single" w:sz="4" w:space="0" w:color="auto"/>
              <w:bottom w:val="single" w:sz="4" w:space="0" w:color="auto"/>
              <w:right w:val="single" w:sz="4" w:space="0" w:color="auto"/>
            </w:tcBorders>
            <w:vAlign w:val="center"/>
          </w:tcPr>
          <w:p w14:paraId="3A076F41" w14:textId="77777777" w:rsidR="00BD1D40" w:rsidRPr="0095159C" w:rsidRDefault="00BD1D40" w:rsidP="00BD1D40">
            <w:pPr>
              <w:spacing w:after="0" w:line="240" w:lineRule="auto"/>
              <w:jc w:val="both"/>
              <w:rPr>
                <w:rFonts w:ascii="Times New Roman" w:hAnsi="Times New Roman" w:cs="Times New Roman"/>
                <w:sz w:val="20"/>
                <w:szCs w:val="20"/>
                <w:lang w:val="pt-PT"/>
              </w:rPr>
            </w:pPr>
          </w:p>
        </w:tc>
        <w:tc>
          <w:tcPr>
            <w:tcW w:w="1028" w:type="dxa"/>
            <w:tcBorders>
              <w:top w:val="single" w:sz="4" w:space="0" w:color="auto"/>
              <w:left w:val="single" w:sz="4" w:space="0" w:color="auto"/>
              <w:bottom w:val="single" w:sz="4" w:space="0" w:color="auto"/>
              <w:right w:val="single" w:sz="4" w:space="0" w:color="auto"/>
            </w:tcBorders>
            <w:vAlign w:val="center"/>
          </w:tcPr>
          <w:p w14:paraId="4A43E595" w14:textId="77777777" w:rsidR="00BD1D40" w:rsidRPr="0095159C" w:rsidRDefault="00BD1D40" w:rsidP="00BD1D40">
            <w:pPr>
              <w:spacing w:after="0" w:line="240" w:lineRule="auto"/>
              <w:jc w:val="both"/>
              <w:rPr>
                <w:rFonts w:ascii="Times New Roman" w:hAnsi="Times New Roman" w:cs="Times New Roman"/>
                <w:sz w:val="20"/>
                <w:szCs w:val="20"/>
                <w:lang w:val="pt-PT"/>
              </w:rPr>
            </w:pPr>
          </w:p>
        </w:tc>
      </w:tr>
      <w:tr w:rsidR="00BD1D40" w:rsidRPr="001F55CD" w14:paraId="55F475C2" w14:textId="77777777" w:rsidTr="004602E2">
        <w:trPr>
          <w:trHeight w:val="300"/>
        </w:trPr>
        <w:tc>
          <w:tcPr>
            <w:tcW w:w="750" w:type="dxa"/>
            <w:vMerge/>
            <w:vAlign w:val="center"/>
          </w:tcPr>
          <w:p w14:paraId="79EA630E" w14:textId="77777777" w:rsidR="00BD1D40" w:rsidRPr="0095159C" w:rsidRDefault="00BD1D40" w:rsidP="00BD1D40">
            <w:pPr>
              <w:spacing w:after="0" w:line="240" w:lineRule="auto"/>
              <w:jc w:val="center"/>
              <w:rPr>
                <w:rFonts w:ascii="Times New Roman" w:hAnsi="Times New Roman" w:cs="Times New Roman"/>
                <w:sz w:val="20"/>
                <w:szCs w:val="20"/>
                <w:lang w:val="pt-PT"/>
              </w:rPr>
            </w:pPr>
          </w:p>
        </w:tc>
        <w:tc>
          <w:tcPr>
            <w:tcW w:w="1860" w:type="dxa"/>
            <w:vMerge w:val="restart"/>
            <w:tcBorders>
              <w:top w:val="single" w:sz="4" w:space="0" w:color="auto"/>
              <w:left w:val="single" w:sz="4" w:space="0" w:color="auto"/>
              <w:right w:val="single" w:sz="4" w:space="0" w:color="auto"/>
            </w:tcBorders>
            <w:vAlign w:val="center"/>
          </w:tcPr>
          <w:p w14:paraId="2FE712B0"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sz w:val="20"/>
                <w:szCs w:val="20"/>
                <w:lang w:val="es-DO"/>
              </w:rPr>
              <w:t>Requerimientos Generales</w:t>
            </w: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4EC4B47E" w14:textId="4BE365A8"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fabricante del sistema debe estar incluido como líder en la versión más reciente del cuadrante mágico de Gartner para Infraestructura LAN Empresarial por Cable e Inalámbrica.</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6B4D1558"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0738CD6E"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92D9D33"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3766EBA5" w14:textId="77777777" w:rsidTr="004602E2">
        <w:trPr>
          <w:trHeight w:val="300"/>
        </w:trPr>
        <w:tc>
          <w:tcPr>
            <w:tcW w:w="750" w:type="dxa"/>
            <w:vMerge/>
            <w:vAlign w:val="center"/>
          </w:tcPr>
          <w:p w14:paraId="1E567137"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7542075F" w14:textId="77777777" w:rsidR="00BD1D40" w:rsidRPr="0073430A" w:rsidRDefault="00BD1D40" w:rsidP="00BD1D40">
            <w:pPr>
              <w:spacing w:after="0" w:line="240" w:lineRule="auto"/>
              <w:jc w:val="center"/>
              <w:rPr>
                <w:rFonts w:ascii="Times New Roman" w:hAnsi="Times New Roman" w:cs="Times New Roman"/>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0121B0CA"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contar con una capacidad de conmutación de hasta 880 Gbps en modo dúplex.</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0487F0CE"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6E2DC3E2"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CC0B183"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3098F8B1" w14:textId="77777777" w:rsidTr="004602E2">
        <w:trPr>
          <w:trHeight w:val="300"/>
        </w:trPr>
        <w:tc>
          <w:tcPr>
            <w:tcW w:w="750" w:type="dxa"/>
            <w:vMerge/>
            <w:vAlign w:val="center"/>
          </w:tcPr>
          <w:p w14:paraId="026AF8EE"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5CDC69B9"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0ED0BEF2"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contar con una tasa de reenvío de hasta 1,309 </w:t>
            </w:r>
            <w:r w:rsidRPr="0073430A">
              <w:rPr>
                <w:rFonts w:ascii="Times New Roman" w:hAnsi="Times New Roman" w:cs="Times New Roman"/>
                <w:sz w:val="20"/>
                <w:szCs w:val="20"/>
                <w:lang w:val="es-DO"/>
              </w:rPr>
              <w:lastRenderedPageBreak/>
              <w:t>millones de paquetes por segundo (</w:t>
            </w:r>
            <w:proofErr w:type="spellStart"/>
            <w:r w:rsidRPr="0073430A">
              <w:rPr>
                <w:rFonts w:ascii="Times New Roman" w:hAnsi="Times New Roman" w:cs="Times New Roman"/>
                <w:sz w:val="20"/>
                <w:szCs w:val="20"/>
                <w:lang w:val="es-DO"/>
              </w:rPr>
              <w:t>Mpps</w:t>
            </w:r>
            <w:proofErr w:type="spellEnd"/>
            <w:r w:rsidRPr="0073430A">
              <w:rPr>
                <w:rFonts w:ascii="Times New Roman" w:hAnsi="Times New Roman" w:cs="Times New Roman"/>
                <w:sz w:val="20"/>
                <w:szCs w:val="20"/>
                <w:lang w:val="es-DO"/>
              </w:rPr>
              <w:t>)</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793A0122"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414A7089"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FCC02EC"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73430A" w14:paraId="29EC4141" w14:textId="77777777" w:rsidTr="004602E2">
        <w:trPr>
          <w:trHeight w:val="300"/>
        </w:trPr>
        <w:tc>
          <w:tcPr>
            <w:tcW w:w="750" w:type="dxa"/>
            <w:vMerge/>
            <w:vAlign w:val="center"/>
          </w:tcPr>
          <w:p w14:paraId="778979C9"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70120BE7"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7F5F8EBB"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presentar una latencia inferior a 1 microsegundo (&lt;1 µs).</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0FF398D8"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0F3B4228"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F65A809"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40A8CE8D" w14:textId="77777777" w:rsidTr="004602E2">
        <w:trPr>
          <w:trHeight w:val="300"/>
        </w:trPr>
        <w:tc>
          <w:tcPr>
            <w:tcW w:w="750" w:type="dxa"/>
            <w:vMerge/>
            <w:vAlign w:val="center"/>
          </w:tcPr>
          <w:p w14:paraId="67902850"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20676CC4"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1D0FBC3A" w14:textId="77777777" w:rsidR="00CB6EF6" w:rsidRPr="00CB6EF6" w:rsidRDefault="00CB6EF6" w:rsidP="00CB6EF6">
            <w:pPr>
              <w:spacing w:after="0" w:line="240" w:lineRule="auto"/>
              <w:jc w:val="both"/>
              <w:rPr>
                <w:rFonts w:ascii="Times New Roman" w:hAnsi="Times New Roman" w:cs="Times New Roman"/>
                <w:b/>
                <w:bCs/>
                <w:sz w:val="20"/>
                <w:szCs w:val="20"/>
                <w:lang w:val="es-DO"/>
              </w:rPr>
            </w:pPr>
            <w:r w:rsidRPr="00CB6EF6">
              <w:rPr>
                <w:rFonts w:ascii="Times New Roman" w:hAnsi="Times New Roman" w:cs="Times New Roman"/>
                <w:b/>
                <w:bCs/>
                <w:sz w:val="20"/>
                <w:szCs w:val="20"/>
                <w:highlight w:val="lightGray"/>
                <w:lang w:val="es-DO"/>
              </w:rPr>
              <w:t>SE MODIFICA EN LO ADELANTE</w:t>
            </w:r>
          </w:p>
          <w:p w14:paraId="3AC45DAA" w14:textId="7FB4C5D2" w:rsidR="00BD1D40" w:rsidRPr="0073430A" w:rsidRDefault="00CB6EF6" w:rsidP="00CB6EF6">
            <w:pPr>
              <w:spacing w:after="0" w:line="240" w:lineRule="auto"/>
              <w:jc w:val="both"/>
              <w:rPr>
                <w:rFonts w:ascii="Times New Roman" w:hAnsi="Times New Roman" w:cs="Times New Roman"/>
                <w:sz w:val="20"/>
                <w:szCs w:val="20"/>
                <w:lang w:val="es-DO"/>
              </w:rPr>
            </w:pPr>
            <w:r w:rsidRPr="00CB6EF6">
              <w:rPr>
                <w:rFonts w:ascii="Times New Roman" w:hAnsi="Times New Roman" w:cs="Times New Roman"/>
                <w:color w:val="000000" w:themeColor="text1"/>
                <w:sz w:val="20"/>
                <w:szCs w:val="20"/>
                <w:highlight w:val="lightGray"/>
                <w:lang w:val="es-DO"/>
              </w:rPr>
              <w:t xml:space="preserve">Debe soportar funcionalidades de capa 2 y capa 3, tales como </w:t>
            </w:r>
            <w:proofErr w:type="spellStart"/>
            <w:r w:rsidRPr="00CB6EF6">
              <w:rPr>
                <w:rFonts w:ascii="Times New Roman" w:hAnsi="Times New Roman" w:cs="Times New Roman"/>
                <w:color w:val="000000" w:themeColor="text1"/>
                <w:sz w:val="20"/>
                <w:szCs w:val="20"/>
                <w:highlight w:val="lightGray"/>
                <w:lang w:val="es-DO"/>
              </w:rPr>
              <w:t>VLANs</w:t>
            </w:r>
            <w:proofErr w:type="spellEnd"/>
            <w:r w:rsidRPr="00CB6EF6">
              <w:rPr>
                <w:rFonts w:ascii="Times New Roman" w:hAnsi="Times New Roman" w:cs="Times New Roman"/>
                <w:color w:val="000000" w:themeColor="text1"/>
                <w:sz w:val="20"/>
                <w:szCs w:val="20"/>
                <w:highlight w:val="lightGray"/>
                <w:lang w:val="es-DO"/>
              </w:rPr>
              <w:t xml:space="preserve">, agregación de enlaces (MCLAG), STP, enrutamiento </w:t>
            </w:r>
            <w:proofErr w:type="spellStart"/>
            <w:r w:rsidRPr="00CB6EF6">
              <w:rPr>
                <w:rFonts w:ascii="Times New Roman" w:hAnsi="Times New Roman" w:cs="Times New Roman"/>
                <w:color w:val="000000" w:themeColor="text1"/>
                <w:sz w:val="20"/>
                <w:szCs w:val="20"/>
                <w:highlight w:val="lightGray"/>
                <w:lang w:val="es-DO"/>
              </w:rPr>
              <w:t>dinamico</w:t>
            </w:r>
            <w:proofErr w:type="spellEnd"/>
            <w:r w:rsidRPr="00CB6EF6">
              <w:rPr>
                <w:rFonts w:ascii="Times New Roman" w:hAnsi="Times New Roman" w:cs="Times New Roman"/>
                <w:color w:val="000000" w:themeColor="text1"/>
                <w:sz w:val="20"/>
                <w:szCs w:val="20"/>
                <w:highlight w:val="lightGray"/>
                <w:lang w:val="es-DO"/>
              </w:rPr>
              <w:t>, PBR, etc.</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1A4A2105"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28E183A0"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E835D8D"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11F86127" w14:textId="77777777" w:rsidTr="004602E2">
        <w:trPr>
          <w:trHeight w:val="300"/>
        </w:trPr>
        <w:tc>
          <w:tcPr>
            <w:tcW w:w="750" w:type="dxa"/>
            <w:vMerge/>
            <w:vAlign w:val="center"/>
          </w:tcPr>
          <w:p w14:paraId="4CF47195"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58B635B9"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6137D6D1"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permitir la integración con soluciones de red mediante autenticación 802.1X, listas de control de acceso (</w:t>
            </w:r>
            <w:proofErr w:type="spellStart"/>
            <w:r w:rsidRPr="0073430A">
              <w:rPr>
                <w:rFonts w:ascii="Times New Roman" w:hAnsi="Times New Roman" w:cs="Times New Roman"/>
                <w:sz w:val="20"/>
                <w:szCs w:val="20"/>
                <w:lang w:val="es-DO"/>
              </w:rPr>
              <w:t>ACLs</w:t>
            </w:r>
            <w:proofErr w:type="spellEnd"/>
            <w:r w:rsidRPr="0073430A">
              <w:rPr>
                <w:rFonts w:ascii="Times New Roman" w:hAnsi="Times New Roman" w:cs="Times New Roman"/>
                <w:sz w:val="20"/>
                <w:szCs w:val="20"/>
                <w:lang w:val="es-DO"/>
              </w:rPr>
              <w:t>) y otras medidas de control de acceso.</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3638FD3F"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43583440"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9D95757"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5B858000" w14:textId="77777777" w:rsidTr="004602E2">
        <w:trPr>
          <w:trHeight w:val="300"/>
        </w:trPr>
        <w:tc>
          <w:tcPr>
            <w:tcW w:w="750" w:type="dxa"/>
            <w:vMerge/>
            <w:vAlign w:val="center"/>
          </w:tcPr>
          <w:p w14:paraId="00B3BFA8"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0ACC4323"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5938448C"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contar con fuentes de alimentación redundantes e intercambiables en caliente (</w:t>
            </w:r>
            <w:proofErr w:type="spellStart"/>
            <w:r w:rsidRPr="0073430A">
              <w:rPr>
                <w:rFonts w:ascii="Times New Roman" w:hAnsi="Times New Roman" w:cs="Times New Roman"/>
                <w:sz w:val="20"/>
                <w:szCs w:val="20"/>
                <w:lang w:val="es-DO"/>
              </w:rPr>
              <w:t>hot-swappable</w:t>
            </w:r>
            <w:proofErr w:type="spellEnd"/>
            <w:r w:rsidRPr="0073430A">
              <w:rPr>
                <w:rFonts w:ascii="Times New Roman" w:hAnsi="Times New Roman" w:cs="Times New Roman"/>
                <w:sz w:val="20"/>
                <w:szCs w:val="20"/>
                <w:lang w:val="es-DO"/>
              </w:rPr>
              <w:t>), y un consumo máximo de 1,660 W.</w:t>
            </w:r>
          </w:p>
        </w:tc>
        <w:tc>
          <w:tcPr>
            <w:tcW w:w="2195" w:type="dxa"/>
            <w:gridSpan w:val="2"/>
            <w:tcBorders>
              <w:top w:val="single" w:sz="4" w:space="0" w:color="auto"/>
              <w:left w:val="single" w:sz="4" w:space="0" w:color="auto"/>
              <w:bottom w:val="single" w:sz="4" w:space="0" w:color="auto"/>
              <w:right w:val="single" w:sz="4" w:space="0" w:color="auto"/>
            </w:tcBorders>
            <w:vAlign w:val="center"/>
          </w:tcPr>
          <w:p w14:paraId="5EAA81FE"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4E49C83C"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F939343"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293DC0F8" w14:textId="77777777" w:rsidTr="004602E2">
        <w:trPr>
          <w:trHeight w:val="300"/>
        </w:trPr>
        <w:tc>
          <w:tcPr>
            <w:tcW w:w="750" w:type="dxa"/>
            <w:vMerge/>
            <w:vAlign w:val="center"/>
          </w:tcPr>
          <w:p w14:paraId="2B8C7A36"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473926E9"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76968272"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contar con un sistema de ventilación con flujo de aire frontal a posterior.</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07174C66"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23DA97A2"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3F7ECA2"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07F5F962" w14:textId="77777777" w:rsidTr="004602E2">
        <w:trPr>
          <w:trHeight w:val="300"/>
        </w:trPr>
        <w:tc>
          <w:tcPr>
            <w:tcW w:w="750" w:type="dxa"/>
            <w:vMerge/>
            <w:vAlign w:val="center"/>
          </w:tcPr>
          <w:p w14:paraId="4120B3D3"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1E9F754E"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6663E808"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estar diseñado para montaje en rack de 1U, con dimensiones aproximadas de 44 x 440 x 410 mm y un peso de 7.5 kg (16.53 </w:t>
            </w:r>
            <w:proofErr w:type="spellStart"/>
            <w:r w:rsidRPr="0073430A">
              <w:rPr>
                <w:rFonts w:ascii="Times New Roman" w:hAnsi="Times New Roman" w:cs="Times New Roman"/>
                <w:sz w:val="20"/>
                <w:szCs w:val="20"/>
                <w:lang w:val="es-DO"/>
              </w:rPr>
              <w:t>lbs</w:t>
            </w:r>
            <w:proofErr w:type="spellEnd"/>
            <w:r w:rsidRPr="0073430A">
              <w:rPr>
                <w:rFonts w:ascii="Times New Roman" w:hAnsi="Times New Roman" w:cs="Times New Roman"/>
                <w:sz w:val="20"/>
                <w:szCs w:val="20"/>
                <w:lang w:val="es-DO"/>
              </w:rPr>
              <w:t>).</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21C96BAD"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47348D7C"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624AC62"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7DF4EC4D" w14:textId="77777777" w:rsidTr="004602E2">
        <w:trPr>
          <w:trHeight w:val="300"/>
        </w:trPr>
        <w:tc>
          <w:tcPr>
            <w:tcW w:w="750" w:type="dxa"/>
            <w:vMerge/>
            <w:vAlign w:val="center"/>
          </w:tcPr>
          <w:p w14:paraId="026CC68C"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2209A734"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67602E29"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operar en un rango de temperatura de 0°C a 45°C y soportar una humedad relativa de 10% a 95% sin condensación.</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6FD7DB8B"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470E5EFA"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D5E83DA"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4A973C09" w14:textId="77777777" w:rsidTr="004602E2">
        <w:trPr>
          <w:trHeight w:val="300"/>
        </w:trPr>
        <w:tc>
          <w:tcPr>
            <w:tcW w:w="750" w:type="dxa"/>
            <w:vMerge/>
            <w:vAlign w:val="center"/>
          </w:tcPr>
          <w:p w14:paraId="381A4953"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637BB8A9"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1C681E7D"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ser compatible con transceptores SFP28 y QSFP28 estándar del mercado, y permitir la integración con dispositivos de red de múltiples fabricantes.</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616654E2"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2DD35A23"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035CA1B"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1DF794F2" w14:textId="77777777" w:rsidTr="004602E2">
        <w:trPr>
          <w:trHeight w:val="300"/>
        </w:trPr>
        <w:tc>
          <w:tcPr>
            <w:tcW w:w="750" w:type="dxa"/>
            <w:vMerge/>
            <w:vAlign w:val="center"/>
          </w:tcPr>
          <w:p w14:paraId="26E6F106"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04B93F29"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51B8C26A" w14:textId="6DBFB8FE"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incluir todos los transceptores requeridos.</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38073107"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06F0AF31"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A7D8F84"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3B62014F" w14:textId="77777777" w:rsidTr="004602E2">
        <w:trPr>
          <w:trHeight w:val="300"/>
        </w:trPr>
        <w:tc>
          <w:tcPr>
            <w:tcW w:w="750" w:type="dxa"/>
            <w:vMerge/>
            <w:vAlign w:val="center"/>
          </w:tcPr>
          <w:p w14:paraId="3E19C129"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7D14130A"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062B5BF9"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deberá realizar la implementación de los equipos siguiendo las mejores prácticas recomendadas por el fabricante y en acuerdo con los lineamientos establecidos por el equipo técnico de la DGCP.</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48742451"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2AA20E7E"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612D429"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61740E80" w14:textId="77777777" w:rsidTr="004602E2">
        <w:trPr>
          <w:trHeight w:val="300"/>
        </w:trPr>
        <w:tc>
          <w:tcPr>
            <w:tcW w:w="750" w:type="dxa"/>
            <w:vMerge/>
            <w:vAlign w:val="center"/>
          </w:tcPr>
          <w:p w14:paraId="39D91A6D"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58D7A28F"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6384356B"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oferente debe considerar que con la presentación de oferta se compromete a que en caso de resultar adjudicataria la marca del equipo ofertado tendrá al menos 2 representantes o distribuidores locales autorizados.</w:t>
            </w:r>
          </w:p>
          <w:p w14:paraId="6202322B"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Demostrable mediante carta del fabricante.</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094B95D5"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33BFC9AC"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FA8954A"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0BCBACE4" w14:textId="77777777" w:rsidTr="004602E2">
        <w:trPr>
          <w:trHeight w:val="300"/>
        </w:trPr>
        <w:tc>
          <w:tcPr>
            <w:tcW w:w="750" w:type="dxa"/>
            <w:vMerge/>
            <w:vAlign w:val="center"/>
          </w:tcPr>
          <w:p w14:paraId="3C5D1D71"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5B3F42D4"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24F3A37F"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 entregar los equipos instalados, configurados, funcionando e interconectados con la infraestructura tecnológica existente en la DGCP, para lo cual debe proveer todos los medios de instalación, programas, licencias y cualquier otro elemento necesario. Este proceso debe realizarse con la participación de los técnicos designados por la DGCP.</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31D408DE"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2E64FC4C"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32FCCAB"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39BBD736" w14:textId="77777777" w:rsidTr="004602E2">
        <w:trPr>
          <w:trHeight w:val="300"/>
        </w:trPr>
        <w:tc>
          <w:tcPr>
            <w:tcW w:w="750" w:type="dxa"/>
            <w:vMerge/>
            <w:vAlign w:val="center"/>
          </w:tcPr>
          <w:p w14:paraId="1FB4688B"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671B5B6F"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1F8FA158"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Durante la vigencia de la garantía se deben proveer e instalar, sin costo alguno, las actualizaciones de software, firmware y manuales respectivos que sean publicados.</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642D75A6"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3F07427D"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48E7F71"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272C9BE8" w14:textId="77777777" w:rsidTr="004602E2">
        <w:trPr>
          <w:trHeight w:val="300"/>
        </w:trPr>
        <w:tc>
          <w:tcPr>
            <w:tcW w:w="750" w:type="dxa"/>
            <w:vMerge/>
            <w:vAlign w:val="center"/>
          </w:tcPr>
          <w:p w14:paraId="763BFF31"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76B9ED10"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55C87F2A"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Al finalizar la instalación, configuración e interconexión, el proveedor deberá entregar la documentación de todo el trabajo realizado, detallando licenciamientos, </w:t>
            </w:r>
            <w:r w:rsidRPr="0073430A">
              <w:rPr>
                <w:rFonts w:ascii="Times New Roman" w:hAnsi="Times New Roman" w:cs="Times New Roman"/>
                <w:sz w:val="20"/>
                <w:szCs w:val="20"/>
                <w:lang w:val="es-DO"/>
              </w:rPr>
              <w:lastRenderedPageBreak/>
              <w:t>inventario, configuraciones, diseños, diagramas de interconexión, explicativo del producto ofrecido, el modo de licenciamiento, las fechas de vencimiento, el costo estimado y formas de renovación para períodos de un año, sin ser estos limitativos.</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07C34DF2"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6A91EEAA"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B7DE0F9"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0C13E59F" w14:textId="77777777" w:rsidTr="004602E2">
        <w:trPr>
          <w:trHeight w:val="300"/>
        </w:trPr>
        <w:tc>
          <w:tcPr>
            <w:tcW w:w="750" w:type="dxa"/>
            <w:vMerge/>
            <w:vAlign w:val="center"/>
          </w:tcPr>
          <w:p w14:paraId="7565D909"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tcBorders>
              <w:top w:val="single" w:sz="4" w:space="0" w:color="auto"/>
              <w:left w:val="single" w:sz="4" w:space="0" w:color="auto"/>
              <w:right w:val="single" w:sz="4" w:space="0" w:color="auto"/>
            </w:tcBorders>
            <w:vAlign w:val="center"/>
          </w:tcPr>
          <w:p w14:paraId="5F443297" w14:textId="77777777" w:rsidR="00BD1D40" w:rsidRPr="0073430A" w:rsidRDefault="00BD1D40" w:rsidP="00BD1D40">
            <w:pPr>
              <w:spacing w:after="0" w:line="240" w:lineRule="auto"/>
              <w:jc w:val="center"/>
              <w:rPr>
                <w:rFonts w:ascii="Times New Roman" w:hAnsi="Times New Roman" w:cs="Times New Roman"/>
                <w:sz w:val="20"/>
                <w:szCs w:val="20"/>
                <w:lang w:val="es-DO"/>
              </w:rPr>
            </w:pPr>
            <w:r w:rsidRPr="0073430A">
              <w:rPr>
                <w:rFonts w:ascii="Times New Roman" w:hAnsi="Times New Roman" w:cs="Times New Roman"/>
                <w:sz w:val="20"/>
                <w:szCs w:val="20"/>
                <w:lang w:val="es-DO"/>
              </w:rPr>
              <w:t>Garantía:</w:t>
            </w: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5655C2AA"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oferta deberá incluir garantía durante un periodo mínimo de cinco (5) años, el cual debe cubrir: - Asistencia técnica 24/7, - Acceso a actualizaciones y parches de firmware/seguridad, - Sustitución de hardware en caso de fallas cubiertas por la garantía, - Acceso a una base de conocimiento y centro de soporte en línea. La garantía debe iniciar a partir de la aceptación conforme, por parte de la DGCP, de la entrega e implementación de los bienes y servicios ofertados acorde a los Requerimientos Técnicos.</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3319DE9B"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027DBAE7"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C77D42F"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6C5973B5" w14:textId="77777777" w:rsidTr="004602E2">
        <w:trPr>
          <w:trHeight w:val="300"/>
        </w:trPr>
        <w:tc>
          <w:tcPr>
            <w:tcW w:w="9355" w:type="dxa"/>
            <w:gridSpan w:val="9"/>
            <w:tcBorders>
              <w:top w:val="single" w:sz="4" w:space="0" w:color="auto"/>
              <w:left w:val="single" w:sz="4" w:space="0" w:color="auto"/>
              <w:right w:val="single" w:sz="4" w:space="0" w:color="auto"/>
            </w:tcBorders>
            <w:shd w:val="clear" w:color="auto" w:fill="D9D9D9" w:themeFill="background1" w:themeFillShade="D9"/>
            <w:vAlign w:val="center"/>
          </w:tcPr>
          <w:p w14:paraId="725CC75F"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07B6B0DC" w14:textId="77777777" w:rsidTr="004602E2">
        <w:trPr>
          <w:trHeight w:val="300"/>
        </w:trPr>
        <w:tc>
          <w:tcPr>
            <w:tcW w:w="750" w:type="dxa"/>
            <w:vMerge w:val="restart"/>
            <w:tcBorders>
              <w:top w:val="single" w:sz="4" w:space="0" w:color="auto"/>
              <w:left w:val="single" w:sz="4" w:space="0" w:color="auto"/>
              <w:right w:val="single" w:sz="4" w:space="0" w:color="auto"/>
            </w:tcBorders>
            <w:vAlign w:val="center"/>
          </w:tcPr>
          <w:p w14:paraId="3EB8CBAF"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2.9</w:t>
            </w:r>
          </w:p>
        </w:tc>
        <w:tc>
          <w:tcPr>
            <w:tcW w:w="1860" w:type="dxa"/>
            <w:tcBorders>
              <w:top w:val="single" w:sz="4" w:space="0" w:color="auto"/>
              <w:left w:val="single" w:sz="4" w:space="0" w:color="auto"/>
              <w:bottom w:val="single" w:sz="4" w:space="0" w:color="auto"/>
              <w:right w:val="single" w:sz="4" w:space="0" w:color="auto"/>
            </w:tcBorders>
            <w:vAlign w:val="center"/>
          </w:tcPr>
          <w:p w14:paraId="526AC5D3" w14:textId="6F28D5BE" w:rsidR="00BD1D40" w:rsidRPr="0073430A" w:rsidRDefault="00BD1D40" w:rsidP="00BD1D40">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Switch de Acceso de alto rendimiento.</w:t>
            </w:r>
          </w:p>
        </w:tc>
        <w:tc>
          <w:tcPr>
            <w:tcW w:w="2394" w:type="dxa"/>
            <w:gridSpan w:val="2"/>
            <w:tcBorders>
              <w:top w:val="single" w:sz="4" w:space="0" w:color="auto"/>
              <w:left w:val="single" w:sz="4" w:space="0" w:color="auto"/>
              <w:bottom w:val="single" w:sz="4" w:space="0" w:color="auto"/>
              <w:right w:val="single" w:sz="4" w:space="0" w:color="auto"/>
            </w:tcBorders>
          </w:tcPr>
          <w:p w14:paraId="6221B26D" w14:textId="77777777" w:rsidR="003028FA" w:rsidRPr="003028FA" w:rsidRDefault="003028FA" w:rsidP="003028FA">
            <w:pPr>
              <w:spacing w:after="0" w:line="240" w:lineRule="auto"/>
              <w:jc w:val="both"/>
              <w:rPr>
                <w:rFonts w:ascii="Times New Roman" w:eastAsia="Times New Roman" w:hAnsi="Times New Roman" w:cs="Times New Roman"/>
                <w:b/>
                <w:bCs/>
                <w:kern w:val="0"/>
                <w:sz w:val="20"/>
                <w:szCs w:val="20"/>
                <w:lang w:val="es-DO"/>
                <w14:ligatures w14:val="none"/>
              </w:rPr>
            </w:pPr>
            <w:r w:rsidRPr="003028FA">
              <w:rPr>
                <w:rFonts w:ascii="Times New Roman" w:eastAsia="Times New Roman" w:hAnsi="Times New Roman" w:cs="Times New Roman"/>
                <w:b/>
                <w:bCs/>
                <w:kern w:val="0"/>
                <w:sz w:val="20"/>
                <w:szCs w:val="20"/>
                <w:highlight w:val="lightGray"/>
                <w:lang w:val="es-DO"/>
                <w14:ligatures w14:val="none"/>
              </w:rPr>
              <w:t>SE MODIFICA EN LO ADELANTE</w:t>
            </w:r>
          </w:p>
          <w:p w14:paraId="41C6EFB1" w14:textId="77777777" w:rsidR="003028FA" w:rsidRPr="003028FA" w:rsidRDefault="003028FA" w:rsidP="003028FA">
            <w:pPr>
              <w:spacing w:after="0" w:line="240" w:lineRule="auto"/>
              <w:jc w:val="both"/>
              <w:rPr>
                <w:rFonts w:ascii="Times New Roman" w:eastAsia="Times New Roman" w:hAnsi="Times New Roman" w:cs="Times New Roman"/>
                <w:kern w:val="0"/>
                <w:sz w:val="20"/>
                <w:szCs w:val="20"/>
                <w:highlight w:val="lightGray"/>
                <w:lang w:val="es-DO"/>
                <w14:ligatures w14:val="none"/>
              </w:rPr>
            </w:pPr>
            <w:r w:rsidRPr="003028FA">
              <w:rPr>
                <w:rFonts w:ascii="Times New Roman" w:eastAsia="Times New Roman" w:hAnsi="Times New Roman" w:cs="Times New Roman"/>
                <w:kern w:val="0"/>
                <w:sz w:val="20"/>
                <w:szCs w:val="20"/>
                <w:highlight w:val="lightGray"/>
                <w:lang w:val="es-DO"/>
                <w14:ligatures w14:val="none"/>
              </w:rPr>
              <w:t>Veintitrés (23) Switch de acceso alto rendimiento, para distribución de red, montables en Rack, cada uno con al menos lo siguiente:</w:t>
            </w:r>
          </w:p>
          <w:p w14:paraId="07E628F4" w14:textId="77777777" w:rsidR="003028FA" w:rsidRPr="003028FA" w:rsidRDefault="003028FA" w:rsidP="003028FA">
            <w:pPr>
              <w:spacing w:after="0" w:line="240" w:lineRule="auto"/>
              <w:jc w:val="both"/>
              <w:rPr>
                <w:rFonts w:ascii="Times New Roman" w:eastAsia="Times New Roman" w:hAnsi="Times New Roman" w:cs="Times New Roman"/>
                <w:kern w:val="0"/>
                <w:sz w:val="20"/>
                <w:szCs w:val="20"/>
                <w:highlight w:val="lightGray"/>
                <w:lang w:val="es-DO"/>
                <w14:ligatures w14:val="none"/>
              </w:rPr>
            </w:pPr>
            <w:r w:rsidRPr="003028FA">
              <w:rPr>
                <w:rFonts w:ascii="Times New Roman" w:eastAsia="Times New Roman" w:hAnsi="Times New Roman" w:cs="Times New Roman"/>
                <w:kern w:val="0"/>
                <w:sz w:val="20"/>
                <w:szCs w:val="20"/>
                <w:highlight w:val="lightGray"/>
                <w:lang w:val="es-DO"/>
                <w14:ligatures w14:val="none"/>
              </w:rPr>
              <w:t>- 48 interfaces GE RJ</w:t>
            </w:r>
            <w:proofErr w:type="gramStart"/>
            <w:r w:rsidRPr="003028FA">
              <w:rPr>
                <w:rFonts w:ascii="Times New Roman" w:eastAsia="Times New Roman" w:hAnsi="Times New Roman" w:cs="Times New Roman"/>
                <w:kern w:val="0"/>
                <w:sz w:val="20"/>
                <w:szCs w:val="20"/>
                <w:highlight w:val="lightGray"/>
                <w:lang w:val="es-DO"/>
                <w14:ligatures w14:val="none"/>
              </w:rPr>
              <w:t>45  (</w:t>
            </w:r>
            <w:proofErr w:type="gramEnd"/>
            <w:r w:rsidRPr="003028FA">
              <w:rPr>
                <w:rFonts w:ascii="Times New Roman" w:eastAsia="Times New Roman" w:hAnsi="Times New Roman" w:cs="Times New Roman"/>
                <w:kern w:val="0"/>
                <w:sz w:val="20"/>
                <w:szCs w:val="20"/>
                <w:highlight w:val="lightGray"/>
                <w:lang w:val="es-DO"/>
                <w14:ligatures w14:val="none"/>
              </w:rPr>
              <w:t>POE/POE+)</w:t>
            </w:r>
          </w:p>
          <w:p w14:paraId="23BDCF57" w14:textId="77777777" w:rsidR="003028FA" w:rsidRPr="003028FA" w:rsidRDefault="003028FA" w:rsidP="003028FA">
            <w:pPr>
              <w:spacing w:after="0" w:line="240" w:lineRule="auto"/>
              <w:jc w:val="both"/>
              <w:rPr>
                <w:rFonts w:ascii="Times New Roman" w:eastAsia="Times New Roman" w:hAnsi="Times New Roman" w:cs="Times New Roman"/>
                <w:kern w:val="0"/>
                <w:sz w:val="20"/>
                <w:szCs w:val="20"/>
                <w:highlight w:val="lightGray"/>
                <w:lang w:val="es-DO"/>
                <w14:ligatures w14:val="none"/>
              </w:rPr>
            </w:pPr>
            <w:r w:rsidRPr="003028FA">
              <w:rPr>
                <w:rFonts w:ascii="Times New Roman" w:eastAsia="Times New Roman" w:hAnsi="Times New Roman" w:cs="Times New Roman"/>
                <w:kern w:val="0"/>
                <w:sz w:val="20"/>
                <w:szCs w:val="20"/>
                <w:highlight w:val="lightGray"/>
                <w:lang w:val="es-DO"/>
                <w14:ligatures w14:val="none"/>
              </w:rPr>
              <w:t>- 4 interfaces 10GE SFP+</w:t>
            </w:r>
          </w:p>
          <w:p w14:paraId="43C80702" w14:textId="77777777" w:rsidR="003028FA" w:rsidRPr="003028FA" w:rsidRDefault="003028FA" w:rsidP="003028FA">
            <w:pPr>
              <w:spacing w:after="0" w:line="240" w:lineRule="auto"/>
              <w:jc w:val="both"/>
              <w:rPr>
                <w:rFonts w:ascii="Times New Roman" w:eastAsia="Times New Roman" w:hAnsi="Times New Roman" w:cs="Times New Roman"/>
                <w:kern w:val="0"/>
                <w:sz w:val="20"/>
                <w:szCs w:val="20"/>
                <w:highlight w:val="lightGray"/>
                <w:lang w:val="es-DO"/>
                <w14:ligatures w14:val="none"/>
              </w:rPr>
            </w:pPr>
            <w:r w:rsidRPr="003028FA">
              <w:rPr>
                <w:rFonts w:ascii="Times New Roman" w:eastAsia="Times New Roman" w:hAnsi="Times New Roman" w:cs="Times New Roman"/>
                <w:kern w:val="0"/>
                <w:sz w:val="20"/>
                <w:szCs w:val="20"/>
                <w:highlight w:val="lightGray"/>
                <w:lang w:val="es-DO"/>
                <w14:ligatures w14:val="none"/>
              </w:rPr>
              <w:t>- 4 transceptores SFP+ 10GE</w:t>
            </w:r>
          </w:p>
          <w:p w14:paraId="6BC1BFBA" w14:textId="77777777" w:rsidR="003028FA" w:rsidRPr="003028FA" w:rsidRDefault="003028FA" w:rsidP="003028FA">
            <w:pPr>
              <w:spacing w:after="0" w:line="240" w:lineRule="auto"/>
              <w:jc w:val="both"/>
              <w:rPr>
                <w:rFonts w:ascii="Times New Roman" w:eastAsia="Times New Roman" w:hAnsi="Times New Roman" w:cs="Times New Roman"/>
                <w:kern w:val="0"/>
                <w:sz w:val="20"/>
                <w:szCs w:val="20"/>
                <w:highlight w:val="lightGray"/>
                <w:lang w:val="es-DO"/>
                <w14:ligatures w14:val="none"/>
              </w:rPr>
            </w:pPr>
            <w:r w:rsidRPr="003028FA">
              <w:rPr>
                <w:rFonts w:ascii="Times New Roman" w:eastAsia="Times New Roman" w:hAnsi="Times New Roman" w:cs="Times New Roman"/>
                <w:kern w:val="0"/>
                <w:sz w:val="20"/>
                <w:szCs w:val="20"/>
                <w:highlight w:val="lightGray"/>
                <w:lang w:val="es-DO"/>
                <w14:ligatures w14:val="none"/>
              </w:rPr>
              <w:t>- 4 cables de fibra multimodo OM4, conectores LC-LC</w:t>
            </w:r>
          </w:p>
          <w:p w14:paraId="653413E8" w14:textId="02E520E9" w:rsidR="00BD1D40" w:rsidRPr="003028FA" w:rsidRDefault="003028FA" w:rsidP="003028FA">
            <w:pPr>
              <w:spacing w:after="0" w:line="240" w:lineRule="auto"/>
              <w:jc w:val="both"/>
              <w:rPr>
                <w:rFonts w:ascii="Times New Roman" w:hAnsi="Times New Roman" w:cs="Times New Roman"/>
                <w:sz w:val="20"/>
                <w:szCs w:val="20"/>
                <w:lang w:val="es-DO"/>
              </w:rPr>
            </w:pPr>
            <w:r w:rsidRPr="003028FA">
              <w:rPr>
                <w:rFonts w:ascii="Times New Roman" w:eastAsia="Times New Roman" w:hAnsi="Times New Roman" w:cs="Times New Roman"/>
                <w:kern w:val="0"/>
                <w:sz w:val="20"/>
                <w:szCs w:val="20"/>
                <w:highlight w:val="lightGray"/>
                <w:lang w:val="es-DO"/>
                <w14:ligatures w14:val="none"/>
              </w:rPr>
              <w:lastRenderedPageBreak/>
              <w:t>- Soporte y Mantenimiento por 5 años.</w:t>
            </w:r>
          </w:p>
        </w:tc>
        <w:tc>
          <w:tcPr>
            <w:tcW w:w="2195" w:type="dxa"/>
            <w:gridSpan w:val="2"/>
            <w:tcBorders>
              <w:top w:val="single" w:sz="4" w:space="0" w:color="auto"/>
              <w:left w:val="single" w:sz="4" w:space="0" w:color="auto"/>
              <w:bottom w:val="single" w:sz="4" w:space="0" w:color="auto"/>
              <w:right w:val="single" w:sz="4" w:space="0" w:color="auto"/>
            </w:tcBorders>
            <w:vAlign w:val="center"/>
          </w:tcPr>
          <w:p w14:paraId="19EC8679"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21EF859C"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CE5673E"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20FF7EFB" w14:textId="77777777" w:rsidTr="004602E2">
        <w:trPr>
          <w:trHeight w:val="300"/>
        </w:trPr>
        <w:tc>
          <w:tcPr>
            <w:tcW w:w="750" w:type="dxa"/>
            <w:vMerge/>
            <w:vAlign w:val="center"/>
          </w:tcPr>
          <w:p w14:paraId="06AB9ACD"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restart"/>
            <w:tcBorders>
              <w:top w:val="single" w:sz="4" w:space="0" w:color="auto"/>
              <w:left w:val="single" w:sz="4" w:space="0" w:color="auto"/>
              <w:right w:val="single" w:sz="4" w:space="0" w:color="auto"/>
            </w:tcBorders>
            <w:vAlign w:val="center"/>
          </w:tcPr>
          <w:p w14:paraId="005E6AC4" w14:textId="77777777" w:rsidR="00BD1D40" w:rsidRPr="0073430A" w:rsidRDefault="00BD1D40" w:rsidP="00BD1D40">
            <w:pPr>
              <w:spacing w:after="0" w:line="240" w:lineRule="auto"/>
              <w:jc w:val="center"/>
              <w:rPr>
                <w:rFonts w:ascii="Times New Roman" w:hAnsi="Times New Roman" w:cs="Times New Roman"/>
                <w:sz w:val="20"/>
                <w:szCs w:val="20"/>
                <w:lang w:val="es-DO"/>
              </w:rPr>
            </w:pPr>
            <w:r w:rsidRPr="0073430A">
              <w:rPr>
                <w:rFonts w:ascii="Times New Roman" w:hAnsi="Times New Roman" w:cs="Times New Roman"/>
                <w:sz w:val="20"/>
                <w:szCs w:val="20"/>
                <w:lang w:val="es-DO"/>
              </w:rPr>
              <w:t>Requerimientos Generales</w:t>
            </w:r>
          </w:p>
        </w:tc>
        <w:tc>
          <w:tcPr>
            <w:tcW w:w="2394" w:type="dxa"/>
            <w:gridSpan w:val="2"/>
            <w:tcBorders>
              <w:top w:val="single" w:sz="4" w:space="0" w:color="auto"/>
              <w:left w:val="single" w:sz="4" w:space="0" w:color="auto"/>
              <w:bottom w:val="single" w:sz="4" w:space="0" w:color="auto"/>
              <w:right w:val="single" w:sz="4" w:space="0" w:color="auto"/>
            </w:tcBorders>
          </w:tcPr>
          <w:p w14:paraId="41328ED6" w14:textId="74DA9DF1"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soportar al menos 176Gbps en capacidad de conmutación.</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4B9E72F9"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18AD8A69"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4A38A5A"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73430A" w14:paraId="167D8C16" w14:textId="77777777" w:rsidTr="004602E2">
        <w:trPr>
          <w:trHeight w:val="300"/>
        </w:trPr>
        <w:tc>
          <w:tcPr>
            <w:tcW w:w="750" w:type="dxa"/>
            <w:vMerge/>
            <w:vAlign w:val="center"/>
          </w:tcPr>
          <w:p w14:paraId="04B72653"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0145E80B"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tcPr>
          <w:p w14:paraId="71E38FB6" w14:textId="01EA0D0F"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equipo debe de contar con 48 puertos de red Ethernet 10/100/1000 Mbps (compatibles con </w:t>
            </w:r>
            <w:proofErr w:type="spellStart"/>
            <w:r w:rsidRPr="0073430A">
              <w:rPr>
                <w:rFonts w:ascii="Times New Roman" w:hAnsi="Times New Roman" w:cs="Times New Roman"/>
                <w:sz w:val="20"/>
                <w:szCs w:val="20"/>
                <w:lang w:val="es-DO"/>
              </w:rPr>
              <w:t>PoE</w:t>
            </w:r>
            <w:proofErr w:type="spellEnd"/>
            <w:r w:rsidRPr="0073430A">
              <w:rPr>
                <w:rFonts w:ascii="Times New Roman" w:hAnsi="Times New Roman" w:cs="Times New Roman"/>
                <w:sz w:val="20"/>
                <w:szCs w:val="20"/>
                <w:lang w:val="es-DO"/>
              </w:rPr>
              <w:t>/</w:t>
            </w:r>
            <w:proofErr w:type="spellStart"/>
            <w:r w:rsidRPr="0073430A">
              <w:rPr>
                <w:rFonts w:ascii="Times New Roman" w:hAnsi="Times New Roman" w:cs="Times New Roman"/>
                <w:sz w:val="20"/>
                <w:szCs w:val="20"/>
                <w:lang w:val="es-DO"/>
              </w:rPr>
              <w:t>PoE</w:t>
            </w:r>
            <w:proofErr w:type="spellEnd"/>
            <w:r w:rsidRPr="0073430A">
              <w:rPr>
                <w:rFonts w:ascii="Times New Roman" w:hAnsi="Times New Roman" w:cs="Times New Roman"/>
                <w:sz w:val="20"/>
                <w:szCs w:val="20"/>
                <w:lang w:val="es-DO"/>
              </w:rPr>
              <w:t>+ - IEEE 802.3af/at).  Y 4 puertos SFP+ de 10 Gbps para enlaces ascendentes.</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420D2F48"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0EDBAD68"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C9836DD"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595CDA55" w14:textId="77777777" w:rsidTr="004602E2">
        <w:trPr>
          <w:trHeight w:val="300"/>
        </w:trPr>
        <w:tc>
          <w:tcPr>
            <w:tcW w:w="750" w:type="dxa"/>
            <w:vMerge/>
            <w:vAlign w:val="center"/>
          </w:tcPr>
          <w:p w14:paraId="6973ECA0"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1F499EA7"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tcPr>
          <w:p w14:paraId="66582F0D" w14:textId="0B039826"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soportar una capacidad total de hasta 740W para dispositivos alimentados.</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60120360"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2E186B2B"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9D41CAC"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10B75E26" w14:textId="77777777" w:rsidTr="004602E2">
        <w:trPr>
          <w:trHeight w:val="300"/>
        </w:trPr>
        <w:tc>
          <w:tcPr>
            <w:tcW w:w="750" w:type="dxa"/>
            <w:vMerge/>
            <w:vAlign w:val="center"/>
          </w:tcPr>
          <w:p w14:paraId="5A30E5CA"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20EC5A57"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tcPr>
          <w:p w14:paraId="26527AEC" w14:textId="23F096EA"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equipo debe contar con soporte para </w:t>
            </w:r>
            <w:proofErr w:type="spellStart"/>
            <w:r w:rsidRPr="0073430A">
              <w:rPr>
                <w:rFonts w:ascii="Times New Roman" w:hAnsi="Times New Roman" w:cs="Times New Roman"/>
                <w:sz w:val="20"/>
                <w:szCs w:val="20"/>
                <w:lang w:val="es-DO"/>
              </w:rPr>
              <w:t>VLANs</w:t>
            </w:r>
            <w:proofErr w:type="spellEnd"/>
            <w:r w:rsidRPr="0073430A">
              <w:rPr>
                <w:rFonts w:ascii="Times New Roman" w:hAnsi="Times New Roman" w:cs="Times New Roman"/>
                <w:sz w:val="20"/>
                <w:szCs w:val="20"/>
                <w:lang w:val="es-DO"/>
              </w:rPr>
              <w:t>, agregación de enlaces (LAG), STP y otras funcionalidades de conmutación.</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454275DE"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21B0A017"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FFA4F0D"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6C0BD083" w14:textId="77777777" w:rsidTr="004602E2">
        <w:trPr>
          <w:trHeight w:val="300"/>
        </w:trPr>
        <w:tc>
          <w:tcPr>
            <w:tcW w:w="750" w:type="dxa"/>
            <w:vMerge/>
            <w:vAlign w:val="center"/>
          </w:tcPr>
          <w:p w14:paraId="65A382A9"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4CD889B3"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tcPr>
          <w:p w14:paraId="2A277EFB" w14:textId="5FDA66D0"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contar con soporte para enrutamiento estático y dinámico.</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483F2CB0"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3AA23D0C"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D0CB86B"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67E5FC3F" w14:textId="77777777" w:rsidTr="004602E2">
        <w:trPr>
          <w:trHeight w:val="300"/>
        </w:trPr>
        <w:tc>
          <w:tcPr>
            <w:tcW w:w="750" w:type="dxa"/>
            <w:vMerge/>
            <w:vAlign w:val="center"/>
          </w:tcPr>
          <w:p w14:paraId="1C4B244F"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09BCA1C6"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tcPr>
          <w:p w14:paraId="2496EFD0" w14:textId="58A72605"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contar con soporte para operación autónomo o gestionado mediante un controlador externo.</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4D7AD1F5"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7BD58435"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93DEE26"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04086FDA" w14:textId="77777777" w:rsidTr="004602E2">
        <w:trPr>
          <w:trHeight w:val="300"/>
        </w:trPr>
        <w:tc>
          <w:tcPr>
            <w:tcW w:w="750" w:type="dxa"/>
            <w:vMerge/>
            <w:vAlign w:val="center"/>
          </w:tcPr>
          <w:p w14:paraId="7D0AF1EC"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27EFE04C"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387C9D4D" w14:textId="1F6A77EB"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contar con interfaces de administración: CLI, interfaz web y SNMP.</w:t>
            </w:r>
          </w:p>
        </w:tc>
        <w:tc>
          <w:tcPr>
            <w:tcW w:w="2195" w:type="dxa"/>
            <w:gridSpan w:val="2"/>
            <w:tcBorders>
              <w:top w:val="single" w:sz="4" w:space="0" w:color="auto"/>
              <w:left w:val="single" w:sz="4" w:space="0" w:color="auto"/>
              <w:bottom w:val="single" w:sz="4" w:space="0" w:color="auto"/>
              <w:right w:val="single" w:sz="4" w:space="0" w:color="auto"/>
            </w:tcBorders>
            <w:vAlign w:val="center"/>
          </w:tcPr>
          <w:p w14:paraId="1FAB56B6"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0B2A3F64"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ECE8670"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09325F6D" w14:textId="77777777" w:rsidTr="004602E2">
        <w:trPr>
          <w:trHeight w:val="300"/>
        </w:trPr>
        <w:tc>
          <w:tcPr>
            <w:tcW w:w="750" w:type="dxa"/>
            <w:vMerge/>
            <w:vAlign w:val="center"/>
          </w:tcPr>
          <w:p w14:paraId="52B7A6BB"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6A843809"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6D66A4E2"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soportar integración con herramientas de monitoreo en tiempo real, diagnóstico de red y recopilación de estadísticas.</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15D0565C"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748DBC65"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C8158A3"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144EE93B" w14:textId="77777777" w:rsidTr="004602E2">
        <w:trPr>
          <w:trHeight w:val="300"/>
        </w:trPr>
        <w:tc>
          <w:tcPr>
            <w:tcW w:w="750" w:type="dxa"/>
            <w:vMerge/>
            <w:vAlign w:val="center"/>
          </w:tcPr>
          <w:p w14:paraId="6C8395F6"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0F1CF582"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65032882"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contar con soporte para autenticación 802.1X.</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4535EA7A"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40712FB3"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13FB6A6"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329155E9" w14:textId="77777777" w:rsidTr="004602E2">
        <w:trPr>
          <w:trHeight w:val="300"/>
        </w:trPr>
        <w:tc>
          <w:tcPr>
            <w:tcW w:w="750" w:type="dxa"/>
            <w:vMerge/>
            <w:vAlign w:val="center"/>
          </w:tcPr>
          <w:p w14:paraId="325637A1"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30A0E1FF"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270ACA8E"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contar con capacidad de Listas de control de acceso (</w:t>
            </w:r>
            <w:proofErr w:type="spellStart"/>
            <w:r w:rsidRPr="0073430A">
              <w:rPr>
                <w:rFonts w:ascii="Times New Roman" w:hAnsi="Times New Roman" w:cs="Times New Roman"/>
                <w:sz w:val="20"/>
                <w:szCs w:val="20"/>
                <w:lang w:val="es-DO"/>
              </w:rPr>
              <w:t>ACLs</w:t>
            </w:r>
            <w:proofErr w:type="spellEnd"/>
            <w:r w:rsidRPr="0073430A">
              <w:rPr>
                <w:rFonts w:ascii="Times New Roman" w:hAnsi="Times New Roman" w:cs="Times New Roman"/>
                <w:sz w:val="20"/>
                <w:szCs w:val="20"/>
                <w:lang w:val="es-DO"/>
              </w:rPr>
              <w:t>).</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64097809"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5A4ED1ED"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CD85714"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1CD220D1" w14:textId="77777777" w:rsidTr="004602E2">
        <w:trPr>
          <w:trHeight w:val="300"/>
        </w:trPr>
        <w:tc>
          <w:tcPr>
            <w:tcW w:w="750" w:type="dxa"/>
            <w:vMerge/>
            <w:vAlign w:val="center"/>
          </w:tcPr>
          <w:p w14:paraId="0C99959A"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7B0CF322"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3AD8566A" w14:textId="52872DA3"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equipo debe contar con fuentes de alimentación </w:t>
            </w:r>
            <w:r w:rsidRPr="0073430A">
              <w:rPr>
                <w:rFonts w:ascii="Times New Roman" w:hAnsi="Times New Roman" w:cs="Times New Roman"/>
                <w:sz w:val="20"/>
                <w:szCs w:val="20"/>
                <w:lang w:val="es-DO"/>
              </w:rPr>
              <w:lastRenderedPageBreak/>
              <w:t>internas con soporte para POE.</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1877EC1D"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4BA9D293"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D003A87"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7437652C" w14:textId="77777777" w:rsidTr="004602E2">
        <w:trPr>
          <w:trHeight w:val="300"/>
        </w:trPr>
        <w:tc>
          <w:tcPr>
            <w:tcW w:w="750" w:type="dxa"/>
            <w:vMerge/>
            <w:vAlign w:val="center"/>
          </w:tcPr>
          <w:p w14:paraId="4441A840"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25E06D2D"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2DC92D97" w14:textId="26EEBA0E"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contar con sistema de ventilación lateral a posterior para eficiencia térmica.</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19E6D652"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47B8C0CF"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5C9A7CF"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73C3C5F2" w14:textId="77777777" w:rsidTr="004602E2">
        <w:trPr>
          <w:trHeight w:val="300"/>
        </w:trPr>
        <w:tc>
          <w:tcPr>
            <w:tcW w:w="750" w:type="dxa"/>
            <w:vMerge/>
            <w:vAlign w:val="center"/>
          </w:tcPr>
          <w:p w14:paraId="0C3132F0"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567BCEAB"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66B459C6"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equipo debe incluir x4 </w:t>
            </w:r>
            <w:proofErr w:type="spellStart"/>
            <w:r w:rsidRPr="0073430A">
              <w:rPr>
                <w:rFonts w:ascii="Times New Roman" w:hAnsi="Times New Roman" w:cs="Times New Roman"/>
                <w:sz w:val="20"/>
                <w:szCs w:val="20"/>
                <w:lang w:val="es-DO"/>
              </w:rPr>
              <w:t>tranceptores</w:t>
            </w:r>
            <w:proofErr w:type="spellEnd"/>
            <w:r w:rsidRPr="0073430A">
              <w:rPr>
                <w:rFonts w:ascii="Times New Roman" w:hAnsi="Times New Roman" w:cs="Times New Roman"/>
                <w:sz w:val="20"/>
                <w:szCs w:val="20"/>
                <w:lang w:val="es-DO"/>
              </w:rPr>
              <w:t xml:space="preserve"> FN-TRAN-SFP+SR.</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2FE4F119"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7D0222B2"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5FA05F7"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72C3D333" w14:textId="77777777" w:rsidTr="004602E2">
        <w:trPr>
          <w:trHeight w:val="300"/>
        </w:trPr>
        <w:tc>
          <w:tcPr>
            <w:tcW w:w="750" w:type="dxa"/>
            <w:vMerge/>
            <w:vAlign w:val="center"/>
          </w:tcPr>
          <w:p w14:paraId="388DC05D"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3119758B"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38BF3375"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deberá realizar la implementación del servicio siguiendo las mejores prácticas recomendadas por el fabricante y en acuerdo con los lineamientos establecidos por el equipo técnico de la DGCP.</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1A25E0CE"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3A2DF562"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02B936F"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5A7CE7E0" w14:textId="77777777" w:rsidTr="004602E2">
        <w:trPr>
          <w:trHeight w:val="300"/>
        </w:trPr>
        <w:tc>
          <w:tcPr>
            <w:tcW w:w="750" w:type="dxa"/>
            <w:vMerge/>
            <w:vAlign w:val="center"/>
          </w:tcPr>
          <w:p w14:paraId="5D8A4F79"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1E17D037"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129BA01B"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Al finalizar la instalación, configuración e interconexión, el proveedor deberá entregar la documentación de todo el trabajo realizado, detallando licenciamientos, inventario, configuraciones, diseños, diagramas de interconexión, explicativo del producto ofrecido, el modo de licenciamiento, las fechas de vencimiento, el costo estimado y formas de renovación para períodos de un año, sin ser estos limitativos.</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7759E247"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4E4AC005"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4B54DF8"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35D63A53" w14:textId="77777777" w:rsidTr="004602E2">
        <w:trPr>
          <w:trHeight w:val="300"/>
        </w:trPr>
        <w:tc>
          <w:tcPr>
            <w:tcW w:w="750" w:type="dxa"/>
            <w:vMerge/>
            <w:vAlign w:val="center"/>
          </w:tcPr>
          <w:p w14:paraId="04D872D7"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tcBorders>
              <w:top w:val="single" w:sz="4" w:space="0" w:color="auto"/>
              <w:left w:val="single" w:sz="4" w:space="0" w:color="auto"/>
              <w:right w:val="single" w:sz="4" w:space="0" w:color="auto"/>
            </w:tcBorders>
            <w:vAlign w:val="center"/>
          </w:tcPr>
          <w:p w14:paraId="7EBA5C3F"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Garantía</w:t>
            </w: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4E71DB4A"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La oferta deberá incluir garantía durante un periodo mínimo de cinco (5) años, el cual debe cubrir: - Asistencia técnica 24/7, - Acceso a actualizaciones y parches de firmware/seguridad, - Sustitución de hardware en caso de fallas cubiertas por la garantía, - Acceso a una base de conocimiento y centro de soporte en línea. La garantía debe iniciar a </w:t>
            </w:r>
            <w:r w:rsidRPr="0073430A">
              <w:rPr>
                <w:rFonts w:ascii="Times New Roman" w:hAnsi="Times New Roman" w:cs="Times New Roman"/>
                <w:sz w:val="20"/>
                <w:szCs w:val="20"/>
                <w:lang w:val="es-DO"/>
              </w:rPr>
              <w:lastRenderedPageBreak/>
              <w:t>partir de la aceptación conforme, por parte de la DGCP, de la entrega e implementación de los bienes y servicios ofertados acorde a los Requerimientos Técnicos.</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00F69036"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0E07116E"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0346A13"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58378C60" w14:textId="77777777" w:rsidTr="004602E2">
        <w:trPr>
          <w:trHeight w:val="300"/>
        </w:trPr>
        <w:tc>
          <w:tcPr>
            <w:tcW w:w="750" w:type="dxa"/>
            <w:vMerge w:val="restart"/>
            <w:tcBorders>
              <w:top w:val="single" w:sz="4" w:space="0" w:color="auto"/>
              <w:left w:val="single" w:sz="4" w:space="0" w:color="auto"/>
              <w:right w:val="single" w:sz="4" w:space="0" w:color="auto"/>
            </w:tcBorders>
            <w:vAlign w:val="center"/>
          </w:tcPr>
          <w:p w14:paraId="76885505"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2.10</w:t>
            </w:r>
          </w:p>
        </w:tc>
        <w:tc>
          <w:tcPr>
            <w:tcW w:w="1860" w:type="dxa"/>
            <w:tcBorders>
              <w:top w:val="single" w:sz="4" w:space="0" w:color="auto"/>
              <w:left w:val="single" w:sz="4" w:space="0" w:color="auto"/>
              <w:bottom w:val="single" w:sz="4" w:space="0" w:color="auto"/>
              <w:right w:val="single" w:sz="4" w:space="0" w:color="auto"/>
            </w:tcBorders>
            <w:vAlign w:val="center"/>
          </w:tcPr>
          <w:p w14:paraId="67329CF8"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 xml:space="preserve">Equipo Gestión Centralizada Fortinet </w:t>
            </w:r>
            <w:proofErr w:type="spellStart"/>
            <w:r w:rsidRPr="0073430A">
              <w:rPr>
                <w:rFonts w:ascii="Times New Roman" w:hAnsi="Times New Roman" w:cs="Times New Roman"/>
                <w:b/>
                <w:bCs/>
                <w:sz w:val="20"/>
                <w:szCs w:val="20"/>
                <w:lang w:val="es-DO"/>
              </w:rPr>
              <w:t>FortiManager</w:t>
            </w:r>
            <w:proofErr w:type="spellEnd"/>
          </w:p>
          <w:p w14:paraId="1BBCD58D"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23DC41E9" w14:textId="77777777" w:rsidR="008402A9" w:rsidRPr="008402A9" w:rsidRDefault="008402A9" w:rsidP="008402A9">
            <w:pPr>
              <w:spacing w:after="0" w:line="240" w:lineRule="auto"/>
              <w:jc w:val="both"/>
              <w:rPr>
                <w:rFonts w:ascii="Times New Roman" w:eastAsia="Times New Roman" w:hAnsi="Times New Roman" w:cs="Times New Roman"/>
                <w:b/>
                <w:bCs/>
                <w:kern w:val="0"/>
                <w:sz w:val="20"/>
                <w:szCs w:val="20"/>
                <w:lang w:val="es-DO"/>
                <w14:ligatures w14:val="none"/>
              </w:rPr>
            </w:pPr>
            <w:r w:rsidRPr="008402A9">
              <w:rPr>
                <w:rFonts w:ascii="Times New Roman" w:eastAsia="Times New Roman" w:hAnsi="Times New Roman" w:cs="Times New Roman"/>
                <w:b/>
                <w:bCs/>
                <w:kern w:val="0"/>
                <w:sz w:val="20"/>
                <w:szCs w:val="20"/>
                <w:highlight w:val="lightGray"/>
                <w:lang w:val="es-DO"/>
                <w14:ligatures w14:val="none"/>
              </w:rPr>
              <w:t>SE MODIFICA EN LO ADELANTE</w:t>
            </w:r>
          </w:p>
          <w:p w14:paraId="53D9544C" w14:textId="3B36C95B" w:rsidR="008402A9" w:rsidRPr="008402A9" w:rsidRDefault="008402A9" w:rsidP="008402A9">
            <w:pPr>
              <w:spacing w:after="0" w:line="240" w:lineRule="auto"/>
              <w:jc w:val="both"/>
              <w:rPr>
                <w:rFonts w:ascii="Times New Roman" w:eastAsia="Times New Roman" w:hAnsi="Times New Roman" w:cs="Times New Roman"/>
                <w:kern w:val="0"/>
                <w:sz w:val="20"/>
                <w:szCs w:val="20"/>
                <w:highlight w:val="lightGray"/>
                <w:lang w:val="es-DO"/>
                <w14:ligatures w14:val="none"/>
              </w:rPr>
            </w:pPr>
            <w:r w:rsidRPr="008402A9">
              <w:rPr>
                <w:rFonts w:ascii="Times New Roman" w:eastAsia="Times New Roman" w:hAnsi="Times New Roman" w:cs="Times New Roman"/>
                <w:kern w:val="0"/>
                <w:sz w:val="20"/>
                <w:szCs w:val="20"/>
                <w:highlight w:val="lightGray"/>
                <w:lang w:val="es-DO"/>
                <w14:ligatures w14:val="none"/>
              </w:rPr>
              <w:t xml:space="preserve">Dos (2) equipos Fortinet </w:t>
            </w:r>
            <w:proofErr w:type="spellStart"/>
            <w:r w:rsidRPr="008402A9">
              <w:rPr>
                <w:rFonts w:ascii="Times New Roman" w:eastAsia="Times New Roman" w:hAnsi="Times New Roman" w:cs="Times New Roman"/>
                <w:kern w:val="0"/>
                <w:sz w:val="20"/>
                <w:szCs w:val="20"/>
                <w:highlight w:val="lightGray"/>
                <w:lang w:val="es-DO"/>
                <w14:ligatures w14:val="none"/>
              </w:rPr>
              <w:t>FortiManager</w:t>
            </w:r>
            <w:proofErr w:type="spellEnd"/>
            <w:r w:rsidRPr="008402A9">
              <w:rPr>
                <w:rFonts w:ascii="Times New Roman" w:eastAsia="Times New Roman" w:hAnsi="Times New Roman" w:cs="Times New Roman"/>
                <w:kern w:val="0"/>
                <w:sz w:val="20"/>
                <w:szCs w:val="20"/>
                <w:highlight w:val="lightGray"/>
                <w:lang w:val="es-DO"/>
                <w14:ligatures w14:val="none"/>
              </w:rPr>
              <w:t xml:space="preserve"> 410G, cada uno con al menos lo siguiente:</w:t>
            </w:r>
          </w:p>
          <w:p w14:paraId="5383BA7B" w14:textId="77777777" w:rsidR="008402A9" w:rsidRPr="008402A9" w:rsidRDefault="008402A9" w:rsidP="008402A9">
            <w:pPr>
              <w:spacing w:after="0" w:line="240" w:lineRule="auto"/>
              <w:jc w:val="both"/>
              <w:rPr>
                <w:rFonts w:ascii="Times New Roman" w:eastAsia="Times New Roman" w:hAnsi="Times New Roman" w:cs="Times New Roman"/>
                <w:kern w:val="0"/>
                <w:sz w:val="20"/>
                <w:szCs w:val="20"/>
                <w:highlight w:val="lightGray"/>
                <w14:ligatures w14:val="none"/>
              </w:rPr>
            </w:pPr>
            <w:r w:rsidRPr="008402A9">
              <w:rPr>
                <w:rFonts w:ascii="Times New Roman" w:eastAsia="Times New Roman" w:hAnsi="Times New Roman" w:cs="Times New Roman"/>
                <w:kern w:val="0"/>
                <w:sz w:val="20"/>
                <w:szCs w:val="20"/>
                <w:highlight w:val="lightGray"/>
                <w14:ligatures w14:val="none"/>
              </w:rPr>
              <w:t>- 4 interfaces GE RJ45</w:t>
            </w:r>
          </w:p>
          <w:p w14:paraId="7F95D679" w14:textId="77777777" w:rsidR="008402A9" w:rsidRPr="008402A9" w:rsidRDefault="008402A9" w:rsidP="008402A9">
            <w:pPr>
              <w:spacing w:after="0" w:line="240" w:lineRule="auto"/>
              <w:jc w:val="both"/>
              <w:rPr>
                <w:rFonts w:ascii="Times New Roman" w:eastAsia="Times New Roman" w:hAnsi="Times New Roman" w:cs="Times New Roman"/>
                <w:kern w:val="0"/>
                <w:sz w:val="20"/>
                <w:szCs w:val="20"/>
                <w:highlight w:val="lightGray"/>
                <w14:ligatures w14:val="none"/>
              </w:rPr>
            </w:pPr>
            <w:r w:rsidRPr="008402A9">
              <w:rPr>
                <w:rFonts w:ascii="Times New Roman" w:eastAsia="Times New Roman" w:hAnsi="Times New Roman" w:cs="Times New Roman"/>
                <w:kern w:val="0"/>
                <w:sz w:val="20"/>
                <w:szCs w:val="20"/>
                <w:highlight w:val="lightGray"/>
                <w14:ligatures w14:val="none"/>
              </w:rPr>
              <w:t>- 2 interfaces GE SFP</w:t>
            </w:r>
          </w:p>
          <w:p w14:paraId="3251DF56" w14:textId="77777777" w:rsidR="008402A9" w:rsidRPr="008402A9" w:rsidRDefault="008402A9" w:rsidP="008402A9">
            <w:pPr>
              <w:spacing w:after="0" w:line="240" w:lineRule="auto"/>
              <w:jc w:val="both"/>
              <w:rPr>
                <w:rFonts w:ascii="Times New Roman" w:eastAsia="Times New Roman" w:hAnsi="Times New Roman" w:cs="Times New Roman"/>
                <w:kern w:val="0"/>
                <w:sz w:val="20"/>
                <w:szCs w:val="20"/>
                <w:highlight w:val="lightGray"/>
                <w:lang w:val="es-DO"/>
                <w14:ligatures w14:val="none"/>
              </w:rPr>
            </w:pPr>
            <w:r w:rsidRPr="008402A9">
              <w:rPr>
                <w:rFonts w:ascii="Times New Roman" w:eastAsia="Times New Roman" w:hAnsi="Times New Roman" w:cs="Times New Roman"/>
                <w:kern w:val="0"/>
                <w:sz w:val="20"/>
                <w:szCs w:val="20"/>
                <w:highlight w:val="lightGray"/>
                <w:lang w:val="es-DO"/>
                <w14:ligatures w14:val="none"/>
              </w:rPr>
              <w:t xml:space="preserve">- 2 transceptores SFP </w:t>
            </w:r>
          </w:p>
          <w:p w14:paraId="09F1B7FE" w14:textId="5637F174" w:rsidR="008402A9" w:rsidRPr="008402A9" w:rsidRDefault="008402A9" w:rsidP="008402A9">
            <w:pPr>
              <w:spacing w:after="0" w:line="240" w:lineRule="auto"/>
              <w:jc w:val="both"/>
              <w:rPr>
                <w:rFonts w:ascii="Times New Roman" w:eastAsia="Times New Roman" w:hAnsi="Times New Roman" w:cs="Times New Roman"/>
                <w:kern w:val="0"/>
                <w:sz w:val="20"/>
                <w:szCs w:val="20"/>
                <w:highlight w:val="lightGray"/>
                <w:lang w:val="es-DO"/>
                <w14:ligatures w14:val="none"/>
              </w:rPr>
            </w:pPr>
            <w:r w:rsidRPr="008402A9">
              <w:rPr>
                <w:rFonts w:ascii="Times New Roman" w:eastAsia="Times New Roman" w:hAnsi="Times New Roman" w:cs="Times New Roman"/>
                <w:kern w:val="0"/>
                <w:sz w:val="20"/>
                <w:szCs w:val="20"/>
                <w:highlight w:val="lightGray"/>
                <w:lang w:val="es-DO"/>
                <w14:ligatures w14:val="none"/>
              </w:rPr>
              <w:t>-</w:t>
            </w:r>
            <w:r>
              <w:rPr>
                <w:rFonts w:ascii="Times New Roman" w:eastAsia="Times New Roman" w:hAnsi="Times New Roman" w:cs="Times New Roman"/>
                <w:kern w:val="0"/>
                <w:sz w:val="20"/>
                <w:szCs w:val="20"/>
                <w:highlight w:val="lightGray"/>
                <w:lang w:val="es-DO"/>
                <w14:ligatures w14:val="none"/>
              </w:rPr>
              <w:t xml:space="preserve"> </w:t>
            </w:r>
            <w:r w:rsidRPr="008402A9">
              <w:rPr>
                <w:rFonts w:ascii="Times New Roman" w:eastAsia="Times New Roman" w:hAnsi="Times New Roman" w:cs="Times New Roman"/>
                <w:kern w:val="0"/>
                <w:sz w:val="20"/>
                <w:szCs w:val="20"/>
                <w:highlight w:val="lightGray"/>
                <w:lang w:val="es-DO"/>
                <w14:ligatures w14:val="none"/>
              </w:rPr>
              <w:t>2 cables de fibra multimodo OM4, conectores LC-LC</w:t>
            </w:r>
          </w:p>
          <w:p w14:paraId="36593493" w14:textId="192C4545" w:rsidR="00BD1D40" w:rsidRPr="0073430A" w:rsidRDefault="008402A9" w:rsidP="008402A9">
            <w:pPr>
              <w:spacing w:after="0" w:line="240" w:lineRule="auto"/>
              <w:jc w:val="both"/>
              <w:rPr>
                <w:rFonts w:ascii="Times New Roman" w:hAnsi="Times New Roman" w:cs="Times New Roman"/>
                <w:sz w:val="20"/>
                <w:szCs w:val="20"/>
                <w:lang w:val="es-DO"/>
              </w:rPr>
            </w:pPr>
            <w:r w:rsidRPr="008402A9">
              <w:rPr>
                <w:rFonts w:ascii="Times New Roman" w:eastAsia="Times New Roman" w:hAnsi="Times New Roman" w:cs="Times New Roman"/>
                <w:kern w:val="0"/>
                <w:sz w:val="20"/>
                <w:szCs w:val="20"/>
                <w:highlight w:val="lightGray"/>
                <w:lang w:val="es-DO"/>
                <w14:ligatures w14:val="none"/>
              </w:rPr>
              <w:t xml:space="preserve">- </w:t>
            </w:r>
            <w:proofErr w:type="spellStart"/>
            <w:r w:rsidRPr="008402A9">
              <w:rPr>
                <w:rFonts w:ascii="Times New Roman" w:eastAsia="Times New Roman" w:hAnsi="Times New Roman" w:cs="Times New Roman"/>
                <w:kern w:val="0"/>
                <w:sz w:val="20"/>
                <w:szCs w:val="20"/>
                <w:highlight w:val="lightGray"/>
                <w:lang w:val="es-DO"/>
                <w14:ligatures w14:val="none"/>
              </w:rPr>
              <w:t>Forticare</w:t>
            </w:r>
            <w:proofErr w:type="spellEnd"/>
            <w:r w:rsidRPr="008402A9">
              <w:rPr>
                <w:rFonts w:ascii="Times New Roman" w:eastAsia="Times New Roman" w:hAnsi="Times New Roman" w:cs="Times New Roman"/>
                <w:kern w:val="0"/>
                <w:sz w:val="20"/>
                <w:szCs w:val="20"/>
                <w:highlight w:val="lightGray"/>
                <w:lang w:val="es-DO"/>
                <w14:ligatures w14:val="none"/>
              </w:rPr>
              <w:t xml:space="preserve"> Premium 5 años</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1742C7A4"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77F1A90E"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CEF6D0F"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56D14247" w14:textId="77777777" w:rsidTr="004602E2">
        <w:trPr>
          <w:trHeight w:val="300"/>
        </w:trPr>
        <w:tc>
          <w:tcPr>
            <w:tcW w:w="750" w:type="dxa"/>
            <w:vMerge/>
            <w:vAlign w:val="center"/>
          </w:tcPr>
          <w:p w14:paraId="661113FE"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restart"/>
            <w:tcBorders>
              <w:top w:val="single" w:sz="4" w:space="0" w:color="auto"/>
              <w:left w:val="single" w:sz="4" w:space="0" w:color="auto"/>
              <w:right w:val="single" w:sz="4" w:space="0" w:color="auto"/>
            </w:tcBorders>
            <w:vAlign w:val="center"/>
          </w:tcPr>
          <w:p w14:paraId="3838DE4D"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Requerimientos Generales</w:t>
            </w: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78B50071" w14:textId="2F647DE2"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soportar hasta 150 dispositivos o instancias virtuales (VDOMS).</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52DEF266"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4E061CEE"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B90A330"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7D54F044" w14:textId="77777777" w:rsidTr="004602E2">
        <w:trPr>
          <w:trHeight w:val="300"/>
        </w:trPr>
        <w:tc>
          <w:tcPr>
            <w:tcW w:w="750" w:type="dxa"/>
            <w:vMerge/>
            <w:vAlign w:val="center"/>
          </w:tcPr>
          <w:p w14:paraId="34E86F77"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5409019E"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788FFEFC"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soportar un mínimo sostenido de hasta 50 registros por segundo.</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4735FBAA"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7D0474CE"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F02110D"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6820D9A4" w14:textId="77777777" w:rsidTr="004602E2">
        <w:trPr>
          <w:trHeight w:val="300"/>
        </w:trPr>
        <w:tc>
          <w:tcPr>
            <w:tcW w:w="750" w:type="dxa"/>
            <w:vMerge/>
            <w:vAlign w:val="center"/>
          </w:tcPr>
          <w:p w14:paraId="3E926B05"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122084A6"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048D8204" w14:textId="3D3E15ED"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soportar hasta 2Gb de eventos por día.</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43C17F49"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713CF752"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AE902E5"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73430A" w14:paraId="4601C2C0" w14:textId="77777777" w:rsidTr="004602E2">
        <w:trPr>
          <w:trHeight w:val="1430"/>
        </w:trPr>
        <w:tc>
          <w:tcPr>
            <w:tcW w:w="750" w:type="dxa"/>
            <w:vMerge/>
            <w:vAlign w:val="center"/>
          </w:tcPr>
          <w:p w14:paraId="4F4A493C"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6FE868C6"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420855F0" w14:textId="11DC023D"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contar con un almacenamiento interno mínimo de 32TB (8 discos 4TB). Almacenamiento utilizable de al menos 24 TB.</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54D5A224"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22BA23A2"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9F5CE8C"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3EE83F68" w14:textId="77777777" w:rsidTr="004602E2">
        <w:trPr>
          <w:trHeight w:val="980"/>
        </w:trPr>
        <w:tc>
          <w:tcPr>
            <w:tcW w:w="750" w:type="dxa"/>
            <w:vMerge/>
            <w:vAlign w:val="center"/>
          </w:tcPr>
          <w:p w14:paraId="4C991D2F"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29018152"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39CAFA2F" w14:textId="404E892B"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soportar múltiples niveles RAID: 0/1/5/6/10/50/60.</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3AECBD48"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272655B0"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4B21550"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24F7D3B5" w14:textId="77777777" w:rsidTr="004602E2">
        <w:trPr>
          <w:trHeight w:val="890"/>
        </w:trPr>
        <w:tc>
          <w:tcPr>
            <w:tcW w:w="750" w:type="dxa"/>
            <w:vMerge/>
            <w:vAlign w:val="center"/>
          </w:tcPr>
          <w:p w14:paraId="6ED54C19"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07D55AB0"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1F04D24E" w14:textId="1FF11A81"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contar con fuente de alimentación redundante.</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1704AEF0"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29B7F44C"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123C98D"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5C53A621" w14:textId="77777777" w:rsidTr="004602E2">
        <w:trPr>
          <w:trHeight w:val="1160"/>
        </w:trPr>
        <w:tc>
          <w:tcPr>
            <w:tcW w:w="750" w:type="dxa"/>
            <w:vMerge/>
            <w:vAlign w:val="center"/>
          </w:tcPr>
          <w:p w14:paraId="5281840B"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4DB38A2A"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7BC843DF" w14:textId="7F927F35"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contar con modulo TPM para almacenamiento seguro de claves criptográficas.</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4CE0C150"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65650B47"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06E8E3D"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03EA5CBD" w14:textId="77777777" w:rsidTr="004602E2">
        <w:trPr>
          <w:trHeight w:val="300"/>
        </w:trPr>
        <w:tc>
          <w:tcPr>
            <w:tcW w:w="750" w:type="dxa"/>
            <w:vMerge/>
            <w:vAlign w:val="center"/>
          </w:tcPr>
          <w:p w14:paraId="10193674"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324ABA49"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77D95A8F" w14:textId="322704DF"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contar con las siguientes interfaces de red: 4 puertos GE RJ45, 2 Puertos GE SFP, 1 Puerto consola RJ45</w:t>
            </w:r>
          </w:p>
        </w:tc>
        <w:tc>
          <w:tcPr>
            <w:tcW w:w="2195" w:type="dxa"/>
            <w:gridSpan w:val="2"/>
            <w:tcBorders>
              <w:top w:val="single" w:sz="4" w:space="0" w:color="auto"/>
              <w:left w:val="single" w:sz="4" w:space="0" w:color="auto"/>
              <w:bottom w:val="single" w:sz="4" w:space="0" w:color="auto"/>
              <w:right w:val="single" w:sz="4" w:space="0" w:color="auto"/>
            </w:tcBorders>
            <w:vAlign w:val="center"/>
          </w:tcPr>
          <w:p w14:paraId="68740A32"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46B80FE2"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E462446"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50E439FC" w14:textId="77777777" w:rsidTr="004602E2">
        <w:trPr>
          <w:trHeight w:val="300"/>
        </w:trPr>
        <w:tc>
          <w:tcPr>
            <w:tcW w:w="750" w:type="dxa"/>
            <w:vMerge/>
            <w:vAlign w:val="center"/>
          </w:tcPr>
          <w:p w14:paraId="50F460D4"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4A337843"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3399749D"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incluir x8 transceptores FN-TRAN-SFP+SR.</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211B6F72"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348F3C09"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5FEF404"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3FD97B44" w14:textId="77777777" w:rsidTr="004602E2">
        <w:trPr>
          <w:trHeight w:val="1637"/>
        </w:trPr>
        <w:tc>
          <w:tcPr>
            <w:tcW w:w="750" w:type="dxa"/>
            <w:vMerge/>
            <w:vAlign w:val="center"/>
          </w:tcPr>
          <w:p w14:paraId="5E914E30"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077178E2"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273729BB" w14:textId="1DF2B92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equipo debe operar como concentrador de gestión centralizada para políticas, configuraciones y despliegue masivo de actualizaciones.</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0A48A42F"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1FCF49DC"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E514BE5"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65A87487" w14:textId="77777777" w:rsidTr="004602E2">
        <w:trPr>
          <w:trHeight w:val="872"/>
        </w:trPr>
        <w:tc>
          <w:tcPr>
            <w:tcW w:w="750" w:type="dxa"/>
            <w:vMerge/>
            <w:vAlign w:val="center"/>
          </w:tcPr>
          <w:p w14:paraId="155AA8E9"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520EB7E1"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19B10649" w14:textId="03B5D45B"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equipo debe ofrecer integración nativa con </w:t>
            </w:r>
            <w:proofErr w:type="spellStart"/>
            <w:r w:rsidRPr="0073430A">
              <w:rPr>
                <w:rFonts w:ascii="Times New Roman" w:hAnsi="Times New Roman" w:cs="Times New Roman"/>
                <w:sz w:val="20"/>
                <w:szCs w:val="20"/>
                <w:lang w:val="es-DO"/>
              </w:rPr>
              <w:t>FortiAnalyzer</w:t>
            </w:r>
            <w:proofErr w:type="spellEnd"/>
            <w:r w:rsidRPr="0073430A">
              <w:rPr>
                <w:rFonts w:ascii="Times New Roman" w:hAnsi="Times New Roman" w:cs="Times New Roman"/>
                <w:sz w:val="20"/>
                <w:szCs w:val="20"/>
                <w:lang w:val="es-DO"/>
              </w:rPr>
              <w:t xml:space="preserve"> y </w:t>
            </w:r>
            <w:proofErr w:type="spellStart"/>
            <w:r w:rsidRPr="0073430A">
              <w:rPr>
                <w:rFonts w:ascii="Times New Roman" w:hAnsi="Times New Roman" w:cs="Times New Roman"/>
                <w:sz w:val="20"/>
                <w:szCs w:val="20"/>
                <w:lang w:val="es-DO"/>
              </w:rPr>
              <w:t>FortiSIEM</w:t>
            </w:r>
            <w:proofErr w:type="spellEnd"/>
            <w:r w:rsidRPr="0073430A">
              <w:rPr>
                <w:rFonts w:ascii="Times New Roman" w:hAnsi="Times New Roman" w:cs="Times New Roman"/>
                <w:sz w:val="20"/>
                <w:szCs w:val="20"/>
                <w:lang w:val="es-DO"/>
              </w:rPr>
              <w:t>.</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374AE64D"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4F71F243"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167C975"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75B21BFB" w14:textId="77777777" w:rsidTr="004602E2">
        <w:trPr>
          <w:trHeight w:val="300"/>
        </w:trPr>
        <w:tc>
          <w:tcPr>
            <w:tcW w:w="750" w:type="dxa"/>
            <w:vMerge/>
            <w:vAlign w:val="center"/>
          </w:tcPr>
          <w:p w14:paraId="0A8B55E2"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1E6A75BA"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75332401"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deberá realizar la implementación del servicio siguiendo las mejores prácticas recomendadas por el fabricante y en acuerdo con los lineamientos establecidos por el equipo técnico de la DGCP.</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45F9267C"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02464116"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C3B9AE5"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0BEF4478" w14:textId="77777777" w:rsidTr="004602E2">
        <w:trPr>
          <w:trHeight w:val="1160"/>
        </w:trPr>
        <w:tc>
          <w:tcPr>
            <w:tcW w:w="750" w:type="dxa"/>
            <w:vMerge/>
            <w:vAlign w:val="center"/>
          </w:tcPr>
          <w:p w14:paraId="4CE86664"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vMerge/>
            <w:vAlign w:val="center"/>
          </w:tcPr>
          <w:p w14:paraId="0AACEE10"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27358639"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Al finalizar la instalación, configuración e interconexión, el proveedor deberá entregar la documentación de todo el trabajo realizado, detallando licenciamientos, inventario, configuraciones, diseños, diagramas de interconexión, explicativo del producto ofrecido, el modo de licenciamiento, las fechas de vencimiento, el costo estimado y formas de renovación para períodos de un año, sin ser estos limitativos.</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4B6B0B34"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6499A334"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516EF82"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r w:rsidR="00BD1D40" w:rsidRPr="001F55CD" w14:paraId="6398BA7C" w14:textId="77777777" w:rsidTr="004602E2">
        <w:trPr>
          <w:trHeight w:val="4580"/>
        </w:trPr>
        <w:tc>
          <w:tcPr>
            <w:tcW w:w="750" w:type="dxa"/>
            <w:vMerge/>
            <w:vAlign w:val="center"/>
          </w:tcPr>
          <w:p w14:paraId="752254FB"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p>
        </w:tc>
        <w:tc>
          <w:tcPr>
            <w:tcW w:w="1860" w:type="dxa"/>
            <w:tcBorders>
              <w:top w:val="single" w:sz="4" w:space="0" w:color="auto"/>
              <w:left w:val="single" w:sz="4" w:space="0" w:color="auto"/>
              <w:right w:val="single" w:sz="4" w:space="0" w:color="auto"/>
            </w:tcBorders>
            <w:vAlign w:val="center"/>
          </w:tcPr>
          <w:p w14:paraId="41231386" w14:textId="77777777" w:rsidR="00BD1D40" w:rsidRPr="0073430A" w:rsidRDefault="00BD1D40" w:rsidP="00BD1D40">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Garantía:</w:t>
            </w: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79B0DCB5" w14:textId="77777777" w:rsidR="00BD1D40" w:rsidRPr="0073430A" w:rsidRDefault="00BD1D40" w:rsidP="00BD1D40">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oferta deberá incluir garantía durante un periodo mínimo de cinco (5) años, el cual debe cubrir: - Asistencia técnica 24/7, - Acceso a actualizaciones y parches de firmware/seguridad, - sustitución de hardware en caso de fallas cubiertas por la garantía, - Acceso a una base de conocimiento y centro de soporte en línea. La garantía debe iniciar a partir de la aceptación conforme, por parte de la DGCP, de la entrega e implementación de los bienes y servicios ofertados acorde a los Requerimientos Técnicos.</w:t>
            </w:r>
          </w:p>
        </w:tc>
        <w:tc>
          <w:tcPr>
            <w:tcW w:w="2212" w:type="dxa"/>
            <w:gridSpan w:val="3"/>
            <w:tcBorders>
              <w:top w:val="single" w:sz="4" w:space="0" w:color="auto"/>
              <w:left w:val="single" w:sz="4" w:space="0" w:color="auto"/>
              <w:bottom w:val="single" w:sz="4" w:space="0" w:color="auto"/>
              <w:right w:val="single" w:sz="4" w:space="0" w:color="auto"/>
            </w:tcBorders>
            <w:vAlign w:val="center"/>
          </w:tcPr>
          <w:p w14:paraId="11101493"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111" w:type="dxa"/>
            <w:tcBorders>
              <w:top w:val="single" w:sz="4" w:space="0" w:color="auto"/>
              <w:left w:val="single" w:sz="4" w:space="0" w:color="auto"/>
              <w:bottom w:val="single" w:sz="4" w:space="0" w:color="auto"/>
              <w:right w:val="single" w:sz="4" w:space="0" w:color="auto"/>
            </w:tcBorders>
            <w:vAlign w:val="center"/>
          </w:tcPr>
          <w:p w14:paraId="30F218F4"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2B42267" w14:textId="77777777" w:rsidR="00BD1D40" w:rsidRPr="0073430A" w:rsidRDefault="00BD1D40" w:rsidP="00BD1D40">
            <w:pPr>
              <w:spacing w:after="0" w:line="240" w:lineRule="auto"/>
              <w:jc w:val="both"/>
              <w:rPr>
                <w:rFonts w:ascii="Times New Roman" w:hAnsi="Times New Roman" w:cs="Times New Roman"/>
                <w:sz w:val="20"/>
                <w:szCs w:val="20"/>
                <w:lang w:val="es-DO"/>
              </w:rPr>
            </w:pPr>
          </w:p>
        </w:tc>
      </w:tr>
    </w:tbl>
    <w:p w14:paraId="7537048E"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5AB6AFCC"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2D831AD3"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19A8D1D8" w14:textId="77777777" w:rsidR="0073430A" w:rsidRDefault="0073430A" w:rsidP="0073430A">
      <w:pPr>
        <w:spacing w:after="0" w:line="240" w:lineRule="auto"/>
        <w:jc w:val="both"/>
        <w:rPr>
          <w:rFonts w:ascii="Times New Roman" w:hAnsi="Times New Roman" w:cs="Times New Roman"/>
          <w:sz w:val="20"/>
          <w:szCs w:val="20"/>
          <w:lang w:val="es-DO"/>
        </w:rPr>
      </w:pPr>
    </w:p>
    <w:p w14:paraId="15576869" w14:textId="77777777" w:rsidR="0073430A" w:rsidRDefault="0073430A" w:rsidP="0073430A">
      <w:pPr>
        <w:spacing w:after="0" w:line="240" w:lineRule="auto"/>
        <w:jc w:val="both"/>
        <w:rPr>
          <w:rFonts w:ascii="Times New Roman" w:hAnsi="Times New Roman" w:cs="Times New Roman"/>
          <w:sz w:val="20"/>
          <w:szCs w:val="20"/>
          <w:lang w:val="es-DO"/>
        </w:rPr>
      </w:pPr>
    </w:p>
    <w:p w14:paraId="0D41ED1C" w14:textId="77777777" w:rsidR="0073430A" w:rsidRDefault="0073430A" w:rsidP="0073430A">
      <w:pPr>
        <w:spacing w:after="0" w:line="240" w:lineRule="auto"/>
        <w:jc w:val="both"/>
        <w:rPr>
          <w:rFonts w:ascii="Times New Roman" w:hAnsi="Times New Roman" w:cs="Times New Roman"/>
          <w:sz w:val="20"/>
          <w:szCs w:val="20"/>
          <w:lang w:val="es-DO"/>
        </w:rPr>
      </w:pPr>
    </w:p>
    <w:p w14:paraId="5CF9D5D5" w14:textId="77777777" w:rsidR="0073430A" w:rsidRDefault="0073430A" w:rsidP="0073430A">
      <w:pPr>
        <w:spacing w:after="0" w:line="240" w:lineRule="auto"/>
        <w:jc w:val="both"/>
        <w:rPr>
          <w:rFonts w:ascii="Times New Roman" w:hAnsi="Times New Roman" w:cs="Times New Roman"/>
          <w:sz w:val="20"/>
          <w:szCs w:val="20"/>
          <w:lang w:val="es-DO"/>
        </w:rPr>
      </w:pPr>
    </w:p>
    <w:p w14:paraId="009D9A60" w14:textId="77777777" w:rsidR="0073430A" w:rsidRDefault="0073430A" w:rsidP="0073430A">
      <w:pPr>
        <w:spacing w:after="0" w:line="240" w:lineRule="auto"/>
        <w:jc w:val="both"/>
        <w:rPr>
          <w:rFonts w:ascii="Times New Roman" w:hAnsi="Times New Roman" w:cs="Times New Roman"/>
          <w:sz w:val="20"/>
          <w:szCs w:val="20"/>
          <w:lang w:val="es-DO"/>
        </w:rPr>
      </w:pPr>
    </w:p>
    <w:p w14:paraId="37EF9BFD" w14:textId="77777777" w:rsidR="0073430A" w:rsidRDefault="0073430A" w:rsidP="0073430A">
      <w:pPr>
        <w:spacing w:after="0" w:line="240" w:lineRule="auto"/>
        <w:jc w:val="both"/>
        <w:rPr>
          <w:rFonts w:ascii="Times New Roman" w:hAnsi="Times New Roman" w:cs="Times New Roman"/>
          <w:sz w:val="20"/>
          <w:szCs w:val="20"/>
          <w:lang w:val="es-DO"/>
        </w:rPr>
      </w:pPr>
    </w:p>
    <w:p w14:paraId="77816AEF" w14:textId="77777777" w:rsidR="0073430A" w:rsidRDefault="0073430A" w:rsidP="0073430A">
      <w:pPr>
        <w:spacing w:after="0" w:line="240" w:lineRule="auto"/>
        <w:jc w:val="both"/>
        <w:rPr>
          <w:rFonts w:ascii="Times New Roman" w:hAnsi="Times New Roman" w:cs="Times New Roman"/>
          <w:sz w:val="20"/>
          <w:szCs w:val="20"/>
          <w:lang w:val="es-DO"/>
        </w:rPr>
      </w:pPr>
    </w:p>
    <w:p w14:paraId="2DA5E836" w14:textId="77777777" w:rsidR="0073430A" w:rsidRDefault="0073430A" w:rsidP="0073430A">
      <w:pPr>
        <w:spacing w:after="0" w:line="240" w:lineRule="auto"/>
        <w:jc w:val="both"/>
        <w:rPr>
          <w:rFonts w:ascii="Times New Roman" w:hAnsi="Times New Roman" w:cs="Times New Roman"/>
          <w:sz w:val="20"/>
          <w:szCs w:val="20"/>
          <w:lang w:val="es-DO"/>
        </w:rPr>
      </w:pPr>
    </w:p>
    <w:p w14:paraId="744B25E1" w14:textId="77777777" w:rsidR="0073430A" w:rsidRDefault="0073430A" w:rsidP="0073430A">
      <w:pPr>
        <w:spacing w:after="0" w:line="240" w:lineRule="auto"/>
        <w:jc w:val="both"/>
        <w:rPr>
          <w:rFonts w:ascii="Times New Roman" w:hAnsi="Times New Roman" w:cs="Times New Roman"/>
          <w:sz w:val="20"/>
          <w:szCs w:val="20"/>
          <w:lang w:val="es-DO"/>
        </w:rPr>
      </w:pPr>
    </w:p>
    <w:p w14:paraId="4B5A3D44" w14:textId="77777777" w:rsidR="0073430A" w:rsidRDefault="0073430A" w:rsidP="0073430A">
      <w:pPr>
        <w:spacing w:after="0" w:line="240" w:lineRule="auto"/>
        <w:jc w:val="both"/>
        <w:rPr>
          <w:rFonts w:ascii="Times New Roman" w:hAnsi="Times New Roman" w:cs="Times New Roman"/>
          <w:sz w:val="20"/>
          <w:szCs w:val="20"/>
          <w:lang w:val="es-DO"/>
        </w:rPr>
      </w:pPr>
    </w:p>
    <w:p w14:paraId="28DF6FAF" w14:textId="77777777" w:rsidR="0073430A" w:rsidRDefault="0073430A" w:rsidP="0073430A">
      <w:pPr>
        <w:spacing w:after="0" w:line="240" w:lineRule="auto"/>
        <w:jc w:val="both"/>
        <w:rPr>
          <w:rFonts w:ascii="Times New Roman" w:hAnsi="Times New Roman" w:cs="Times New Roman"/>
          <w:sz w:val="20"/>
          <w:szCs w:val="20"/>
          <w:lang w:val="es-DO"/>
        </w:rPr>
      </w:pPr>
    </w:p>
    <w:p w14:paraId="1E8DEFB4" w14:textId="77777777" w:rsidR="0073430A" w:rsidRDefault="0073430A" w:rsidP="0073430A">
      <w:pPr>
        <w:spacing w:after="0" w:line="240" w:lineRule="auto"/>
        <w:jc w:val="both"/>
        <w:rPr>
          <w:rFonts w:ascii="Times New Roman" w:hAnsi="Times New Roman" w:cs="Times New Roman"/>
          <w:sz w:val="20"/>
          <w:szCs w:val="20"/>
          <w:lang w:val="es-DO"/>
        </w:rPr>
      </w:pPr>
    </w:p>
    <w:p w14:paraId="789DC44B" w14:textId="77777777" w:rsidR="0073430A" w:rsidRDefault="0073430A" w:rsidP="0073430A">
      <w:pPr>
        <w:spacing w:after="0" w:line="240" w:lineRule="auto"/>
        <w:jc w:val="both"/>
        <w:rPr>
          <w:rFonts w:ascii="Times New Roman" w:hAnsi="Times New Roman" w:cs="Times New Roman"/>
          <w:sz w:val="20"/>
          <w:szCs w:val="20"/>
          <w:lang w:val="es-DO"/>
        </w:rPr>
      </w:pPr>
    </w:p>
    <w:p w14:paraId="753C9E24" w14:textId="77777777" w:rsidR="0073430A" w:rsidRDefault="0073430A" w:rsidP="0073430A">
      <w:pPr>
        <w:spacing w:after="0" w:line="240" w:lineRule="auto"/>
        <w:jc w:val="both"/>
        <w:rPr>
          <w:rFonts w:ascii="Times New Roman" w:hAnsi="Times New Roman" w:cs="Times New Roman"/>
          <w:sz w:val="20"/>
          <w:szCs w:val="20"/>
          <w:lang w:val="es-DO"/>
        </w:rPr>
      </w:pPr>
    </w:p>
    <w:p w14:paraId="5C07EF35" w14:textId="77777777" w:rsidR="0073430A" w:rsidRDefault="0073430A" w:rsidP="0073430A">
      <w:pPr>
        <w:spacing w:after="0" w:line="240" w:lineRule="auto"/>
        <w:jc w:val="both"/>
        <w:rPr>
          <w:rFonts w:ascii="Times New Roman" w:hAnsi="Times New Roman" w:cs="Times New Roman"/>
          <w:sz w:val="20"/>
          <w:szCs w:val="20"/>
          <w:lang w:val="es-DO"/>
        </w:rPr>
      </w:pPr>
    </w:p>
    <w:p w14:paraId="79BDCA3C" w14:textId="77777777" w:rsidR="0073430A" w:rsidRDefault="0073430A" w:rsidP="0073430A">
      <w:pPr>
        <w:spacing w:after="0" w:line="240" w:lineRule="auto"/>
        <w:jc w:val="both"/>
        <w:rPr>
          <w:rFonts w:ascii="Times New Roman" w:hAnsi="Times New Roman" w:cs="Times New Roman"/>
          <w:sz w:val="20"/>
          <w:szCs w:val="20"/>
          <w:lang w:val="es-DO"/>
        </w:rPr>
      </w:pPr>
    </w:p>
    <w:p w14:paraId="219B7DE3" w14:textId="77777777" w:rsidR="0073430A" w:rsidRDefault="0073430A" w:rsidP="0073430A">
      <w:pPr>
        <w:spacing w:after="0" w:line="240" w:lineRule="auto"/>
        <w:jc w:val="both"/>
        <w:rPr>
          <w:rFonts w:ascii="Times New Roman" w:hAnsi="Times New Roman" w:cs="Times New Roman"/>
          <w:sz w:val="20"/>
          <w:szCs w:val="20"/>
          <w:lang w:val="es-DO"/>
        </w:rPr>
      </w:pPr>
    </w:p>
    <w:p w14:paraId="5EDF1620"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7C86FFFD"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621799C6" w14:textId="77777777" w:rsidR="0073430A" w:rsidRPr="0073430A" w:rsidRDefault="0073430A" w:rsidP="0073430A">
      <w:pPr>
        <w:spacing w:after="0" w:line="240" w:lineRule="auto"/>
        <w:jc w:val="both"/>
        <w:rPr>
          <w:rFonts w:ascii="Times New Roman" w:hAnsi="Times New Roman" w:cs="Times New Roman"/>
          <w:sz w:val="20"/>
          <w:szCs w:val="20"/>
          <w:lang w:val="es-D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872"/>
        <w:gridCol w:w="2377"/>
        <w:gridCol w:w="2195"/>
        <w:gridCol w:w="1128"/>
        <w:gridCol w:w="1028"/>
      </w:tblGrid>
      <w:tr w:rsidR="0073430A" w:rsidRPr="0073430A" w14:paraId="6B46BBA8" w14:textId="77777777" w:rsidTr="00D61C9E">
        <w:trPr>
          <w:trHeight w:val="800"/>
          <w:tblHeader/>
        </w:trPr>
        <w:tc>
          <w:tcPr>
            <w:tcW w:w="750" w:type="dxa"/>
            <w:tcBorders>
              <w:top w:val="single" w:sz="4" w:space="0" w:color="auto"/>
              <w:left w:val="single" w:sz="4" w:space="0" w:color="auto"/>
              <w:bottom w:val="single" w:sz="4" w:space="0" w:color="auto"/>
              <w:right w:val="single" w:sz="4" w:space="0" w:color="auto"/>
            </w:tcBorders>
            <w:shd w:val="clear" w:color="auto" w:fill="1F3864"/>
            <w:vAlign w:val="center"/>
          </w:tcPr>
          <w:p w14:paraId="3E732D5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sz w:val="20"/>
                <w:szCs w:val="20"/>
                <w:lang w:val="es-DO"/>
              </w:rPr>
              <w:lastRenderedPageBreak/>
              <w:t>ITEM</w:t>
            </w:r>
          </w:p>
        </w:tc>
        <w:tc>
          <w:tcPr>
            <w:tcW w:w="1872" w:type="dxa"/>
            <w:tcBorders>
              <w:top w:val="single" w:sz="4" w:space="0" w:color="auto"/>
              <w:left w:val="single" w:sz="4" w:space="0" w:color="auto"/>
              <w:bottom w:val="single" w:sz="4" w:space="0" w:color="auto"/>
              <w:right w:val="single" w:sz="4" w:space="0" w:color="auto"/>
            </w:tcBorders>
            <w:shd w:val="clear" w:color="auto" w:fill="1F3864"/>
            <w:vAlign w:val="center"/>
          </w:tcPr>
          <w:p w14:paraId="639FA92A" w14:textId="77777777" w:rsidR="0073430A" w:rsidRPr="0073430A" w:rsidRDefault="0073430A" w:rsidP="0073430A">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DENOMINACIÓN DEL EQUIPO:</w:t>
            </w:r>
          </w:p>
        </w:tc>
        <w:tc>
          <w:tcPr>
            <w:tcW w:w="2377" w:type="dxa"/>
            <w:tcBorders>
              <w:top w:val="single" w:sz="4" w:space="0" w:color="auto"/>
              <w:left w:val="single" w:sz="4" w:space="0" w:color="auto"/>
              <w:bottom w:val="single" w:sz="4" w:space="0" w:color="auto"/>
              <w:right w:val="single" w:sz="4" w:space="0" w:color="auto"/>
            </w:tcBorders>
            <w:shd w:val="clear" w:color="auto" w:fill="1F3864"/>
            <w:vAlign w:val="center"/>
          </w:tcPr>
          <w:p w14:paraId="7F29976E" w14:textId="77777777" w:rsidR="0073430A" w:rsidRPr="0073430A" w:rsidRDefault="0073430A" w:rsidP="0073430A">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ESPECIFICACIONES TÉCNICAS REQUERIDAS</w:t>
            </w:r>
          </w:p>
        </w:tc>
        <w:tc>
          <w:tcPr>
            <w:tcW w:w="2195" w:type="dxa"/>
            <w:tcBorders>
              <w:top w:val="single" w:sz="4" w:space="0" w:color="auto"/>
              <w:left w:val="single" w:sz="4" w:space="0" w:color="auto"/>
              <w:bottom w:val="single" w:sz="4" w:space="0" w:color="auto"/>
              <w:right w:val="single" w:sz="4" w:space="0" w:color="auto"/>
            </w:tcBorders>
            <w:shd w:val="clear" w:color="auto" w:fill="1F3864"/>
            <w:vAlign w:val="center"/>
          </w:tcPr>
          <w:p w14:paraId="79A35BBB"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ESPECIFICACIONES TECNICAS DEL BIEN OFERTADO</w:t>
            </w:r>
          </w:p>
        </w:tc>
        <w:tc>
          <w:tcPr>
            <w:tcW w:w="1128" w:type="dxa"/>
            <w:tcBorders>
              <w:top w:val="single" w:sz="4" w:space="0" w:color="auto"/>
              <w:left w:val="single" w:sz="4" w:space="0" w:color="auto"/>
              <w:bottom w:val="single" w:sz="4" w:space="0" w:color="auto"/>
              <w:right w:val="single" w:sz="4" w:space="0" w:color="auto"/>
            </w:tcBorders>
            <w:shd w:val="clear" w:color="auto" w:fill="1F3864"/>
            <w:vAlign w:val="center"/>
          </w:tcPr>
          <w:p w14:paraId="0B03100B" w14:textId="77777777" w:rsidR="0073430A" w:rsidRPr="0073430A" w:rsidRDefault="0073430A" w:rsidP="0073430A">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MODELO Y/O MARCA</w:t>
            </w:r>
          </w:p>
        </w:tc>
        <w:tc>
          <w:tcPr>
            <w:tcW w:w="1028" w:type="dxa"/>
            <w:tcBorders>
              <w:top w:val="single" w:sz="4" w:space="0" w:color="auto"/>
              <w:left w:val="single" w:sz="4" w:space="0" w:color="auto"/>
              <w:bottom w:val="single" w:sz="4" w:space="0" w:color="auto"/>
              <w:right w:val="single" w:sz="4" w:space="0" w:color="auto"/>
            </w:tcBorders>
            <w:shd w:val="clear" w:color="auto" w:fill="1F3864"/>
            <w:vAlign w:val="center"/>
          </w:tcPr>
          <w:p w14:paraId="0F8B3A42" w14:textId="77777777" w:rsidR="0073430A" w:rsidRPr="0073430A" w:rsidRDefault="0073430A" w:rsidP="0073430A">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PAÍS DE ORIGEN</w:t>
            </w:r>
          </w:p>
        </w:tc>
      </w:tr>
      <w:tr w:rsidR="0073430A" w:rsidRPr="001F55CD" w14:paraId="19CCC076" w14:textId="77777777" w:rsidTr="00D61C9E">
        <w:trPr>
          <w:trHeight w:val="341"/>
          <w:tblHeader/>
        </w:trPr>
        <w:tc>
          <w:tcPr>
            <w:tcW w:w="9350" w:type="dxa"/>
            <w:gridSpan w:val="6"/>
            <w:tcBorders>
              <w:top w:val="single" w:sz="4" w:space="0" w:color="auto"/>
              <w:left w:val="single" w:sz="4" w:space="0" w:color="auto"/>
              <w:bottom w:val="single" w:sz="4" w:space="0" w:color="auto"/>
              <w:right w:val="single" w:sz="4" w:space="0" w:color="auto"/>
            </w:tcBorders>
            <w:shd w:val="clear" w:color="auto" w:fill="D1D1D1" w:themeFill="background2" w:themeFillShade="E6"/>
          </w:tcPr>
          <w:p w14:paraId="139A1964" w14:textId="77777777" w:rsidR="0073430A" w:rsidRPr="0073430A" w:rsidRDefault="0073430A" w:rsidP="0073430A">
            <w:pPr>
              <w:spacing w:after="0" w:line="240" w:lineRule="auto"/>
              <w:jc w:val="center"/>
              <w:rPr>
                <w:rFonts w:ascii="Times New Roman" w:hAnsi="Times New Roman" w:cs="Times New Roman"/>
                <w:b/>
                <w:bCs/>
                <w:sz w:val="22"/>
                <w:szCs w:val="22"/>
                <w:lang w:val="es-DO"/>
              </w:rPr>
            </w:pPr>
            <w:r w:rsidRPr="0073430A">
              <w:rPr>
                <w:rFonts w:ascii="Times New Roman" w:hAnsi="Times New Roman" w:cs="Times New Roman"/>
                <w:b/>
                <w:bCs/>
                <w:sz w:val="22"/>
                <w:szCs w:val="22"/>
                <w:lang w:val="es-DO"/>
              </w:rPr>
              <w:t>Lote III: Servicio Protección Correo Electrónico y Concienciación</w:t>
            </w:r>
          </w:p>
        </w:tc>
      </w:tr>
      <w:tr w:rsidR="0073430A" w:rsidRPr="001F55CD" w14:paraId="30234135" w14:textId="77777777" w:rsidTr="00D61C9E">
        <w:trPr>
          <w:trHeight w:val="962"/>
        </w:trPr>
        <w:tc>
          <w:tcPr>
            <w:tcW w:w="750" w:type="dxa"/>
            <w:vMerge w:val="restart"/>
            <w:tcBorders>
              <w:top w:val="single" w:sz="4" w:space="0" w:color="auto"/>
              <w:left w:val="single" w:sz="4" w:space="0" w:color="auto"/>
              <w:right w:val="single" w:sz="4" w:space="0" w:color="auto"/>
            </w:tcBorders>
            <w:vAlign w:val="center"/>
          </w:tcPr>
          <w:p w14:paraId="5F002C0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3.1</w:t>
            </w:r>
          </w:p>
        </w:tc>
        <w:tc>
          <w:tcPr>
            <w:tcW w:w="1872" w:type="dxa"/>
            <w:vMerge w:val="restart"/>
            <w:tcBorders>
              <w:top w:val="single" w:sz="4" w:space="0" w:color="auto"/>
              <w:left w:val="single" w:sz="4" w:space="0" w:color="auto"/>
              <w:right w:val="single" w:sz="4" w:space="0" w:color="auto"/>
            </w:tcBorders>
            <w:vAlign w:val="center"/>
          </w:tcPr>
          <w:p w14:paraId="24A52AF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p w14:paraId="6F6DD7DC" w14:textId="77777777" w:rsidR="0073430A" w:rsidRPr="0073430A" w:rsidRDefault="0073430A" w:rsidP="0073430A">
            <w:pPr>
              <w:spacing w:after="0" w:line="240" w:lineRule="auto"/>
              <w:jc w:val="center"/>
              <w:rPr>
                <w:rFonts w:ascii="Times New Roman" w:hAnsi="Times New Roman" w:cs="Times New Roman"/>
                <w:sz w:val="20"/>
                <w:szCs w:val="20"/>
                <w:lang w:val="es-DO"/>
              </w:rPr>
            </w:pPr>
            <w:r w:rsidRPr="0073430A">
              <w:rPr>
                <w:rFonts w:ascii="Times New Roman" w:hAnsi="Times New Roman" w:cs="Times New Roman"/>
                <w:b/>
                <w:bCs/>
                <w:sz w:val="20"/>
                <w:szCs w:val="20"/>
                <w:lang w:val="es-DO"/>
              </w:rPr>
              <w:t>Requerimientos Generales</w:t>
            </w:r>
          </w:p>
          <w:p w14:paraId="63FF117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sz w:val="20"/>
                <w:szCs w:val="20"/>
                <w:lang w:val="es-DO"/>
              </w:rPr>
              <w:t>Requerimientos Generales</w:t>
            </w:r>
          </w:p>
        </w:tc>
        <w:tc>
          <w:tcPr>
            <w:tcW w:w="2377" w:type="dxa"/>
            <w:tcBorders>
              <w:top w:val="single" w:sz="4" w:space="0" w:color="auto"/>
              <w:left w:val="single" w:sz="4" w:space="0" w:color="auto"/>
              <w:right w:val="single" w:sz="4" w:space="0" w:color="auto"/>
            </w:tcBorders>
          </w:tcPr>
          <w:p w14:paraId="0B0FB73F" w14:textId="77777777" w:rsidR="00D61C9E" w:rsidRPr="00D61C9E" w:rsidRDefault="00D61C9E" w:rsidP="00D61C9E">
            <w:pPr>
              <w:spacing w:after="0" w:line="240" w:lineRule="auto"/>
              <w:jc w:val="both"/>
              <w:rPr>
                <w:rFonts w:ascii="Times New Roman" w:eastAsia="Times New Roman" w:hAnsi="Times New Roman" w:cs="Times New Roman"/>
                <w:b/>
                <w:bCs/>
                <w:kern w:val="0"/>
                <w:sz w:val="20"/>
                <w:szCs w:val="20"/>
                <w:lang w:val="es-DO"/>
                <w14:ligatures w14:val="none"/>
              </w:rPr>
            </w:pPr>
            <w:r w:rsidRPr="00D61C9E">
              <w:rPr>
                <w:rFonts w:ascii="Times New Roman" w:eastAsia="Times New Roman" w:hAnsi="Times New Roman" w:cs="Times New Roman"/>
                <w:b/>
                <w:bCs/>
                <w:kern w:val="0"/>
                <w:sz w:val="20"/>
                <w:szCs w:val="20"/>
                <w:highlight w:val="lightGray"/>
                <w:lang w:val="es-DO"/>
                <w14:ligatures w14:val="none"/>
              </w:rPr>
              <w:t>SE MODIFICA EN LO ADELANTE</w:t>
            </w:r>
          </w:p>
          <w:p w14:paraId="4B4E4737" w14:textId="74F59A44" w:rsidR="0073430A" w:rsidRPr="0073430A" w:rsidRDefault="00D61C9E" w:rsidP="00D61C9E">
            <w:pPr>
              <w:spacing w:after="0" w:line="240" w:lineRule="auto"/>
              <w:jc w:val="both"/>
              <w:rPr>
                <w:rFonts w:ascii="Times New Roman" w:hAnsi="Times New Roman" w:cs="Times New Roman"/>
                <w:sz w:val="20"/>
                <w:szCs w:val="20"/>
                <w:lang w:val="es-DO"/>
              </w:rPr>
            </w:pPr>
            <w:r w:rsidRPr="00D61C9E">
              <w:rPr>
                <w:rFonts w:ascii="Times New Roman" w:eastAsia="Times New Roman" w:hAnsi="Times New Roman" w:cs="Times New Roman"/>
                <w:kern w:val="0"/>
                <w:sz w:val="20"/>
                <w:szCs w:val="20"/>
                <w:highlight w:val="lightGray"/>
                <w:lang w:val="es-DO"/>
                <w14:ligatures w14:val="none"/>
              </w:rPr>
              <w:t xml:space="preserve">Un (1) Servicio de Protección Correo Electrónico y Concienciación para </w:t>
            </w:r>
            <w:r w:rsidRPr="00D61C9E">
              <w:rPr>
                <w:rFonts w:ascii="Times New Roman" w:eastAsia="Times New Roman" w:hAnsi="Times New Roman" w:cs="Times New Roman"/>
                <w:b/>
                <w:bCs/>
                <w:kern w:val="0"/>
                <w:sz w:val="20"/>
                <w:szCs w:val="20"/>
                <w:highlight w:val="lightGray"/>
                <w:lang w:val="es-DO"/>
                <w14:ligatures w14:val="none"/>
              </w:rPr>
              <w:t>400 buzones.</w:t>
            </w:r>
          </w:p>
        </w:tc>
        <w:tc>
          <w:tcPr>
            <w:tcW w:w="2195" w:type="dxa"/>
            <w:tcBorders>
              <w:top w:val="single" w:sz="4" w:space="0" w:color="auto"/>
              <w:left w:val="single" w:sz="4" w:space="0" w:color="auto"/>
              <w:right w:val="single" w:sz="4" w:space="0" w:color="auto"/>
            </w:tcBorders>
            <w:vAlign w:val="center"/>
          </w:tcPr>
          <w:p w14:paraId="150EF74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right w:val="single" w:sz="4" w:space="0" w:color="auto"/>
            </w:tcBorders>
            <w:vAlign w:val="center"/>
          </w:tcPr>
          <w:p w14:paraId="7A3120A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right w:val="single" w:sz="4" w:space="0" w:color="auto"/>
            </w:tcBorders>
            <w:vAlign w:val="center"/>
          </w:tcPr>
          <w:p w14:paraId="49BE99E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4F9CED7E" w14:textId="77777777" w:rsidTr="00D61C9E">
        <w:trPr>
          <w:trHeight w:val="300"/>
        </w:trPr>
        <w:tc>
          <w:tcPr>
            <w:tcW w:w="750" w:type="dxa"/>
            <w:vMerge/>
            <w:vAlign w:val="center"/>
          </w:tcPr>
          <w:p w14:paraId="5389659F"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1872" w:type="dxa"/>
            <w:vMerge/>
            <w:tcBorders>
              <w:left w:val="single" w:sz="4" w:space="0" w:color="auto"/>
              <w:right w:val="single" w:sz="4" w:space="0" w:color="auto"/>
            </w:tcBorders>
            <w:vAlign w:val="center"/>
          </w:tcPr>
          <w:p w14:paraId="590C56A8"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2377" w:type="dxa"/>
            <w:tcBorders>
              <w:top w:val="single" w:sz="4" w:space="0" w:color="auto"/>
              <w:left w:val="single" w:sz="4" w:space="0" w:color="auto"/>
              <w:bottom w:val="single" w:sz="4" w:space="0" w:color="auto"/>
              <w:right w:val="single" w:sz="4" w:space="0" w:color="auto"/>
            </w:tcBorders>
          </w:tcPr>
          <w:p w14:paraId="4965595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fabricante del sistema debe estar incluido como líder en la versión más reciente del cuadrante mágico de Gartner para Plataformas de Seguridad de Correo Electrónico.</w:t>
            </w:r>
          </w:p>
        </w:tc>
        <w:tc>
          <w:tcPr>
            <w:tcW w:w="2195" w:type="dxa"/>
            <w:tcBorders>
              <w:top w:val="single" w:sz="4" w:space="0" w:color="auto"/>
              <w:left w:val="single" w:sz="4" w:space="0" w:color="auto"/>
              <w:bottom w:val="single" w:sz="4" w:space="0" w:color="auto"/>
              <w:right w:val="single" w:sz="4" w:space="0" w:color="auto"/>
            </w:tcBorders>
            <w:vAlign w:val="center"/>
          </w:tcPr>
          <w:p w14:paraId="5020AD6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bottom w:val="single" w:sz="4" w:space="0" w:color="auto"/>
              <w:right w:val="single" w:sz="4" w:space="0" w:color="auto"/>
            </w:tcBorders>
            <w:vAlign w:val="center"/>
          </w:tcPr>
          <w:p w14:paraId="10A82F1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F24535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10453C12" w14:textId="77777777" w:rsidTr="00D61C9E">
        <w:trPr>
          <w:trHeight w:val="300"/>
        </w:trPr>
        <w:tc>
          <w:tcPr>
            <w:tcW w:w="750" w:type="dxa"/>
            <w:vMerge/>
            <w:vAlign w:val="center"/>
          </w:tcPr>
          <w:p w14:paraId="524FD4E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872" w:type="dxa"/>
            <w:vMerge/>
            <w:tcBorders>
              <w:left w:val="single" w:sz="4" w:space="0" w:color="auto"/>
              <w:right w:val="single" w:sz="4" w:space="0" w:color="auto"/>
            </w:tcBorders>
            <w:vAlign w:val="center"/>
          </w:tcPr>
          <w:p w14:paraId="5BA7DC30" w14:textId="77777777" w:rsidR="0073430A" w:rsidRPr="0073430A" w:rsidRDefault="0073430A" w:rsidP="0073430A">
            <w:pPr>
              <w:spacing w:after="0" w:line="240" w:lineRule="auto"/>
              <w:jc w:val="center"/>
              <w:rPr>
                <w:rFonts w:ascii="Times New Roman" w:hAnsi="Times New Roman" w:cs="Times New Roman"/>
                <w:sz w:val="20"/>
                <w:szCs w:val="20"/>
                <w:lang w:val="es-DO"/>
              </w:rPr>
            </w:pPr>
          </w:p>
        </w:tc>
        <w:tc>
          <w:tcPr>
            <w:tcW w:w="2377" w:type="dxa"/>
            <w:tcBorders>
              <w:top w:val="single" w:sz="4" w:space="0" w:color="auto"/>
              <w:left w:val="single" w:sz="4" w:space="0" w:color="auto"/>
              <w:bottom w:val="single" w:sz="4" w:space="0" w:color="auto"/>
              <w:right w:val="single" w:sz="4" w:space="0" w:color="auto"/>
            </w:tcBorders>
          </w:tcPr>
          <w:p w14:paraId="51B70CB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servicio debe estar </w:t>
            </w:r>
            <w:proofErr w:type="spellStart"/>
            <w:r w:rsidRPr="0073430A">
              <w:rPr>
                <w:rFonts w:ascii="Times New Roman" w:hAnsi="Times New Roman" w:cs="Times New Roman"/>
                <w:sz w:val="20"/>
                <w:szCs w:val="20"/>
                <w:lang w:val="es-DO"/>
              </w:rPr>
              <w:t>basadop</w:t>
            </w:r>
            <w:proofErr w:type="spellEnd"/>
            <w:r w:rsidRPr="0073430A">
              <w:rPr>
                <w:rFonts w:ascii="Times New Roman" w:hAnsi="Times New Roman" w:cs="Times New Roman"/>
                <w:sz w:val="20"/>
                <w:szCs w:val="20"/>
                <w:lang w:val="es-DO"/>
              </w:rPr>
              <w:t xml:space="preserve"> en modalidad SaaS (Software como Servicio).</w:t>
            </w:r>
          </w:p>
        </w:tc>
        <w:tc>
          <w:tcPr>
            <w:tcW w:w="2195" w:type="dxa"/>
            <w:tcBorders>
              <w:top w:val="single" w:sz="4" w:space="0" w:color="auto"/>
              <w:left w:val="single" w:sz="4" w:space="0" w:color="auto"/>
              <w:bottom w:val="single" w:sz="4" w:space="0" w:color="auto"/>
              <w:right w:val="single" w:sz="4" w:space="0" w:color="auto"/>
            </w:tcBorders>
            <w:vAlign w:val="center"/>
          </w:tcPr>
          <w:p w14:paraId="766F4B7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bottom w:val="single" w:sz="4" w:space="0" w:color="auto"/>
              <w:right w:val="single" w:sz="4" w:space="0" w:color="auto"/>
            </w:tcBorders>
            <w:vAlign w:val="center"/>
          </w:tcPr>
          <w:p w14:paraId="26AF6B5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2B6220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0515A427" w14:textId="77777777" w:rsidTr="00D61C9E">
        <w:trPr>
          <w:trHeight w:val="300"/>
        </w:trPr>
        <w:tc>
          <w:tcPr>
            <w:tcW w:w="750" w:type="dxa"/>
            <w:vMerge/>
            <w:vAlign w:val="center"/>
          </w:tcPr>
          <w:p w14:paraId="4B1E2ED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872" w:type="dxa"/>
            <w:vMerge/>
            <w:tcBorders>
              <w:left w:val="single" w:sz="4" w:space="0" w:color="auto"/>
              <w:right w:val="single" w:sz="4" w:space="0" w:color="auto"/>
            </w:tcBorders>
            <w:vAlign w:val="center"/>
          </w:tcPr>
          <w:p w14:paraId="5FF8DA8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377" w:type="dxa"/>
            <w:tcBorders>
              <w:top w:val="single" w:sz="4" w:space="0" w:color="auto"/>
              <w:left w:val="single" w:sz="4" w:space="0" w:color="auto"/>
              <w:bottom w:val="single" w:sz="4" w:space="0" w:color="auto"/>
              <w:right w:val="single" w:sz="4" w:space="0" w:color="auto"/>
            </w:tcBorders>
          </w:tcPr>
          <w:p w14:paraId="68E5669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incluir licenciamiento por un período mínimo de tres (3) años. </w:t>
            </w:r>
          </w:p>
        </w:tc>
        <w:tc>
          <w:tcPr>
            <w:tcW w:w="2195" w:type="dxa"/>
            <w:tcBorders>
              <w:top w:val="single" w:sz="4" w:space="0" w:color="auto"/>
              <w:left w:val="single" w:sz="4" w:space="0" w:color="auto"/>
              <w:bottom w:val="single" w:sz="4" w:space="0" w:color="auto"/>
              <w:right w:val="single" w:sz="4" w:space="0" w:color="auto"/>
            </w:tcBorders>
            <w:vAlign w:val="center"/>
          </w:tcPr>
          <w:p w14:paraId="439E2D2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bottom w:val="single" w:sz="4" w:space="0" w:color="auto"/>
              <w:right w:val="single" w:sz="4" w:space="0" w:color="auto"/>
            </w:tcBorders>
            <w:vAlign w:val="center"/>
          </w:tcPr>
          <w:p w14:paraId="26376A7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6FC38A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143EC417" w14:textId="77777777" w:rsidTr="00D61C9E">
        <w:trPr>
          <w:trHeight w:val="710"/>
        </w:trPr>
        <w:tc>
          <w:tcPr>
            <w:tcW w:w="750" w:type="dxa"/>
            <w:vMerge/>
            <w:vAlign w:val="center"/>
          </w:tcPr>
          <w:p w14:paraId="2A4724F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872" w:type="dxa"/>
            <w:vMerge/>
            <w:tcBorders>
              <w:left w:val="single" w:sz="4" w:space="0" w:color="auto"/>
              <w:right w:val="single" w:sz="4" w:space="0" w:color="auto"/>
            </w:tcBorders>
            <w:vAlign w:val="center"/>
          </w:tcPr>
          <w:p w14:paraId="0661E56F"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377" w:type="dxa"/>
            <w:tcBorders>
              <w:top w:val="single" w:sz="4" w:space="0" w:color="auto"/>
              <w:left w:val="single" w:sz="4" w:space="0" w:color="auto"/>
              <w:bottom w:val="single" w:sz="4" w:space="0" w:color="auto"/>
              <w:right w:val="single" w:sz="4" w:space="0" w:color="auto"/>
            </w:tcBorders>
          </w:tcPr>
          <w:p w14:paraId="74AB94A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contar con mecanismos de detección y bloqueo de amenazas usando técnicas de inteligencia artificial (IA) y aprendizaje automático (ML).</w:t>
            </w:r>
          </w:p>
        </w:tc>
        <w:tc>
          <w:tcPr>
            <w:tcW w:w="2195" w:type="dxa"/>
            <w:tcBorders>
              <w:top w:val="single" w:sz="4" w:space="0" w:color="auto"/>
              <w:left w:val="single" w:sz="4" w:space="0" w:color="auto"/>
              <w:bottom w:val="single" w:sz="4" w:space="0" w:color="auto"/>
              <w:right w:val="single" w:sz="4" w:space="0" w:color="auto"/>
            </w:tcBorders>
            <w:vAlign w:val="center"/>
          </w:tcPr>
          <w:p w14:paraId="7573003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bottom w:val="single" w:sz="4" w:space="0" w:color="auto"/>
              <w:right w:val="single" w:sz="4" w:space="0" w:color="auto"/>
            </w:tcBorders>
            <w:vAlign w:val="center"/>
          </w:tcPr>
          <w:p w14:paraId="57DC42A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7F6DB1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D61C9E" w:rsidRPr="001F55CD" w14:paraId="29950FAC" w14:textId="77777777" w:rsidTr="00E778B2">
        <w:trPr>
          <w:trHeight w:val="1205"/>
        </w:trPr>
        <w:tc>
          <w:tcPr>
            <w:tcW w:w="750" w:type="dxa"/>
            <w:vMerge/>
            <w:vAlign w:val="center"/>
          </w:tcPr>
          <w:p w14:paraId="14710EBC" w14:textId="77777777" w:rsidR="00D61C9E" w:rsidRPr="0073430A" w:rsidRDefault="00D61C9E" w:rsidP="0073430A">
            <w:pPr>
              <w:spacing w:after="0" w:line="240" w:lineRule="auto"/>
              <w:jc w:val="center"/>
              <w:rPr>
                <w:rFonts w:ascii="Times New Roman" w:hAnsi="Times New Roman" w:cs="Times New Roman"/>
                <w:b/>
                <w:bCs/>
                <w:sz w:val="20"/>
                <w:szCs w:val="20"/>
                <w:lang w:val="es-DO"/>
              </w:rPr>
            </w:pPr>
          </w:p>
        </w:tc>
        <w:tc>
          <w:tcPr>
            <w:tcW w:w="1872" w:type="dxa"/>
            <w:vMerge/>
            <w:tcBorders>
              <w:left w:val="single" w:sz="4" w:space="0" w:color="auto"/>
              <w:right w:val="single" w:sz="4" w:space="0" w:color="auto"/>
            </w:tcBorders>
            <w:vAlign w:val="center"/>
          </w:tcPr>
          <w:p w14:paraId="504EFF37" w14:textId="77777777" w:rsidR="00D61C9E" w:rsidRPr="0073430A" w:rsidRDefault="00D61C9E" w:rsidP="0073430A">
            <w:pPr>
              <w:spacing w:after="0" w:line="240" w:lineRule="auto"/>
              <w:jc w:val="center"/>
              <w:rPr>
                <w:rFonts w:ascii="Times New Roman" w:hAnsi="Times New Roman" w:cs="Times New Roman"/>
                <w:b/>
                <w:bCs/>
                <w:sz w:val="20"/>
                <w:szCs w:val="20"/>
                <w:lang w:val="es-DO"/>
              </w:rPr>
            </w:pPr>
          </w:p>
        </w:tc>
        <w:tc>
          <w:tcPr>
            <w:tcW w:w="2377" w:type="dxa"/>
            <w:tcBorders>
              <w:top w:val="single" w:sz="4" w:space="0" w:color="auto"/>
              <w:left w:val="single" w:sz="4" w:space="0" w:color="auto"/>
              <w:bottom w:val="single" w:sz="4" w:space="0" w:color="auto"/>
              <w:right w:val="single" w:sz="4" w:space="0" w:color="auto"/>
            </w:tcBorders>
          </w:tcPr>
          <w:p w14:paraId="6E89E96D" w14:textId="77777777" w:rsidR="00E778B2" w:rsidRPr="00E778B2" w:rsidRDefault="00E778B2" w:rsidP="00E778B2">
            <w:pPr>
              <w:spacing w:after="0" w:line="240" w:lineRule="auto"/>
              <w:jc w:val="both"/>
              <w:rPr>
                <w:rFonts w:ascii="Times New Roman" w:hAnsi="Times New Roman" w:cs="Times New Roman"/>
                <w:b/>
                <w:bCs/>
                <w:sz w:val="20"/>
                <w:szCs w:val="20"/>
                <w:highlight w:val="lightGray"/>
                <w:lang w:val="es-DO"/>
              </w:rPr>
            </w:pPr>
            <w:r w:rsidRPr="00E778B2">
              <w:rPr>
                <w:rFonts w:ascii="Times New Roman" w:hAnsi="Times New Roman" w:cs="Times New Roman"/>
                <w:b/>
                <w:bCs/>
                <w:sz w:val="20"/>
                <w:szCs w:val="20"/>
                <w:highlight w:val="lightGray"/>
                <w:lang w:val="es-DO"/>
              </w:rPr>
              <w:t>SE INCLUYE O ADICIONA</w:t>
            </w:r>
          </w:p>
          <w:p w14:paraId="01A1AE50" w14:textId="3E1B061F" w:rsidR="00D61C9E" w:rsidRPr="0073430A" w:rsidRDefault="00E778B2" w:rsidP="00E778B2">
            <w:pPr>
              <w:spacing w:after="0" w:line="240" w:lineRule="auto"/>
              <w:jc w:val="both"/>
              <w:rPr>
                <w:rFonts w:ascii="Times New Roman" w:hAnsi="Times New Roman" w:cs="Times New Roman"/>
                <w:sz w:val="20"/>
                <w:szCs w:val="20"/>
                <w:lang w:val="es-DO"/>
              </w:rPr>
            </w:pPr>
            <w:r w:rsidRPr="00E778B2">
              <w:rPr>
                <w:rFonts w:ascii="Times New Roman" w:hAnsi="Times New Roman" w:cs="Times New Roman"/>
                <w:b/>
                <w:bCs/>
                <w:sz w:val="20"/>
                <w:szCs w:val="20"/>
                <w:highlight w:val="lightGray"/>
                <w:lang w:val="es-DO"/>
              </w:rPr>
              <w:t>Debe ser compatible con entorno hibrido Exchange /MS365.</w:t>
            </w:r>
          </w:p>
        </w:tc>
        <w:tc>
          <w:tcPr>
            <w:tcW w:w="2195" w:type="dxa"/>
            <w:tcBorders>
              <w:top w:val="single" w:sz="4" w:space="0" w:color="auto"/>
              <w:left w:val="single" w:sz="4" w:space="0" w:color="auto"/>
              <w:bottom w:val="single" w:sz="4" w:space="0" w:color="auto"/>
              <w:right w:val="single" w:sz="4" w:space="0" w:color="auto"/>
            </w:tcBorders>
            <w:vAlign w:val="center"/>
          </w:tcPr>
          <w:p w14:paraId="32A8D18F" w14:textId="77777777" w:rsidR="00D61C9E" w:rsidRPr="0073430A" w:rsidRDefault="00D61C9E"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bottom w:val="single" w:sz="4" w:space="0" w:color="auto"/>
              <w:right w:val="single" w:sz="4" w:space="0" w:color="auto"/>
            </w:tcBorders>
            <w:vAlign w:val="center"/>
          </w:tcPr>
          <w:p w14:paraId="117C3205" w14:textId="77777777" w:rsidR="00D61C9E" w:rsidRPr="0073430A" w:rsidRDefault="00D61C9E"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497AB57" w14:textId="77777777" w:rsidR="00D61C9E" w:rsidRPr="0073430A" w:rsidRDefault="00D61C9E" w:rsidP="0073430A">
            <w:pPr>
              <w:spacing w:after="0" w:line="240" w:lineRule="auto"/>
              <w:jc w:val="both"/>
              <w:rPr>
                <w:rFonts w:ascii="Times New Roman" w:hAnsi="Times New Roman" w:cs="Times New Roman"/>
                <w:sz w:val="20"/>
                <w:szCs w:val="20"/>
                <w:lang w:val="es-DO"/>
              </w:rPr>
            </w:pPr>
          </w:p>
        </w:tc>
      </w:tr>
      <w:tr w:rsidR="0073430A" w:rsidRPr="001F55CD" w14:paraId="1FBA6BF3" w14:textId="77777777" w:rsidTr="00D61C9E">
        <w:trPr>
          <w:trHeight w:val="1574"/>
        </w:trPr>
        <w:tc>
          <w:tcPr>
            <w:tcW w:w="750" w:type="dxa"/>
            <w:vMerge/>
            <w:vAlign w:val="center"/>
          </w:tcPr>
          <w:p w14:paraId="46F56093"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872" w:type="dxa"/>
            <w:vMerge/>
            <w:tcBorders>
              <w:left w:val="single" w:sz="4" w:space="0" w:color="auto"/>
              <w:right w:val="single" w:sz="4" w:space="0" w:color="auto"/>
            </w:tcBorders>
            <w:vAlign w:val="center"/>
          </w:tcPr>
          <w:p w14:paraId="4E86C66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377" w:type="dxa"/>
            <w:tcBorders>
              <w:top w:val="single" w:sz="4" w:space="0" w:color="auto"/>
              <w:left w:val="single" w:sz="4" w:space="0" w:color="auto"/>
              <w:bottom w:val="single" w:sz="4" w:space="0" w:color="auto"/>
              <w:right w:val="single" w:sz="4" w:space="0" w:color="auto"/>
            </w:tcBorders>
          </w:tcPr>
          <w:p w14:paraId="2376904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ofrecer protección contra: </w:t>
            </w:r>
            <w:proofErr w:type="spellStart"/>
            <w:proofErr w:type="gramStart"/>
            <w:r w:rsidRPr="0073430A">
              <w:rPr>
                <w:rFonts w:ascii="Times New Roman" w:hAnsi="Times New Roman" w:cs="Times New Roman"/>
                <w:sz w:val="20"/>
                <w:szCs w:val="20"/>
                <w:lang w:val="es-DO"/>
              </w:rPr>
              <w:t>Phishing,Compromiso</w:t>
            </w:r>
            <w:proofErr w:type="spellEnd"/>
            <w:proofErr w:type="gramEnd"/>
            <w:r w:rsidRPr="0073430A">
              <w:rPr>
                <w:rFonts w:ascii="Times New Roman" w:hAnsi="Times New Roman" w:cs="Times New Roman"/>
                <w:sz w:val="20"/>
                <w:szCs w:val="20"/>
                <w:lang w:val="es-DO"/>
              </w:rPr>
              <w:t xml:space="preserve"> de correo electrónico empresarial (BEC), </w:t>
            </w:r>
            <w:proofErr w:type="spellStart"/>
            <w:r w:rsidRPr="0073430A">
              <w:rPr>
                <w:rFonts w:ascii="Times New Roman" w:hAnsi="Times New Roman" w:cs="Times New Roman"/>
                <w:sz w:val="20"/>
                <w:szCs w:val="20"/>
                <w:lang w:val="es-DO"/>
              </w:rPr>
              <w:t>Ransomware</w:t>
            </w:r>
            <w:proofErr w:type="spellEnd"/>
            <w:r w:rsidRPr="0073430A">
              <w:rPr>
                <w:rFonts w:ascii="Times New Roman" w:hAnsi="Times New Roman" w:cs="Times New Roman"/>
                <w:sz w:val="20"/>
                <w:szCs w:val="20"/>
                <w:lang w:val="es-DO"/>
              </w:rPr>
              <w:t xml:space="preserve"> y amenazas avanzadas.</w:t>
            </w:r>
          </w:p>
        </w:tc>
        <w:tc>
          <w:tcPr>
            <w:tcW w:w="2195" w:type="dxa"/>
            <w:tcBorders>
              <w:top w:val="single" w:sz="4" w:space="0" w:color="auto"/>
              <w:left w:val="single" w:sz="4" w:space="0" w:color="auto"/>
              <w:bottom w:val="single" w:sz="4" w:space="0" w:color="auto"/>
              <w:right w:val="single" w:sz="4" w:space="0" w:color="auto"/>
            </w:tcBorders>
            <w:vAlign w:val="center"/>
          </w:tcPr>
          <w:p w14:paraId="1689970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bottom w:val="single" w:sz="4" w:space="0" w:color="auto"/>
              <w:right w:val="single" w:sz="4" w:space="0" w:color="auto"/>
            </w:tcBorders>
            <w:vAlign w:val="center"/>
          </w:tcPr>
          <w:p w14:paraId="37730FC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43210C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2E50F2CE" w14:textId="77777777" w:rsidTr="00D61C9E">
        <w:trPr>
          <w:trHeight w:val="1124"/>
        </w:trPr>
        <w:tc>
          <w:tcPr>
            <w:tcW w:w="750" w:type="dxa"/>
            <w:vMerge/>
            <w:vAlign w:val="center"/>
          </w:tcPr>
          <w:p w14:paraId="4DCC11F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872" w:type="dxa"/>
            <w:vMerge/>
            <w:tcBorders>
              <w:left w:val="single" w:sz="4" w:space="0" w:color="auto"/>
              <w:right w:val="single" w:sz="4" w:space="0" w:color="auto"/>
            </w:tcBorders>
            <w:vAlign w:val="center"/>
          </w:tcPr>
          <w:p w14:paraId="28D9C53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377" w:type="dxa"/>
            <w:tcBorders>
              <w:top w:val="single" w:sz="4" w:space="0" w:color="auto"/>
              <w:left w:val="single" w:sz="4" w:space="0" w:color="auto"/>
              <w:bottom w:val="single" w:sz="4" w:space="0" w:color="auto"/>
              <w:right w:val="single" w:sz="4" w:space="0" w:color="auto"/>
            </w:tcBorders>
          </w:tcPr>
          <w:p w14:paraId="456E8C7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Debe incluir capacidad de: - Reescritura de </w:t>
            </w:r>
            <w:proofErr w:type="spellStart"/>
            <w:r w:rsidRPr="0073430A">
              <w:rPr>
                <w:rFonts w:ascii="Times New Roman" w:hAnsi="Times New Roman" w:cs="Times New Roman"/>
                <w:sz w:val="20"/>
                <w:szCs w:val="20"/>
                <w:lang w:val="es-DO"/>
              </w:rPr>
              <w:t>URLs</w:t>
            </w:r>
            <w:proofErr w:type="spellEnd"/>
            <w:r w:rsidRPr="0073430A">
              <w:rPr>
                <w:rFonts w:ascii="Times New Roman" w:hAnsi="Times New Roman" w:cs="Times New Roman"/>
                <w:sz w:val="20"/>
                <w:szCs w:val="20"/>
                <w:lang w:val="es-DO"/>
              </w:rPr>
              <w:t xml:space="preserve"> y análisis en tiempo de clic, Análisis de archivos adjuntos con </w:t>
            </w:r>
            <w:proofErr w:type="spellStart"/>
            <w:r w:rsidRPr="0073430A">
              <w:rPr>
                <w:rFonts w:ascii="Times New Roman" w:hAnsi="Times New Roman" w:cs="Times New Roman"/>
                <w:sz w:val="20"/>
                <w:szCs w:val="20"/>
                <w:lang w:val="es-DO"/>
              </w:rPr>
              <w:t>sandboxing</w:t>
            </w:r>
            <w:proofErr w:type="spellEnd"/>
            <w:r w:rsidRPr="0073430A">
              <w:rPr>
                <w:rFonts w:ascii="Times New Roman" w:hAnsi="Times New Roman" w:cs="Times New Roman"/>
                <w:sz w:val="20"/>
                <w:szCs w:val="20"/>
                <w:lang w:val="es-DO"/>
              </w:rPr>
              <w:t xml:space="preserve">. </w:t>
            </w:r>
          </w:p>
        </w:tc>
        <w:tc>
          <w:tcPr>
            <w:tcW w:w="2195" w:type="dxa"/>
            <w:tcBorders>
              <w:top w:val="single" w:sz="4" w:space="0" w:color="auto"/>
              <w:left w:val="single" w:sz="4" w:space="0" w:color="auto"/>
              <w:bottom w:val="single" w:sz="4" w:space="0" w:color="auto"/>
              <w:right w:val="single" w:sz="4" w:space="0" w:color="auto"/>
            </w:tcBorders>
            <w:vAlign w:val="center"/>
          </w:tcPr>
          <w:p w14:paraId="3D0F9CC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bottom w:val="single" w:sz="4" w:space="0" w:color="auto"/>
              <w:right w:val="single" w:sz="4" w:space="0" w:color="auto"/>
            </w:tcBorders>
            <w:vAlign w:val="center"/>
          </w:tcPr>
          <w:p w14:paraId="1AFD64B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60CA63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4A4D2768" w14:textId="77777777" w:rsidTr="00D61C9E">
        <w:trPr>
          <w:trHeight w:val="1142"/>
        </w:trPr>
        <w:tc>
          <w:tcPr>
            <w:tcW w:w="750" w:type="dxa"/>
            <w:vMerge/>
            <w:vAlign w:val="center"/>
          </w:tcPr>
          <w:p w14:paraId="727FA17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872" w:type="dxa"/>
            <w:vMerge/>
            <w:tcBorders>
              <w:left w:val="single" w:sz="4" w:space="0" w:color="auto"/>
              <w:right w:val="single" w:sz="4" w:space="0" w:color="auto"/>
            </w:tcBorders>
            <w:vAlign w:val="center"/>
          </w:tcPr>
          <w:p w14:paraId="25629A9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377" w:type="dxa"/>
            <w:tcBorders>
              <w:top w:val="single" w:sz="4" w:space="0" w:color="auto"/>
              <w:left w:val="single" w:sz="4" w:space="0" w:color="auto"/>
              <w:bottom w:val="single" w:sz="4" w:space="0" w:color="auto"/>
              <w:right w:val="single" w:sz="4" w:space="0" w:color="auto"/>
            </w:tcBorders>
          </w:tcPr>
          <w:p w14:paraId="52D1619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contar con paneles de control que proporcionen visibilidad sobre usuarios más atacados y tácticas utilizadas.</w:t>
            </w:r>
          </w:p>
        </w:tc>
        <w:tc>
          <w:tcPr>
            <w:tcW w:w="2195" w:type="dxa"/>
            <w:tcBorders>
              <w:top w:val="single" w:sz="4" w:space="0" w:color="auto"/>
              <w:left w:val="single" w:sz="4" w:space="0" w:color="auto"/>
              <w:bottom w:val="single" w:sz="4" w:space="0" w:color="auto"/>
              <w:right w:val="single" w:sz="4" w:space="0" w:color="auto"/>
            </w:tcBorders>
            <w:vAlign w:val="center"/>
          </w:tcPr>
          <w:p w14:paraId="459A4D7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bottom w:val="single" w:sz="4" w:space="0" w:color="auto"/>
              <w:right w:val="single" w:sz="4" w:space="0" w:color="auto"/>
            </w:tcBorders>
            <w:vAlign w:val="center"/>
          </w:tcPr>
          <w:p w14:paraId="4B9B16D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7C70D1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3BB75BDD" w14:textId="77777777" w:rsidTr="00D61C9E">
        <w:trPr>
          <w:trHeight w:val="1268"/>
        </w:trPr>
        <w:tc>
          <w:tcPr>
            <w:tcW w:w="750" w:type="dxa"/>
            <w:vMerge/>
            <w:vAlign w:val="center"/>
          </w:tcPr>
          <w:p w14:paraId="0CED9FA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872" w:type="dxa"/>
            <w:vMerge/>
            <w:tcBorders>
              <w:left w:val="single" w:sz="4" w:space="0" w:color="auto"/>
              <w:right w:val="single" w:sz="4" w:space="0" w:color="auto"/>
            </w:tcBorders>
            <w:vAlign w:val="center"/>
          </w:tcPr>
          <w:p w14:paraId="13122EC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377" w:type="dxa"/>
            <w:tcBorders>
              <w:top w:val="single" w:sz="4" w:space="0" w:color="auto"/>
              <w:left w:val="single" w:sz="4" w:space="0" w:color="auto"/>
              <w:bottom w:val="single" w:sz="4" w:space="0" w:color="auto"/>
              <w:right w:val="single" w:sz="4" w:space="0" w:color="auto"/>
            </w:tcBorders>
            <w:vAlign w:val="center"/>
          </w:tcPr>
          <w:p w14:paraId="3B990D64"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permitir la automatización de respuestas a incidentes, incluyendo la remoción automática de correos maliciosos de las bandejas de entrada.</w:t>
            </w:r>
          </w:p>
        </w:tc>
        <w:tc>
          <w:tcPr>
            <w:tcW w:w="2195" w:type="dxa"/>
            <w:tcBorders>
              <w:top w:val="single" w:sz="4" w:space="0" w:color="auto"/>
              <w:left w:val="single" w:sz="4" w:space="0" w:color="auto"/>
              <w:bottom w:val="single" w:sz="4" w:space="0" w:color="auto"/>
              <w:right w:val="single" w:sz="4" w:space="0" w:color="auto"/>
            </w:tcBorders>
            <w:vAlign w:val="center"/>
          </w:tcPr>
          <w:p w14:paraId="79A3764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bottom w:val="single" w:sz="4" w:space="0" w:color="auto"/>
              <w:right w:val="single" w:sz="4" w:space="0" w:color="auto"/>
            </w:tcBorders>
            <w:vAlign w:val="center"/>
          </w:tcPr>
          <w:p w14:paraId="0EFDE13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CB6611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1D9B41FA" w14:textId="77777777" w:rsidTr="00D61C9E">
        <w:trPr>
          <w:trHeight w:val="1070"/>
        </w:trPr>
        <w:tc>
          <w:tcPr>
            <w:tcW w:w="750" w:type="dxa"/>
            <w:vMerge/>
            <w:vAlign w:val="center"/>
          </w:tcPr>
          <w:p w14:paraId="044C031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872" w:type="dxa"/>
            <w:vMerge/>
            <w:tcBorders>
              <w:left w:val="single" w:sz="4" w:space="0" w:color="auto"/>
              <w:right w:val="single" w:sz="4" w:space="0" w:color="auto"/>
            </w:tcBorders>
            <w:vAlign w:val="center"/>
          </w:tcPr>
          <w:p w14:paraId="731EEF4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377" w:type="dxa"/>
            <w:tcBorders>
              <w:top w:val="single" w:sz="4" w:space="0" w:color="auto"/>
              <w:left w:val="single" w:sz="4" w:space="0" w:color="auto"/>
              <w:bottom w:val="single" w:sz="4" w:space="0" w:color="auto"/>
              <w:right w:val="single" w:sz="4" w:space="0" w:color="auto"/>
            </w:tcBorders>
            <w:vAlign w:val="center"/>
          </w:tcPr>
          <w:p w14:paraId="7106AE88" w14:textId="77777777" w:rsidR="00176B0F" w:rsidRPr="00176B0F" w:rsidRDefault="00176B0F" w:rsidP="00176B0F">
            <w:pPr>
              <w:spacing w:line="240" w:lineRule="auto"/>
              <w:jc w:val="both"/>
              <w:rPr>
                <w:rFonts w:ascii="Times New Roman" w:hAnsi="Times New Roman" w:cs="Times New Roman"/>
                <w:b/>
                <w:bCs/>
                <w:sz w:val="20"/>
                <w:szCs w:val="20"/>
                <w:lang w:val="es-DO"/>
              </w:rPr>
            </w:pPr>
            <w:r w:rsidRPr="00176B0F">
              <w:rPr>
                <w:rFonts w:ascii="Times New Roman" w:hAnsi="Times New Roman" w:cs="Times New Roman"/>
                <w:b/>
                <w:bCs/>
                <w:sz w:val="20"/>
                <w:szCs w:val="20"/>
                <w:highlight w:val="lightGray"/>
                <w:lang w:val="es-DO"/>
              </w:rPr>
              <w:t>SE MODIFICA EN LO ADELANTE</w:t>
            </w:r>
          </w:p>
          <w:p w14:paraId="04CE6EE8" w14:textId="28629D3B" w:rsidR="0073430A" w:rsidRPr="00176B0F" w:rsidRDefault="00176B0F" w:rsidP="00176B0F">
            <w:pPr>
              <w:spacing w:after="0" w:line="240" w:lineRule="auto"/>
              <w:jc w:val="both"/>
              <w:rPr>
                <w:rFonts w:ascii="Times New Roman" w:hAnsi="Times New Roman" w:cs="Times New Roman"/>
                <w:sz w:val="20"/>
                <w:szCs w:val="20"/>
                <w:lang w:val="es-DO"/>
              </w:rPr>
            </w:pPr>
            <w:r w:rsidRPr="00176B0F">
              <w:rPr>
                <w:rFonts w:ascii="Times New Roman" w:hAnsi="Times New Roman" w:cs="Times New Roman"/>
                <w:color w:val="000000" w:themeColor="text1"/>
                <w:sz w:val="20"/>
                <w:szCs w:val="20"/>
                <w:lang w:val="es-DO"/>
              </w:rPr>
              <w:t xml:space="preserve">Debe incluir capacidad en Concienciación sobre Seguridad (Security </w:t>
            </w:r>
            <w:proofErr w:type="spellStart"/>
            <w:r w:rsidRPr="00176B0F">
              <w:rPr>
                <w:rFonts w:ascii="Times New Roman" w:hAnsi="Times New Roman" w:cs="Times New Roman"/>
                <w:color w:val="000000" w:themeColor="text1"/>
                <w:sz w:val="20"/>
                <w:szCs w:val="20"/>
                <w:lang w:val="es-DO"/>
              </w:rPr>
              <w:t>Awareness</w:t>
            </w:r>
            <w:proofErr w:type="spellEnd"/>
            <w:r w:rsidRPr="00176B0F">
              <w:rPr>
                <w:rFonts w:ascii="Times New Roman" w:hAnsi="Times New Roman" w:cs="Times New Roman"/>
                <w:color w:val="000000" w:themeColor="text1"/>
                <w:sz w:val="20"/>
                <w:szCs w:val="20"/>
                <w:lang w:val="es-DO"/>
              </w:rPr>
              <w:t xml:space="preserve">) </w:t>
            </w:r>
            <w:r w:rsidRPr="00176B0F">
              <w:rPr>
                <w:rFonts w:ascii="Times New Roman" w:hAnsi="Times New Roman" w:cs="Times New Roman"/>
                <w:color w:val="000000" w:themeColor="text1"/>
                <w:sz w:val="20"/>
                <w:szCs w:val="20"/>
                <w:highlight w:val="lightGray"/>
                <w:lang w:val="es-DO"/>
              </w:rPr>
              <w:t>para 400 usuarios.</w:t>
            </w:r>
          </w:p>
        </w:tc>
        <w:tc>
          <w:tcPr>
            <w:tcW w:w="2195" w:type="dxa"/>
            <w:tcBorders>
              <w:top w:val="single" w:sz="4" w:space="0" w:color="auto"/>
              <w:left w:val="single" w:sz="4" w:space="0" w:color="auto"/>
              <w:bottom w:val="single" w:sz="4" w:space="0" w:color="auto"/>
              <w:right w:val="single" w:sz="4" w:space="0" w:color="auto"/>
            </w:tcBorders>
            <w:vAlign w:val="center"/>
          </w:tcPr>
          <w:p w14:paraId="7E81745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bottom w:val="single" w:sz="4" w:space="0" w:color="auto"/>
              <w:right w:val="single" w:sz="4" w:space="0" w:color="auto"/>
            </w:tcBorders>
            <w:vAlign w:val="center"/>
          </w:tcPr>
          <w:p w14:paraId="475971C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D6E5AB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1E7BB96B" w14:textId="77777777" w:rsidTr="00D61C9E">
        <w:trPr>
          <w:trHeight w:val="2663"/>
        </w:trPr>
        <w:tc>
          <w:tcPr>
            <w:tcW w:w="750" w:type="dxa"/>
            <w:vMerge/>
            <w:vAlign w:val="center"/>
          </w:tcPr>
          <w:p w14:paraId="683ED45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872" w:type="dxa"/>
            <w:vMerge/>
            <w:tcBorders>
              <w:left w:val="single" w:sz="4" w:space="0" w:color="auto"/>
              <w:right w:val="single" w:sz="4" w:space="0" w:color="auto"/>
            </w:tcBorders>
            <w:vAlign w:val="center"/>
          </w:tcPr>
          <w:p w14:paraId="4D64A9C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377" w:type="dxa"/>
            <w:tcBorders>
              <w:top w:val="single" w:sz="4" w:space="0" w:color="auto"/>
              <w:left w:val="single" w:sz="4" w:space="0" w:color="auto"/>
              <w:bottom w:val="single" w:sz="4" w:space="0" w:color="auto"/>
              <w:right w:val="single" w:sz="4" w:space="0" w:color="auto"/>
            </w:tcBorders>
            <w:vAlign w:val="center"/>
          </w:tcPr>
          <w:p w14:paraId="29D21C8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módulo de Concienciación sobre Seguridad debe incluir simulaciones periódicas de phishing configurables, módulos de capacitación interactivos, herramientas de evaluación del conocimiento del personal, reportes de progreso y efectividad del programa de concienciación.</w:t>
            </w:r>
          </w:p>
        </w:tc>
        <w:tc>
          <w:tcPr>
            <w:tcW w:w="2195" w:type="dxa"/>
            <w:tcBorders>
              <w:top w:val="single" w:sz="4" w:space="0" w:color="auto"/>
              <w:left w:val="single" w:sz="4" w:space="0" w:color="auto"/>
              <w:bottom w:val="single" w:sz="4" w:space="0" w:color="auto"/>
              <w:right w:val="single" w:sz="4" w:space="0" w:color="auto"/>
            </w:tcBorders>
            <w:vAlign w:val="center"/>
          </w:tcPr>
          <w:p w14:paraId="7C9D035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bottom w:val="single" w:sz="4" w:space="0" w:color="auto"/>
              <w:right w:val="single" w:sz="4" w:space="0" w:color="auto"/>
            </w:tcBorders>
            <w:vAlign w:val="center"/>
          </w:tcPr>
          <w:p w14:paraId="2E96F9F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0FFC02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3299E14A" w14:textId="77777777" w:rsidTr="00D61C9E">
        <w:trPr>
          <w:trHeight w:val="1745"/>
        </w:trPr>
        <w:tc>
          <w:tcPr>
            <w:tcW w:w="750" w:type="dxa"/>
            <w:vMerge/>
            <w:vAlign w:val="center"/>
          </w:tcPr>
          <w:p w14:paraId="0B84ED2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872" w:type="dxa"/>
            <w:vMerge/>
            <w:tcBorders>
              <w:left w:val="single" w:sz="4" w:space="0" w:color="auto"/>
              <w:right w:val="single" w:sz="4" w:space="0" w:color="auto"/>
            </w:tcBorders>
            <w:vAlign w:val="center"/>
          </w:tcPr>
          <w:p w14:paraId="058ABC40"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377" w:type="dxa"/>
            <w:tcBorders>
              <w:top w:val="single" w:sz="4" w:space="0" w:color="auto"/>
              <w:left w:val="single" w:sz="4" w:space="0" w:color="auto"/>
              <w:bottom w:val="single" w:sz="4" w:space="0" w:color="auto"/>
              <w:right w:val="single" w:sz="4" w:space="0" w:color="auto"/>
            </w:tcBorders>
            <w:vAlign w:val="center"/>
          </w:tcPr>
          <w:p w14:paraId="366496E0"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contenido del módulo de Concienciación sobre Seguridad debe estar disponible en múltiples idiomas, incluyendo español. </w:t>
            </w:r>
          </w:p>
        </w:tc>
        <w:tc>
          <w:tcPr>
            <w:tcW w:w="2195" w:type="dxa"/>
            <w:tcBorders>
              <w:top w:val="single" w:sz="4" w:space="0" w:color="auto"/>
              <w:left w:val="single" w:sz="4" w:space="0" w:color="auto"/>
              <w:bottom w:val="single" w:sz="4" w:space="0" w:color="auto"/>
              <w:right w:val="single" w:sz="4" w:space="0" w:color="auto"/>
            </w:tcBorders>
            <w:vAlign w:val="center"/>
          </w:tcPr>
          <w:p w14:paraId="4BFCEEF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bottom w:val="single" w:sz="4" w:space="0" w:color="auto"/>
              <w:right w:val="single" w:sz="4" w:space="0" w:color="auto"/>
            </w:tcBorders>
            <w:vAlign w:val="center"/>
          </w:tcPr>
          <w:p w14:paraId="41690AB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5CC1DA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27ECAD06" w14:textId="77777777" w:rsidTr="00D61C9E">
        <w:trPr>
          <w:trHeight w:val="300"/>
        </w:trPr>
        <w:tc>
          <w:tcPr>
            <w:tcW w:w="750" w:type="dxa"/>
            <w:vMerge/>
            <w:vAlign w:val="center"/>
          </w:tcPr>
          <w:p w14:paraId="54649D1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872" w:type="dxa"/>
            <w:vMerge/>
            <w:tcBorders>
              <w:left w:val="single" w:sz="4" w:space="0" w:color="auto"/>
              <w:right w:val="single" w:sz="4" w:space="0" w:color="auto"/>
            </w:tcBorders>
            <w:vAlign w:val="center"/>
          </w:tcPr>
          <w:p w14:paraId="32EB409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377" w:type="dxa"/>
            <w:tcBorders>
              <w:top w:val="single" w:sz="4" w:space="0" w:color="auto"/>
              <w:left w:val="single" w:sz="4" w:space="0" w:color="auto"/>
              <w:bottom w:val="single" w:sz="4" w:space="0" w:color="auto"/>
              <w:right w:val="single" w:sz="4" w:space="0" w:color="auto"/>
            </w:tcBorders>
            <w:vAlign w:val="center"/>
          </w:tcPr>
          <w:p w14:paraId="0619B46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Debe contar con una consola centralizada de administración para la gestión unificada de políticas, usuarios, eventos y capacitación.</w:t>
            </w:r>
          </w:p>
        </w:tc>
        <w:tc>
          <w:tcPr>
            <w:tcW w:w="2195" w:type="dxa"/>
            <w:tcBorders>
              <w:top w:val="single" w:sz="4" w:space="0" w:color="auto"/>
              <w:left w:val="single" w:sz="4" w:space="0" w:color="auto"/>
              <w:bottom w:val="single" w:sz="4" w:space="0" w:color="auto"/>
              <w:right w:val="single" w:sz="4" w:space="0" w:color="auto"/>
            </w:tcBorders>
            <w:vAlign w:val="center"/>
          </w:tcPr>
          <w:p w14:paraId="232A9B3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bottom w:val="single" w:sz="4" w:space="0" w:color="auto"/>
              <w:right w:val="single" w:sz="4" w:space="0" w:color="auto"/>
            </w:tcBorders>
            <w:vAlign w:val="center"/>
          </w:tcPr>
          <w:p w14:paraId="3490CDD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3234A00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7178F62A" w14:textId="77777777" w:rsidTr="00D61C9E">
        <w:trPr>
          <w:trHeight w:val="4130"/>
        </w:trPr>
        <w:tc>
          <w:tcPr>
            <w:tcW w:w="750" w:type="dxa"/>
            <w:vMerge/>
            <w:vAlign w:val="center"/>
          </w:tcPr>
          <w:p w14:paraId="3DB68FA7"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872" w:type="dxa"/>
            <w:vMerge/>
            <w:tcBorders>
              <w:left w:val="single" w:sz="4" w:space="0" w:color="auto"/>
              <w:right w:val="single" w:sz="4" w:space="0" w:color="auto"/>
            </w:tcBorders>
            <w:vAlign w:val="center"/>
          </w:tcPr>
          <w:p w14:paraId="1FB1D6A8"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377" w:type="dxa"/>
            <w:tcBorders>
              <w:top w:val="single" w:sz="4" w:space="0" w:color="auto"/>
              <w:left w:val="single" w:sz="4" w:space="0" w:color="auto"/>
              <w:bottom w:val="single" w:sz="4" w:space="0" w:color="auto"/>
              <w:right w:val="single" w:sz="4" w:space="0" w:color="auto"/>
            </w:tcBorders>
            <w:vAlign w:val="center"/>
          </w:tcPr>
          <w:p w14:paraId="0484AE7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Al finalizar la instalación, configuración e interconexión, el proveedor deberá entregar la documentación de todo el trabajo realizado, detallando licenciamientos, inventario, configuraciones, diseños, diagramas de interconexión, explicativo del producto ofrecido, el modo de licenciamiento, las fechas de vencimiento, el costo estimado y formas de renovación para períodos de un año, sin ser estos limitativos.</w:t>
            </w:r>
          </w:p>
        </w:tc>
        <w:tc>
          <w:tcPr>
            <w:tcW w:w="2195" w:type="dxa"/>
            <w:tcBorders>
              <w:top w:val="single" w:sz="4" w:space="0" w:color="auto"/>
              <w:left w:val="single" w:sz="4" w:space="0" w:color="auto"/>
              <w:bottom w:val="single" w:sz="4" w:space="0" w:color="auto"/>
              <w:right w:val="single" w:sz="4" w:space="0" w:color="auto"/>
            </w:tcBorders>
            <w:vAlign w:val="center"/>
          </w:tcPr>
          <w:p w14:paraId="7125F75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bottom w:val="single" w:sz="4" w:space="0" w:color="auto"/>
              <w:right w:val="single" w:sz="4" w:space="0" w:color="auto"/>
            </w:tcBorders>
            <w:vAlign w:val="center"/>
          </w:tcPr>
          <w:p w14:paraId="588F15A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043E9F7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745F3938" w14:textId="77777777" w:rsidTr="00D61C9E">
        <w:trPr>
          <w:trHeight w:val="2078"/>
        </w:trPr>
        <w:tc>
          <w:tcPr>
            <w:tcW w:w="750" w:type="dxa"/>
            <w:vMerge/>
            <w:vAlign w:val="center"/>
          </w:tcPr>
          <w:p w14:paraId="4888AA36"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872" w:type="dxa"/>
            <w:vMerge/>
            <w:tcBorders>
              <w:left w:val="single" w:sz="4" w:space="0" w:color="auto"/>
              <w:right w:val="single" w:sz="4" w:space="0" w:color="auto"/>
            </w:tcBorders>
            <w:vAlign w:val="center"/>
          </w:tcPr>
          <w:p w14:paraId="3DF6A452"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377" w:type="dxa"/>
            <w:tcBorders>
              <w:top w:val="single" w:sz="4" w:space="0" w:color="auto"/>
              <w:left w:val="single" w:sz="4" w:space="0" w:color="auto"/>
              <w:bottom w:val="single" w:sz="4" w:space="0" w:color="auto"/>
              <w:right w:val="single" w:sz="4" w:space="0" w:color="auto"/>
            </w:tcBorders>
            <w:vAlign w:val="center"/>
          </w:tcPr>
          <w:p w14:paraId="3A0ABB4D"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deberá realizar la implementación del servicio siguiendo las mejores prácticas recomendadas por el fabricante y en acuerdo con los lineamientos establecidos por el equipo técnico de la DGCP.</w:t>
            </w:r>
          </w:p>
        </w:tc>
        <w:tc>
          <w:tcPr>
            <w:tcW w:w="2195" w:type="dxa"/>
            <w:tcBorders>
              <w:top w:val="single" w:sz="4" w:space="0" w:color="auto"/>
              <w:left w:val="single" w:sz="4" w:space="0" w:color="auto"/>
              <w:bottom w:val="single" w:sz="4" w:space="0" w:color="auto"/>
              <w:right w:val="single" w:sz="4" w:space="0" w:color="auto"/>
            </w:tcBorders>
            <w:vAlign w:val="center"/>
          </w:tcPr>
          <w:p w14:paraId="48C046D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bottom w:val="single" w:sz="4" w:space="0" w:color="auto"/>
              <w:right w:val="single" w:sz="4" w:space="0" w:color="auto"/>
            </w:tcBorders>
            <w:vAlign w:val="center"/>
          </w:tcPr>
          <w:p w14:paraId="1369DBE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F26F3A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297928F5" w14:textId="77777777" w:rsidTr="00D61C9E">
        <w:trPr>
          <w:trHeight w:val="2771"/>
        </w:trPr>
        <w:tc>
          <w:tcPr>
            <w:tcW w:w="750" w:type="dxa"/>
            <w:vMerge/>
            <w:vAlign w:val="center"/>
          </w:tcPr>
          <w:p w14:paraId="0422FF7A"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872" w:type="dxa"/>
            <w:vMerge/>
            <w:tcBorders>
              <w:left w:val="single" w:sz="4" w:space="0" w:color="auto"/>
              <w:right w:val="single" w:sz="4" w:space="0" w:color="auto"/>
            </w:tcBorders>
            <w:vAlign w:val="center"/>
          </w:tcPr>
          <w:p w14:paraId="4DAF8E9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377" w:type="dxa"/>
            <w:tcBorders>
              <w:top w:val="single" w:sz="4" w:space="0" w:color="auto"/>
              <w:left w:val="single" w:sz="4" w:space="0" w:color="auto"/>
              <w:bottom w:val="single" w:sz="4" w:space="0" w:color="auto"/>
              <w:right w:val="single" w:sz="4" w:space="0" w:color="auto"/>
            </w:tcBorders>
            <w:vAlign w:val="center"/>
          </w:tcPr>
          <w:p w14:paraId="62FEE5B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oferente debe considerar que con la presentación de oferta se compromete a que en caso de resultar adjudicataria la marca del servicio ofertado tendrá al menos 2 representantes o distribuidores locales autorizados.</w:t>
            </w:r>
          </w:p>
          <w:p w14:paraId="67BF7EA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Demostrable mediante carta del fabricante.</w:t>
            </w:r>
          </w:p>
        </w:tc>
        <w:tc>
          <w:tcPr>
            <w:tcW w:w="2195" w:type="dxa"/>
            <w:tcBorders>
              <w:top w:val="single" w:sz="4" w:space="0" w:color="auto"/>
              <w:left w:val="single" w:sz="4" w:space="0" w:color="auto"/>
              <w:bottom w:val="single" w:sz="4" w:space="0" w:color="auto"/>
              <w:right w:val="single" w:sz="4" w:space="0" w:color="auto"/>
            </w:tcBorders>
            <w:vAlign w:val="center"/>
          </w:tcPr>
          <w:p w14:paraId="386B09C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bottom w:val="single" w:sz="4" w:space="0" w:color="auto"/>
              <w:right w:val="single" w:sz="4" w:space="0" w:color="auto"/>
            </w:tcBorders>
            <w:vAlign w:val="center"/>
          </w:tcPr>
          <w:p w14:paraId="7D634F8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5EF541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048DE38E" w14:textId="77777777" w:rsidTr="00D61C9E">
        <w:trPr>
          <w:trHeight w:val="300"/>
        </w:trPr>
        <w:tc>
          <w:tcPr>
            <w:tcW w:w="750" w:type="dxa"/>
            <w:vMerge/>
            <w:vAlign w:val="center"/>
          </w:tcPr>
          <w:p w14:paraId="2825007E"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872" w:type="dxa"/>
            <w:vMerge/>
            <w:tcBorders>
              <w:left w:val="single" w:sz="4" w:space="0" w:color="auto"/>
              <w:right w:val="single" w:sz="4" w:space="0" w:color="auto"/>
            </w:tcBorders>
            <w:vAlign w:val="center"/>
          </w:tcPr>
          <w:p w14:paraId="2E90B22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377" w:type="dxa"/>
            <w:tcBorders>
              <w:top w:val="single" w:sz="4" w:space="0" w:color="auto"/>
              <w:left w:val="single" w:sz="4" w:space="0" w:color="auto"/>
              <w:bottom w:val="single" w:sz="4" w:space="0" w:color="auto"/>
              <w:right w:val="single" w:sz="4" w:space="0" w:color="auto"/>
            </w:tcBorders>
            <w:vAlign w:val="center"/>
          </w:tcPr>
          <w:p w14:paraId="0010180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Durante la vigencia de la garantía se deben proveer e instalar, sin costo alguno, las actualizaciones de software, firmware y manuales respectivos que sean publicados. </w:t>
            </w:r>
          </w:p>
        </w:tc>
        <w:tc>
          <w:tcPr>
            <w:tcW w:w="2195" w:type="dxa"/>
            <w:tcBorders>
              <w:top w:val="single" w:sz="4" w:space="0" w:color="auto"/>
              <w:left w:val="single" w:sz="4" w:space="0" w:color="auto"/>
              <w:bottom w:val="single" w:sz="4" w:space="0" w:color="auto"/>
              <w:right w:val="single" w:sz="4" w:space="0" w:color="auto"/>
            </w:tcBorders>
            <w:vAlign w:val="center"/>
          </w:tcPr>
          <w:p w14:paraId="0475A5E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bottom w:val="single" w:sz="4" w:space="0" w:color="auto"/>
              <w:right w:val="single" w:sz="4" w:space="0" w:color="auto"/>
            </w:tcBorders>
            <w:vAlign w:val="center"/>
          </w:tcPr>
          <w:p w14:paraId="306B141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6EFB20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305C55ED" w14:textId="77777777" w:rsidTr="00D61C9E">
        <w:trPr>
          <w:trHeight w:val="890"/>
        </w:trPr>
        <w:tc>
          <w:tcPr>
            <w:tcW w:w="750" w:type="dxa"/>
            <w:vMerge/>
            <w:vAlign w:val="center"/>
          </w:tcPr>
          <w:p w14:paraId="525F81B9"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872" w:type="dxa"/>
            <w:vMerge/>
            <w:tcBorders>
              <w:left w:val="single" w:sz="4" w:space="0" w:color="auto"/>
              <w:right w:val="single" w:sz="4" w:space="0" w:color="auto"/>
            </w:tcBorders>
            <w:vAlign w:val="center"/>
          </w:tcPr>
          <w:p w14:paraId="35006675"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2377" w:type="dxa"/>
            <w:tcBorders>
              <w:top w:val="single" w:sz="4" w:space="0" w:color="auto"/>
              <w:left w:val="single" w:sz="4" w:space="0" w:color="auto"/>
              <w:bottom w:val="single" w:sz="4" w:space="0" w:color="auto"/>
              <w:right w:val="single" w:sz="4" w:space="0" w:color="auto"/>
            </w:tcBorders>
            <w:vAlign w:val="center"/>
          </w:tcPr>
          <w:p w14:paraId="6B675E95"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proveedor debe entregar el servicio instalado, configurado, funcionando </w:t>
            </w:r>
            <w:r w:rsidRPr="0073430A">
              <w:rPr>
                <w:rFonts w:ascii="Times New Roman" w:hAnsi="Times New Roman" w:cs="Times New Roman"/>
                <w:sz w:val="20"/>
                <w:szCs w:val="20"/>
                <w:lang w:val="es-DO"/>
              </w:rPr>
              <w:lastRenderedPageBreak/>
              <w:t>e interconectado con la infraestructura tecnológica existente en la DGCP, para lo cual debe proveer todos los medios de instalación, programas, licencias y cualquier otro elemento necesario. Este proceso debe realizarse con la participación de los técnicos designados por la DGCP.</w:t>
            </w:r>
          </w:p>
        </w:tc>
        <w:tc>
          <w:tcPr>
            <w:tcW w:w="2195" w:type="dxa"/>
            <w:tcBorders>
              <w:top w:val="single" w:sz="4" w:space="0" w:color="auto"/>
              <w:left w:val="single" w:sz="4" w:space="0" w:color="auto"/>
              <w:bottom w:val="single" w:sz="4" w:space="0" w:color="auto"/>
              <w:right w:val="single" w:sz="4" w:space="0" w:color="auto"/>
            </w:tcBorders>
            <w:vAlign w:val="center"/>
          </w:tcPr>
          <w:p w14:paraId="77A4704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bottom w:val="single" w:sz="4" w:space="0" w:color="auto"/>
              <w:right w:val="single" w:sz="4" w:space="0" w:color="auto"/>
            </w:tcBorders>
            <w:vAlign w:val="center"/>
          </w:tcPr>
          <w:p w14:paraId="7A74B1F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9DBCD35"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7717EF12" w14:textId="77777777" w:rsidTr="00D61C9E">
        <w:trPr>
          <w:trHeight w:val="5030"/>
        </w:trPr>
        <w:tc>
          <w:tcPr>
            <w:tcW w:w="750" w:type="dxa"/>
            <w:vMerge/>
            <w:vAlign w:val="center"/>
          </w:tcPr>
          <w:p w14:paraId="61593F9C" w14:textId="77777777" w:rsidR="0073430A" w:rsidRPr="0073430A" w:rsidRDefault="0073430A" w:rsidP="0073430A">
            <w:pPr>
              <w:spacing w:after="0" w:line="240" w:lineRule="auto"/>
              <w:jc w:val="center"/>
              <w:rPr>
                <w:rFonts w:ascii="Times New Roman" w:hAnsi="Times New Roman" w:cs="Times New Roman"/>
                <w:b/>
                <w:bCs/>
                <w:sz w:val="20"/>
                <w:szCs w:val="20"/>
                <w:lang w:val="es-DO"/>
              </w:rPr>
            </w:pPr>
          </w:p>
        </w:tc>
        <w:tc>
          <w:tcPr>
            <w:tcW w:w="1872" w:type="dxa"/>
            <w:tcBorders>
              <w:top w:val="single" w:sz="4" w:space="0" w:color="auto"/>
              <w:left w:val="single" w:sz="4" w:space="0" w:color="auto"/>
              <w:right w:val="single" w:sz="4" w:space="0" w:color="auto"/>
            </w:tcBorders>
            <w:vAlign w:val="center"/>
          </w:tcPr>
          <w:p w14:paraId="37EA2DB2" w14:textId="77777777" w:rsidR="0073430A" w:rsidRPr="0073430A" w:rsidRDefault="0073430A" w:rsidP="0073430A">
            <w:pPr>
              <w:spacing w:after="0" w:line="240" w:lineRule="auto"/>
              <w:jc w:val="center"/>
              <w:rPr>
                <w:rFonts w:ascii="Times New Roman" w:hAnsi="Times New Roman" w:cs="Times New Roman"/>
                <w:sz w:val="20"/>
                <w:szCs w:val="20"/>
                <w:lang w:val="es-DO"/>
              </w:rPr>
            </w:pPr>
            <w:r w:rsidRPr="0073430A">
              <w:rPr>
                <w:rFonts w:ascii="Times New Roman" w:hAnsi="Times New Roman" w:cs="Times New Roman"/>
                <w:sz w:val="20"/>
                <w:szCs w:val="20"/>
                <w:lang w:val="es-DO"/>
              </w:rPr>
              <w:t>Garantía</w:t>
            </w:r>
          </w:p>
        </w:tc>
        <w:tc>
          <w:tcPr>
            <w:tcW w:w="2377" w:type="dxa"/>
            <w:tcBorders>
              <w:top w:val="single" w:sz="4" w:space="0" w:color="auto"/>
              <w:left w:val="single" w:sz="4" w:space="0" w:color="auto"/>
              <w:bottom w:val="single" w:sz="4" w:space="0" w:color="auto"/>
              <w:right w:val="single" w:sz="4" w:space="0" w:color="auto"/>
            </w:tcBorders>
            <w:vAlign w:val="center"/>
          </w:tcPr>
          <w:p w14:paraId="3840EFAC" w14:textId="77777777" w:rsidR="00C52D8F" w:rsidRPr="00C52D8F" w:rsidRDefault="00C52D8F" w:rsidP="00C52D8F">
            <w:pPr>
              <w:spacing w:line="240" w:lineRule="auto"/>
              <w:jc w:val="both"/>
              <w:rPr>
                <w:rFonts w:ascii="Times New Roman" w:hAnsi="Times New Roman" w:cs="Times New Roman"/>
                <w:b/>
                <w:bCs/>
                <w:sz w:val="20"/>
                <w:szCs w:val="20"/>
                <w:lang w:val="es-DO"/>
              </w:rPr>
            </w:pPr>
            <w:r w:rsidRPr="00C52D8F">
              <w:rPr>
                <w:rFonts w:ascii="Times New Roman" w:hAnsi="Times New Roman" w:cs="Times New Roman"/>
                <w:b/>
                <w:bCs/>
                <w:sz w:val="20"/>
                <w:szCs w:val="20"/>
                <w:highlight w:val="lightGray"/>
                <w:lang w:val="es-DO"/>
              </w:rPr>
              <w:t>SE MODIFICA EN LO ADELANTE</w:t>
            </w:r>
          </w:p>
          <w:p w14:paraId="2DE7E054" w14:textId="2E376E74" w:rsidR="0073430A" w:rsidRPr="00C52D8F" w:rsidRDefault="00C52D8F" w:rsidP="00C52D8F">
            <w:pPr>
              <w:spacing w:after="0" w:line="240" w:lineRule="auto"/>
              <w:jc w:val="both"/>
              <w:rPr>
                <w:rFonts w:ascii="Times New Roman" w:hAnsi="Times New Roman" w:cs="Times New Roman"/>
                <w:sz w:val="20"/>
                <w:szCs w:val="20"/>
                <w:lang w:val="es-DO"/>
              </w:rPr>
            </w:pPr>
            <w:r w:rsidRPr="00C52D8F">
              <w:rPr>
                <w:rFonts w:ascii="Times New Roman" w:hAnsi="Times New Roman" w:cs="Times New Roman"/>
                <w:sz w:val="20"/>
                <w:szCs w:val="20"/>
                <w:highlight w:val="lightGray"/>
                <w:lang w:val="es-DO"/>
              </w:rPr>
              <w:t>La oferta deberá incluir garantía durante un periodo mínimo de cinco (3) años, el cual debe cubrir: - Asistencia técnica 24/7, - Acceso a actualizaciones y parches de firmware/seguridad, - Sustitución de hardware en caso de fallas cubiertas por la garantía, - Acceso a una base de conocimiento y centro de soporte en línea. La garantía debe iniciar a partir de la aceptación conforme, por parte de la DGCP, de la entrega e implementación de los bienes y servicios ofertados acorde a los Requerimientos Técnicos.</w:t>
            </w:r>
          </w:p>
        </w:tc>
        <w:tc>
          <w:tcPr>
            <w:tcW w:w="2195" w:type="dxa"/>
            <w:tcBorders>
              <w:top w:val="single" w:sz="4" w:space="0" w:color="auto"/>
              <w:left w:val="single" w:sz="4" w:space="0" w:color="auto"/>
              <w:bottom w:val="single" w:sz="4" w:space="0" w:color="auto"/>
              <w:right w:val="single" w:sz="4" w:space="0" w:color="auto"/>
            </w:tcBorders>
            <w:vAlign w:val="center"/>
          </w:tcPr>
          <w:p w14:paraId="3395C81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bottom w:val="single" w:sz="4" w:space="0" w:color="auto"/>
              <w:right w:val="single" w:sz="4" w:space="0" w:color="auto"/>
            </w:tcBorders>
            <w:vAlign w:val="center"/>
          </w:tcPr>
          <w:p w14:paraId="142AD2F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49EBD35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bl>
    <w:p w14:paraId="6C3B7B66"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40F9ED9E"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4F1DA016"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3E935617"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355A91FD"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6E9F6462"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73DAFCC2" w14:textId="77777777" w:rsidR="0073430A" w:rsidRDefault="0073430A" w:rsidP="0073430A">
      <w:pPr>
        <w:spacing w:after="0" w:line="240" w:lineRule="auto"/>
        <w:jc w:val="both"/>
        <w:rPr>
          <w:rFonts w:ascii="Times New Roman" w:hAnsi="Times New Roman" w:cs="Times New Roman"/>
          <w:sz w:val="20"/>
          <w:szCs w:val="20"/>
          <w:lang w:val="es-DO"/>
        </w:rPr>
      </w:pPr>
    </w:p>
    <w:p w14:paraId="5C28D712" w14:textId="77777777" w:rsidR="00AC7DA8" w:rsidRDefault="00AC7DA8" w:rsidP="0073430A">
      <w:pPr>
        <w:spacing w:after="0" w:line="240" w:lineRule="auto"/>
        <w:jc w:val="both"/>
        <w:rPr>
          <w:rFonts w:ascii="Times New Roman" w:hAnsi="Times New Roman" w:cs="Times New Roman"/>
          <w:sz w:val="20"/>
          <w:szCs w:val="20"/>
          <w:lang w:val="es-DO"/>
        </w:rPr>
      </w:pPr>
    </w:p>
    <w:p w14:paraId="2D90E0AA" w14:textId="77777777" w:rsidR="00AC7DA8" w:rsidRDefault="00AC7DA8" w:rsidP="0073430A">
      <w:pPr>
        <w:spacing w:after="0" w:line="240" w:lineRule="auto"/>
        <w:jc w:val="both"/>
        <w:rPr>
          <w:rFonts w:ascii="Times New Roman" w:hAnsi="Times New Roman" w:cs="Times New Roman"/>
          <w:sz w:val="20"/>
          <w:szCs w:val="20"/>
          <w:lang w:val="es-DO"/>
        </w:rPr>
      </w:pPr>
    </w:p>
    <w:p w14:paraId="720035C2" w14:textId="77777777" w:rsidR="00AC7DA8" w:rsidRDefault="00AC7DA8" w:rsidP="0073430A">
      <w:pPr>
        <w:spacing w:after="0" w:line="240" w:lineRule="auto"/>
        <w:jc w:val="both"/>
        <w:rPr>
          <w:rFonts w:ascii="Times New Roman" w:hAnsi="Times New Roman" w:cs="Times New Roman"/>
          <w:sz w:val="20"/>
          <w:szCs w:val="20"/>
          <w:lang w:val="es-DO"/>
        </w:rPr>
      </w:pPr>
    </w:p>
    <w:p w14:paraId="68D9B4D3" w14:textId="77777777" w:rsidR="00AC7DA8" w:rsidRDefault="00AC7DA8" w:rsidP="0073430A">
      <w:pPr>
        <w:spacing w:after="0" w:line="240" w:lineRule="auto"/>
        <w:jc w:val="both"/>
        <w:rPr>
          <w:rFonts w:ascii="Times New Roman" w:hAnsi="Times New Roman" w:cs="Times New Roman"/>
          <w:sz w:val="20"/>
          <w:szCs w:val="20"/>
          <w:lang w:val="es-DO"/>
        </w:rPr>
      </w:pPr>
    </w:p>
    <w:p w14:paraId="04CC82E5" w14:textId="77777777" w:rsidR="00AC7DA8" w:rsidRDefault="00AC7DA8" w:rsidP="0073430A">
      <w:pPr>
        <w:spacing w:after="0" w:line="240" w:lineRule="auto"/>
        <w:jc w:val="both"/>
        <w:rPr>
          <w:rFonts w:ascii="Times New Roman" w:hAnsi="Times New Roman" w:cs="Times New Roman"/>
          <w:sz w:val="20"/>
          <w:szCs w:val="20"/>
          <w:lang w:val="es-DO"/>
        </w:rPr>
      </w:pPr>
    </w:p>
    <w:p w14:paraId="357E6ADC" w14:textId="77777777" w:rsidR="00AC7DA8" w:rsidRDefault="00AC7DA8" w:rsidP="0073430A">
      <w:pPr>
        <w:spacing w:after="0" w:line="240" w:lineRule="auto"/>
        <w:jc w:val="both"/>
        <w:rPr>
          <w:rFonts w:ascii="Times New Roman" w:hAnsi="Times New Roman" w:cs="Times New Roman"/>
          <w:sz w:val="20"/>
          <w:szCs w:val="20"/>
          <w:lang w:val="es-DO"/>
        </w:rPr>
      </w:pPr>
    </w:p>
    <w:p w14:paraId="33C26138" w14:textId="77777777" w:rsidR="00AC7DA8" w:rsidRDefault="00AC7DA8" w:rsidP="0073430A">
      <w:pPr>
        <w:spacing w:after="0" w:line="240" w:lineRule="auto"/>
        <w:jc w:val="both"/>
        <w:rPr>
          <w:rFonts w:ascii="Times New Roman" w:hAnsi="Times New Roman" w:cs="Times New Roman"/>
          <w:sz w:val="20"/>
          <w:szCs w:val="20"/>
          <w:lang w:val="es-DO"/>
        </w:rPr>
      </w:pPr>
    </w:p>
    <w:p w14:paraId="1A15AFF6" w14:textId="77777777" w:rsidR="00AC7DA8" w:rsidRDefault="00AC7DA8" w:rsidP="0073430A">
      <w:pPr>
        <w:spacing w:after="0" w:line="240" w:lineRule="auto"/>
        <w:jc w:val="both"/>
        <w:rPr>
          <w:rFonts w:ascii="Times New Roman" w:hAnsi="Times New Roman" w:cs="Times New Roman"/>
          <w:sz w:val="20"/>
          <w:szCs w:val="20"/>
          <w:lang w:val="es-DO"/>
        </w:rPr>
      </w:pPr>
    </w:p>
    <w:p w14:paraId="6629A2BE" w14:textId="77777777" w:rsidR="00AC7DA8" w:rsidRDefault="00AC7DA8" w:rsidP="0073430A">
      <w:pPr>
        <w:spacing w:after="0" w:line="240" w:lineRule="auto"/>
        <w:jc w:val="both"/>
        <w:rPr>
          <w:rFonts w:ascii="Times New Roman" w:hAnsi="Times New Roman" w:cs="Times New Roman"/>
          <w:sz w:val="20"/>
          <w:szCs w:val="20"/>
          <w:lang w:val="es-DO"/>
        </w:rPr>
      </w:pPr>
    </w:p>
    <w:p w14:paraId="6E9555B6" w14:textId="77777777" w:rsidR="00AC7DA8" w:rsidRDefault="00AC7DA8" w:rsidP="0073430A">
      <w:pPr>
        <w:spacing w:after="0" w:line="240" w:lineRule="auto"/>
        <w:jc w:val="both"/>
        <w:rPr>
          <w:rFonts w:ascii="Times New Roman" w:hAnsi="Times New Roman" w:cs="Times New Roman"/>
          <w:sz w:val="20"/>
          <w:szCs w:val="20"/>
          <w:lang w:val="es-DO"/>
        </w:rPr>
      </w:pPr>
    </w:p>
    <w:p w14:paraId="555D0758" w14:textId="77777777" w:rsidR="00AC7DA8" w:rsidRPr="0073430A" w:rsidRDefault="00AC7DA8" w:rsidP="0073430A">
      <w:pPr>
        <w:spacing w:after="0" w:line="240" w:lineRule="auto"/>
        <w:jc w:val="both"/>
        <w:rPr>
          <w:rFonts w:ascii="Times New Roman" w:hAnsi="Times New Roman" w:cs="Times New Roman"/>
          <w:sz w:val="20"/>
          <w:szCs w:val="20"/>
          <w:lang w:val="es-DO"/>
        </w:rPr>
      </w:pPr>
    </w:p>
    <w:p w14:paraId="331F93BE"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5D739DD6" w14:textId="77777777" w:rsidR="0073430A" w:rsidRPr="0073430A" w:rsidRDefault="0073430A" w:rsidP="0073430A">
      <w:pPr>
        <w:spacing w:after="0" w:line="240" w:lineRule="auto"/>
        <w:jc w:val="both"/>
        <w:rPr>
          <w:rFonts w:ascii="Times New Roman" w:hAnsi="Times New Roman" w:cs="Times New Roman"/>
          <w:sz w:val="20"/>
          <w:szCs w:val="20"/>
          <w:lang w:val="es-D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872"/>
        <w:gridCol w:w="2377"/>
        <w:gridCol w:w="2195"/>
        <w:gridCol w:w="1128"/>
        <w:gridCol w:w="1028"/>
      </w:tblGrid>
      <w:tr w:rsidR="0073430A" w:rsidRPr="0073430A" w14:paraId="6562FE4B" w14:textId="77777777" w:rsidTr="00AD5CBC">
        <w:trPr>
          <w:trHeight w:val="800"/>
          <w:tblHeader/>
        </w:trPr>
        <w:tc>
          <w:tcPr>
            <w:tcW w:w="750" w:type="dxa"/>
            <w:tcBorders>
              <w:top w:val="single" w:sz="4" w:space="0" w:color="auto"/>
              <w:left w:val="single" w:sz="4" w:space="0" w:color="auto"/>
              <w:bottom w:val="single" w:sz="4" w:space="0" w:color="auto"/>
              <w:right w:val="single" w:sz="4" w:space="0" w:color="auto"/>
            </w:tcBorders>
            <w:shd w:val="clear" w:color="auto" w:fill="1F3864"/>
            <w:vAlign w:val="center"/>
          </w:tcPr>
          <w:p w14:paraId="377B1553" w14:textId="77777777" w:rsidR="0073430A" w:rsidRPr="0073430A" w:rsidRDefault="0073430A" w:rsidP="00AC7DA8">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sz w:val="20"/>
                <w:szCs w:val="20"/>
                <w:lang w:val="es-DO"/>
              </w:rPr>
              <w:t>ITEM</w:t>
            </w:r>
          </w:p>
        </w:tc>
        <w:tc>
          <w:tcPr>
            <w:tcW w:w="1872" w:type="dxa"/>
            <w:tcBorders>
              <w:top w:val="single" w:sz="4" w:space="0" w:color="auto"/>
              <w:left w:val="single" w:sz="4" w:space="0" w:color="auto"/>
              <w:bottom w:val="single" w:sz="4" w:space="0" w:color="auto"/>
              <w:right w:val="single" w:sz="4" w:space="0" w:color="auto"/>
            </w:tcBorders>
            <w:shd w:val="clear" w:color="auto" w:fill="1F3864"/>
            <w:vAlign w:val="center"/>
          </w:tcPr>
          <w:p w14:paraId="07EDF14A" w14:textId="77777777" w:rsidR="0073430A" w:rsidRPr="0073430A" w:rsidRDefault="0073430A" w:rsidP="00AC7DA8">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DENOMINACIÓN DEL EQUIPO:</w:t>
            </w:r>
          </w:p>
        </w:tc>
        <w:tc>
          <w:tcPr>
            <w:tcW w:w="2377" w:type="dxa"/>
            <w:tcBorders>
              <w:top w:val="single" w:sz="4" w:space="0" w:color="auto"/>
              <w:left w:val="single" w:sz="4" w:space="0" w:color="auto"/>
              <w:bottom w:val="single" w:sz="4" w:space="0" w:color="auto"/>
              <w:right w:val="single" w:sz="4" w:space="0" w:color="auto"/>
            </w:tcBorders>
            <w:shd w:val="clear" w:color="auto" w:fill="1F3864"/>
            <w:vAlign w:val="center"/>
          </w:tcPr>
          <w:p w14:paraId="4E4E5915" w14:textId="77777777" w:rsidR="0073430A" w:rsidRPr="0073430A" w:rsidRDefault="0073430A" w:rsidP="00AC7DA8">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ESPECIFICACIONES TÉCNICAS REQUERIDAS</w:t>
            </w:r>
          </w:p>
        </w:tc>
        <w:tc>
          <w:tcPr>
            <w:tcW w:w="2195" w:type="dxa"/>
            <w:tcBorders>
              <w:top w:val="single" w:sz="4" w:space="0" w:color="auto"/>
              <w:left w:val="single" w:sz="4" w:space="0" w:color="auto"/>
              <w:bottom w:val="single" w:sz="4" w:space="0" w:color="auto"/>
              <w:right w:val="single" w:sz="4" w:space="0" w:color="auto"/>
            </w:tcBorders>
            <w:shd w:val="clear" w:color="auto" w:fill="1F3864"/>
            <w:vAlign w:val="center"/>
          </w:tcPr>
          <w:p w14:paraId="2EBC531F" w14:textId="77777777" w:rsidR="0073430A" w:rsidRPr="0073430A" w:rsidRDefault="0073430A" w:rsidP="00AC7DA8">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ESPECIFICACIONES TECNICAS DEL BIEN OFERTADO</w:t>
            </w:r>
          </w:p>
        </w:tc>
        <w:tc>
          <w:tcPr>
            <w:tcW w:w="1128" w:type="dxa"/>
            <w:tcBorders>
              <w:top w:val="single" w:sz="4" w:space="0" w:color="auto"/>
              <w:left w:val="single" w:sz="4" w:space="0" w:color="auto"/>
              <w:bottom w:val="single" w:sz="4" w:space="0" w:color="auto"/>
              <w:right w:val="single" w:sz="4" w:space="0" w:color="auto"/>
            </w:tcBorders>
            <w:shd w:val="clear" w:color="auto" w:fill="1F3864"/>
            <w:vAlign w:val="center"/>
          </w:tcPr>
          <w:p w14:paraId="09CD9399" w14:textId="77777777" w:rsidR="0073430A" w:rsidRPr="0073430A" w:rsidRDefault="0073430A" w:rsidP="00AC7DA8">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MODELO Y/O MARCA</w:t>
            </w:r>
          </w:p>
        </w:tc>
        <w:tc>
          <w:tcPr>
            <w:tcW w:w="1028" w:type="dxa"/>
            <w:tcBorders>
              <w:top w:val="single" w:sz="4" w:space="0" w:color="auto"/>
              <w:left w:val="single" w:sz="4" w:space="0" w:color="auto"/>
              <w:bottom w:val="single" w:sz="4" w:space="0" w:color="auto"/>
              <w:right w:val="single" w:sz="4" w:space="0" w:color="auto"/>
            </w:tcBorders>
            <w:shd w:val="clear" w:color="auto" w:fill="1F3864"/>
            <w:vAlign w:val="center"/>
          </w:tcPr>
          <w:p w14:paraId="2EA40510" w14:textId="77777777" w:rsidR="0073430A" w:rsidRPr="0073430A" w:rsidRDefault="0073430A" w:rsidP="00AC7DA8">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PAÍS DE ORIGEN</w:t>
            </w:r>
          </w:p>
        </w:tc>
      </w:tr>
      <w:tr w:rsidR="0073430A" w:rsidRPr="0073430A" w14:paraId="3A1D93C8" w14:textId="77777777" w:rsidTr="00AD5CBC">
        <w:trPr>
          <w:trHeight w:val="458"/>
          <w:tblHeader/>
        </w:trPr>
        <w:tc>
          <w:tcPr>
            <w:tcW w:w="9350" w:type="dxa"/>
            <w:gridSpan w:val="6"/>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21C26807" w14:textId="77777777" w:rsidR="0073430A" w:rsidRPr="0073430A" w:rsidRDefault="0073430A" w:rsidP="00AC7DA8">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 xml:space="preserve">Lote IV: Servidor </w:t>
            </w:r>
            <w:proofErr w:type="spellStart"/>
            <w:r w:rsidRPr="0073430A">
              <w:rPr>
                <w:rFonts w:ascii="Times New Roman" w:hAnsi="Times New Roman" w:cs="Times New Roman"/>
                <w:b/>
                <w:sz w:val="20"/>
                <w:szCs w:val="20"/>
                <w:lang w:val="es-DO"/>
              </w:rPr>
              <w:t>Hiperconvergente</w:t>
            </w:r>
            <w:proofErr w:type="spellEnd"/>
          </w:p>
        </w:tc>
      </w:tr>
      <w:tr w:rsidR="0073430A" w:rsidRPr="001F55CD" w14:paraId="16BF3E06" w14:textId="77777777" w:rsidTr="00AD5CBC">
        <w:trPr>
          <w:trHeight w:val="1412"/>
        </w:trPr>
        <w:tc>
          <w:tcPr>
            <w:tcW w:w="750" w:type="dxa"/>
            <w:vMerge w:val="restart"/>
            <w:tcBorders>
              <w:top w:val="single" w:sz="4" w:space="0" w:color="auto"/>
              <w:left w:val="single" w:sz="4" w:space="0" w:color="auto"/>
              <w:right w:val="single" w:sz="4" w:space="0" w:color="auto"/>
            </w:tcBorders>
            <w:vAlign w:val="center"/>
          </w:tcPr>
          <w:p w14:paraId="1BBB4530"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4.1</w:t>
            </w:r>
          </w:p>
        </w:tc>
        <w:tc>
          <w:tcPr>
            <w:tcW w:w="1872" w:type="dxa"/>
            <w:tcBorders>
              <w:left w:val="single" w:sz="4" w:space="0" w:color="auto"/>
              <w:bottom w:val="single" w:sz="4" w:space="0" w:color="auto"/>
              <w:right w:val="single" w:sz="4" w:space="0" w:color="auto"/>
            </w:tcBorders>
            <w:vAlign w:val="center"/>
          </w:tcPr>
          <w:p w14:paraId="7A59FAA1"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 xml:space="preserve">Servidor </w:t>
            </w:r>
            <w:proofErr w:type="spellStart"/>
            <w:r w:rsidRPr="0073430A">
              <w:rPr>
                <w:rFonts w:ascii="Times New Roman" w:hAnsi="Times New Roman" w:cs="Times New Roman"/>
                <w:b/>
                <w:bCs/>
                <w:sz w:val="20"/>
                <w:szCs w:val="20"/>
                <w:lang w:val="es-DO"/>
              </w:rPr>
              <w:t>hiperconvergente</w:t>
            </w:r>
            <w:proofErr w:type="spellEnd"/>
          </w:p>
        </w:tc>
        <w:tc>
          <w:tcPr>
            <w:tcW w:w="2377" w:type="dxa"/>
            <w:tcBorders>
              <w:top w:val="single" w:sz="4" w:space="0" w:color="auto"/>
              <w:left w:val="single" w:sz="4" w:space="0" w:color="auto"/>
              <w:bottom w:val="single" w:sz="4" w:space="0" w:color="auto"/>
              <w:right w:val="single" w:sz="4" w:space="0" w:color="auto"/>
            </w:tcBorders>
          </w:tcPr>
          <w:p w14:paraId="68F0FB8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Un (1) Servidor </w:t>
            </w:r>
            <w:proofErr w:type="spellStart"/>
            <w:r w:rsidRPr="0073430A">
              <w:rPr>
                <w:rFonts w:ascii="Times New Roman" w:hAnsi="Times New Roman" w:cs="Times New Roman"/>
                <w:sz w:val="20"/>
                <w:szCs w:val="20"/>
                <w:lang w:val="es-DO"/>
              </w:rPr>
              <w:t>hiperconvergente</w:t>
            </w:r>
            <w:proofErr w:type="spellEnd"/>
            <w:r w:rsidRPr="0073430A">
              <w:rPr>
                <w:rFonts w:ascii="Times New Roman" w:hAnsi="Times New Roman" w:cs="Times New Roman"/>
                <w:sz w:val="20"/>
                <w:szCs w:val="20"/>
                <w:lang w:val="es-DO"/>
              </w:rPr>
              <w:t xml:space="preserve"> compuesto por tres (3) nodos integrados en un solo chasis con soporte y mantenimiento por 5 años.</w:t>
            </w:r>
          </w:p>
        </w:tc>
        <w:tc>
          <w:tcPr>
            <w:tcW w:w="2195" w:type="dxa"/>
            <w:tcBorders>
              <w:top w:val="single" w:sz="4" w:space="0" w:color="auto"/>
              <w:left w:val="single" w:sz="4" w:space="0" w:color="auto"/>
              <w:bottom w:val="single" w:sz="4" w:space="0" w:color="auto"/>
              <w:right w:val="single" w:sz="4" w:space="0" w:color="auto"/>
            </w:tcBorders>
            <w:vAlign w:val="center"/>
          </w:tcPr>
          <w:p w14:paraId="7FEE72C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bottom w:val="single" w:sz="4" w:space="0" w:color="auto"/>
              <w:right w:val="single" w:sz="4" w:space="0" w:color="auto"/>
            </w:tcBorders>
            <w:vAlign w:val="center"/>
          </w:tcPr>
          <w:p w14:paraId="79B675D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7D2A2D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029BFB4E" w14:textId="77777777" w:rsidTr="00AD5CBC">
        <w:trPr>
          <w:trHeight w:val="602"/>
        </w:trPr>
        <w:tc>
          <w:tcPr>
            <w:tcW w:w="750" w:type="dxa"/>
            <w:vMerge/>
            <w:vAlign w:val="center"/>
          </w:tcPr>
          <w:p w14:paraId="41BB2D11"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1872" w:type="dxa"/>
            <w:vMerge w:val="restart"/>
            <w:tcBorders>
              <w:top w:val="single" w:sz="4" w:space="0" w:color="auto"/>
              <w:left w:val="single" w:sz="4" w:space="0" w:color="auto"/>
              <w:right w:val="single" w:sz="4" w:space="0" w:color="auto"/>
            </w:tcBorders>
            <w:vAlign w:val="center"/>
          </w:tcPr>
          <w:p w14:paraId="44BCCA8E"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Requerimientos Generales</w:t>
            </w:r>
          </w:p>
        </w:tc>
        <w:tc>
          <w:tcPr>
            <w:tcW w:w="2377" w:type="dxa"/>
            <w:tcBorders>
              <w:top w:val="single" w:sz="4" w:space="0" w:color="auto"/>
              <w:left w:val="single" w:sz="4" w:space="0" w:color="auto"/>
              <w:bottom w:val="single" w:sz="4" w:space="0" w:color="auto"/>
              <w:right w:val="single" w:sz="4" w:space="0" w:color="auto"/>
            </w:tcBorders>
          </w:tcPr>
          <w:p w14:paraId="19B37A3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servidor debe contar con 3 nodos en </w:t>
            </w:r>
            <w:proofErr w:type="spellStart"/>
            <w:r w:rsidRPr="0073430A">
              <w:rPr>
                <w:rFonts w:ascii="Times New Roman" w:hAnsi="Times New Roman" w:cs="Times New Roman"/>
                <w:sz w:val="20"/>
                <w:szCs w:val="20"/>
                <w:lang w:val="es-DO"/>
              </w:rPr>
              <w:t>chassis</w:t>
            </w:r>
            <w:proofErr w:type="spellEnd"/>
            <w:r w:rsidRPr="0073430A">
              <w:rPr>
                <w:rFonts w:ascii="Times New Roman" w:hAnsi="Times New Roman" w:cs="Times New Roman"/>
                <w:sz w:val="20"/>
                <w:szCs w:val="20"/>
                <w:lang w:val="es-DO"/>
              </w:rPr>
              <w:t xml:space="preserve"> de 2U. </w:t>
            </w:r>
          </w:p>
        </w:tc>
        <w:tc>
          <w:tcPr>
            <w:tcW w:w="2195" w:type="dxa"/>
            <w:tcBorders>
              <w:top w:val="single" w:sz="4" w:space="0" w:color="auto"/>
              <w:left w:val="single" w:sz="4" w:space="0" w:color="auto"/>
              <w:bottom w:val="single" w:sz="4" w:space="0" w:color="auto"/>
              <w:right w:val="single" w:sz="4" w:space="0" w:color="auto"/>
            </w:tcBorders>
            <w:vAlign w:val="center"/>
          </w:tcPr>
          <w:p w14:paraId="15642E2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bottom w:val="single" w:sz="4" w:space="0" w:color="auto"/>
              <w:right w:val="single" w:sz="4" w:space="0" w:color="auto"/>
            </w:tcBorders>
            <w:vAlign w:val="center"/>
          </w:tcPr>
          <w:p w14:paraId="3F4C55E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E886BC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6374F740" w14:textId="77777777" w:rsidTr="00AD5CBC">
        <w:trPr>
          <w:trHeight w:val="1520"/>
        </w:trPr>
        <w:tc>
          <w:tcPr>
            <w:tcW w:w="750" w:type="dxa"/>
            <w:vMerge/>
            <w:vAlign w:val="center"/>
          </w:tcPr>
          <w:p w14:paraId="3504876C"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1872" w:type="dxa"/>
            <w:vMerge/>
            <w:vAlign w:val="center"/>
          </w:tcPr>
          <w:p w14:paraId="09CC1AE6"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2377" w:type="dxa"/>
            <w:tcBorders>
              <w:top w:val="single" w:sz="4" w:space="0" w:color="auto"/>
              <w:left w:val="single" w:sz="4" w:space="0" w:color="auto"/>
              <w:bottom w:val="single" w:sz="4" w:space="0" w:color="auto"/>
              <w:right w:val="single" w:sz="4" w:space="0" w:color="auto"/>
            </w:tcBorders>
          </w:tcPr>
          <w:p w14:paraId="763099C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Cada nodo debe contar con 2 procesadores de 8 núcleos físicos, con frecuencia base mínima de 2.9 </w:t>
            </w:r>
            <w:proofErr w:type="spellStart"/>
            <w:r w:rsidRPr="0073430A">
              <w:rPr>
                <w:rFonts w:ascii="Times New Roman" w:hAnsi="Times New Roman" w:cs="Times New Roman"/>
                <w:sz w:val="20"/>
                <w:szCs w:val="20"/>
                <w:lang w:val="es-DO"/>
              </w:rPr>
              <w:t>Ghz</w:t>
            </w:r>
            <w:proofErr w:type="spellEnd"/>
            <w:r w:rsidRPr="0073430A">
              <w:rPr>
                <w:rFonts w:ascii="Times New Roman" w:hAnsi="Times New Roman" w:cs="Times New Roman"/>
                <w:sz w:val="20"/>
                <w:szCs w:val="20"/>
                <w:lang w:val="es-DO"/>
              </w:rPr>
              <w:t xml:space="preserve"> (total de 16 núcleos por nodo / 48 núcleos físicos en total). </w:t>
            </w:r>
          </w:p>
        </w:tc>
        <w:tc>
          <w:tcPr>
            <w:tcW w:w="2195" w:type="dxa"/>
            <w:tcBorders>
              <w:top w:val="single" w:sz="4" w:space="0" w:color="auto"/>
              <w:left w:val="single" w:sz="4" w:space="0" w:color="auto"/>
              <w:bottom w:val="single" w:sz="4" w:space="0" w:color="auto"/>
              <w:right w:val="single" w:sz="4" w:space="0" w:color="auto"/>
            </w:tcBorders>
            <w:vAlign w:val="center"/>
          </w:tcPr>
          <w:p w14:paraId="4189732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bottom w:val="single" w:sz="4" w:space="0" w:color="auto"/>
              <w:right w:val="single" w:sz="4" w:space="0" w:color="auto"/>
            </w:tcBorders>
            <w:vAlign w:val="center"/>
          </w:tcPr>
          <w:p w14:paraId="5112F6E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F97F3E8"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108D0158" w14:textId="77777777" w:rsidTr="00AD5CBC">
        <w:trPr>
          <w:trHeight w:val="300"/>
        </w:trPr>
        <w:tc>
          <w:tcPr>
            <w:tcW w:w="750" w:type="dxa"/>
            <w:vMerge/>
            <w:vAlign w:val="center"/>
          </w:tcPr>
          <w:p w14:paraId="193E48A4"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1872" w:type="dxa"/>
            <w:vMerge/>
            <w:vAlign w:val="center"/>
          </w:tcPr>
          <w:p w14:paraId="05756EC2"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2377" w:type="dxa"/>
            <w:tcBorders>
              <w:top w:val="single" w:sz="4" w:space="0" w:color="auto"/>
              <w:left w:val="single" w:sz="4" w:space="0" w:color="auto"/>
              <w:bottom w:val="single" w:sz="4" w:space="0" w:color="auto"/>
              <w:right w:val="single" w:sz="4" w:space="0" w:color="auto"/>
            </w:tcBorders>
          </w:tcPr>
          <w:p w14:paraId="0526BE4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Cada nodo debe contar con al menos 768 GB de memoria RAM (12 módulos de 64 GB) para un total de 2.3TB.</w:t>
            </w:r>
          </w:p>
        </w:tc>
        <w:tc>
          <w:tcPr>
            <w:tcW w:w="2195" w:type="dxa"/>
            <w:tcBorders>
              <w:top w:val="single" w:sz="4" w:space="0" w:color="auto"/>
              <w:left w:val="single" w:sz="4" w:space="0" w:color="auto"/>
              <w:bottom w:val="single" w:sz="4" w:space="0" w:color="auto"/>
              <w:right w:val="single" w:sz="4" w:space="0" w:color="auto"/>
            </w:tcBorders>
            <w:vAlign w:val="center"/>
          </w:tcPr>
          <w:p w14:paraId="3A5E6D4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bottom w:val="single" w:sz="4" w:space="0" w:color="auto"/>
              <w:right w:val="single" w:sz="4" w:space="0" w:color="auto"/>
            </w:tcBorders>
            <w:vAlign w:val="center"/>
          </w:tcPr>
          <w:p w14:paraId="5394161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31F3DA6"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4EEDF2E9" w14:textId="77777777" w:rsidTr="00AD5CBC">
        <w:trPr>
          <w:trHeight w:val="300"/>
        </w:trPr>
        <w:tc>
          <w:tcPr>
            <w:tcW w:w="750" w:type="dxa"/>
            <w:vMerge/>
            <w:vAlign w:val="center"/>
          </w:tcPr>
          <w:p w14:paraId="0C794026"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1872" w:type="dxa"/>
            <w:vMerge/>
            <w:vAlign w:val="center"/>
          </w:tcPr>
          <w:p w14:paraId="229EA79B"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2377" w:type="dxa"/>
            <w:tcBorders>
              <w:top w:val="single" w:sz="4" w:space="0" w:color="auto"/>
              <w:left w:val="single" w:sz="4" w:space="0" w:color="auto"/>
              <w:bottom w:val="single" w:sz="4" w:space="0" w:color="auto"/>
              <w:right w:val="single" w:sz="4" w:space="0" w:color="auto"/>
            </w:tcBorders>
          </w:tcPr>
          <w:p w14:paraId="3B90A8D2"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Cada nodo debe incluir al menos: 1 unidad SSD de 3.84TB y 2 unidades HDD de 12TB. </w:t>
            </w:r>
          </w:p>
        </w:tc>
        <w:tc>
          <w:tcPr>
            <w:tcW w:w="2195" w:type="dxa"/>
            <w:tcBorders>
              <w:top w:val="single" w:sz="4" w:space="0" w:color="auto"/>
              <w:left w:val="single" w:sz="4" w:space="0" w:color="auto"/>
              <w:bottom w:val="single" w:sz="4" w:space="0" w:color="auto"/>
              <w:right w:val="single" w:sz="4" w:space="0" w:color="auto"/>
            </w:tcBorders>
            <w:vAlign w:val="center"/>
          </w:tcPr>
          <w:p w14:paraId="37A94D0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bottom w:val="single" w:sz="4" w:space="0" w:color="auto"/>
              <w:right w:val="single" w:sz="4" w:space="0" w:color="auto"/>
            </w:tcBorders>
            <w:vAlign w:val="center"/>
          </w:tcPr>
          <w:p w14:paraId="74FC6C4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2D34AEC"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56441724" w14:textId="77777777" w:rsidTr="00AD5CBC">
        <w:trPr>
          <w:trHeight w:val="890"/>
        </w:trPr>
        <w:tc>
          <w:tcPr>
            <w:tcW w:w="750" w:type="dxa"/>
            <w:vMerge/>
            <w:vAlign w:val="center"/>
          </w:tcPr>
          <w:p w14:paraId="198CB0CF"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1872" w:type="dxa"/>
            <w:vMerge/>
            <w:vAlign w:val="center"/>
          </w:tcPr>
          <w:p w14:paraId="4567B8B6"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2377" w:type="dxa"/>
            <w:tcBorders>
              <w:top w:val="single" w:sz="4" w:space="0" w:color="auto"/>
              <w:left w:val="single" w:sz="4" w:space="0" w:color="auto"/>
              <w:bottom w:val="single" w:sz="4" w:space="0" w:color="auto"/>
              <w:right w:val="single" w:sz="4" w:space="0" w:color="auto"/>
            </w:tcBorders>
          </w:tcPr>
          <w:p w14:paraId="3B5B9B4A" w14:textId="77777777" w:rsidR="00C23D65" w:rsidRPr="00C23D65" w:rsidRDefault="00C23D65" w:rsidP="00C23D65">
            <w:pPr>
              <w:spacing w:after="0" w:line="240" w:lineRule="auto"/>
              <w:jc w:val="both"/>
              <w:rPr>
                <w:rFonts w:ascii="Times New Roman" w:eastAsia="Times New Roman" w:hAnsi="Times New Roman" w:cs="Times New Roman"/>
                <w:b/>
                <w:bCs/>
                <w:kern w:val="0"/>
                <w:sz w:val="20"/>
                <w:szCs w:val="20"/>
                <w:lang w:val="es-DO"/>
                <w14:ligatures w14:val="none"/>
              </w:rPr>
            </w:pPr>
            <w:r w:rsidRPr="00C23D65">
              <w:rPr>
                <w:rFonts w:ascii="Times New Roman" w:eastAsia="Times New Roman" w:hAnsi="Times New Roman" w:cs="Times New Roman"/>
                <w:b/>
                <w:bCs/>
                <w:kern w:val="0"/>
                <w:sz w:val="20"/>
                <w:szCs w:val="20"/>
                <w:highlight w:val="lightGray"/>
                <w:lang w:val="es-DO"/>
                <w14:ligatures w14:val="none"/>
              </w:rPr>
              <w:t>SE MODIFICA EN LO ADELANTE</w:t>
            </w:r>
          </w:p>
          <w:p w14:paraId="3725EAD8" w14:textId="4461275F" w:rsidR="0073430A" w:rsidRPr="0073430A" w:rsidRDefault="00C23D65" w:rsidP="00C23D65">
            <w:pPr>
              <w:spacing w:after="0" w:line="240" w:lineRule="auto"/>
              <w:jc w:val="both"/>
              <w:rPr>
                <w:rFonts w:ascii="Times New Roman" w:hAnsi="Times New Roman" w:cs="Times New Roman"/>
                <w:sz w:val="20"/>
                <w:szCs w:val="20"/>
                <w:lang w:val="es-DO"/>
              </w:rPr>
            </w:pPr>
            <w:r w:rsidRPr="00C23D65">
              <w:rPr>
                <w:rFonts w:ascii="Times New Roman" w:eastAsia="Times New Roman" w:hAnsi="Times New Roman" w:cs="Times New Roman"/>
                <w:kern w:val="0"/>
                <w:sz w:val="20"/>
                <w:szCs w:val="20"/>
                <w:lang w:val="es-DO"/>
                <w14:ligatures w14:val="none"/>
              </w:rPr>
              <w:t xml:space="preserve">Cada nodo debe contar con al menos 2 interfaces SFP28 de 25/10 Gbps </w:t>
            </w:r>
            <w:r w:rsidRPr="00C23D65">
              <w:rPr>
                <w:rFonts w:ascii="Times New Roman" w:eastAsia="Times New Roman" w:hAnsi="Times New Roman" w:cs="Times New Roman"/>
                <w:kern w:val="0"/>
                <w:sz w:val="20"/>
                <w:szCs w:val="20"/>
                <w:highlight w:val="lightGray"/>
                <w:lang w:val="es-DO"/>
                <w14:ligatures w14:val="none"/>
              </w:rPr>
              <w:t>y los transceptores SFP28-SR correspondientes para cada interfaz.</w:t>
            </w:r>
          </w:p>
        </w:tc>
        <w:tc>
          <w:tcPr>
            <w:tcW w:w="2195" w:type="dxa"/>
            <w:tcBorders>
              <w:top w:val="single" w:sz="4" w:space="0" w:color="auto"/>
              <w:left w:val="single" w:sz="4" w:space="0" w:color="auto"/>
              <w:bottom w:val="single" w:sz="4" w:space="0" w:color="auto"/>
              <w:right w:val="single" w:sz="4" w:space="0" w:color="auto"/>
            </w:tcBorders>
            <w:vAlign w:val="center"/>
          </w:tcPr>
          <w:p w14:paraId="44AF3A4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bottom w:val="single" w:sz="4" w:space="0" w:color="auto"/>
              <w:right w:val="single" w:sz="4" w:space="0" w:color="auto"/>
            </w:tcBorders>
            <w:vAlign w:val="center"/>
          </w:tcPr>
          <w:p w14:paraId="115CBA6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D66A7E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74C3323C" w14:textId="77777777" w:rsidTr="00AD5CBC">
        <w:trPr>
          <w:trHeight w:val="1178"/>
        </w:trPr>
        <w:tc>
          <w:tcPr>
            <w:tcW w:w="750" w:type="dxa"/>
            <w:vMerge/>
            <w:vAlign w:val="center"/>
          </w:tcPr>
          <w:p w14:paraId="0D38B233"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1872" w:type="dxa"/>
            <w:vMerge/>
            <w:vAlign w:val="center"/>
          </w:tcPr>
          <w:p w14:paraId="5318F424"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2377" w:type="dxa"/>
            <w:tcBorders>
              <w:top w:val="single" w:sz="4" w:space="0" w:color="auto"/>
              <w:left w:val="single" w:sz="4" w:space="0" w:color="auto"/>
              <w:bottom w:val="single" w:sz="4" w:space="0" w:color="auto"/>
              <w:right w:val="single" w:sz="4" w:space="0" w:color="auto"/>
            </w:tcBorders>
          </w:tcPr>
          <w:p w14:paraId="2E65CF89" w14:textId="77777777" w:rsidR="009F3758" w:rsidRPr="009F3758" w:rsidRDefault="009F3758" w:rsidP="009F3758">
            <w:pPr>
              <w:spacing w:after="0" w:line="240" w:lineRule="auto"/>
              <w:jc w:val="both"/>
              <w:rPr>
                <w:rFonts w:ascii="Times New Roman" w:eastAsia="Times New Roman" w:hAnsi="Times New Roman" w:cs="Times New Roman"/>
                <w:b/>
                <w:bCs/>
                <w:kern w:val="0"/>
                <w:sz w:val="20"/>
                <w:szCs w:val="20"/>
                <w:lang w:val="es-DO"/>
                <w14:ligatures w14:val="none"/>
              </w:rPr>
            </w:pPr>
            <w:r w:rsidRPr="009F3758">
              <w:rPr>
                <w:rFonts w:ascii="Times New Roman" w:eastAsia="Times New Roman" w:hAnsi="Times New Roman" w:cs="Times New Roman"/>
                <w:b/>
                <w:bCs/>
                <w:kern w:val="0"/>
                <w:sz w:val="20"/>
                <w:szCs w:val="20"/>
                <w:highlight w:val="lightGray"/>
                <w:lang w:val="es-DO"/>
                <w14:ligatures w14:val="none"/>
              </w:rPr>
              <w:t>SE MODIFICA EN LO ADELANTE</w:t>
            </w:r>
          </w:p>
          <w:p w14:paraId="7F5AE9F5" w14:textId="5EB25B89" w:rsidR="0073430A" w:rsidRPr="0073430A" w:rsidRDefault="009F3758" w:rsidP="009F3758">
            <w:pPr>
              <w:spacing w:after="0" w:line="240" w:lineRule="auto"/>
              <w:jc w:val="both"/>
              <w:rPr>
                <w:rFonts w:ascii="Times New Roman" w:hAnsi="Times New Roman" w:cs="Times New Roman"/>
                <w:sz w:val="20"/>
                <w:szCs w:val="20"/>
                <w:lang w:val="es-DO"/>
              </w:rPr>
            </w:pPr>
            <w:r w:rsidRPr="009F3758">
              <w:rPr>
                <w:rFonts w:ascii="Times New Roman" w:eastAsia="Times New Roman" w:hAnsi="Times New Roman" w:cs="Times New Roman"/>
                <w:kern w:val="0"/>
                <w:sz w:val="20"/>
                <w:szCs w:val="20"/>
                <w:lang w:val="es-DO"/>
                <w14:ligatures w14:val="none"/>
              </w:rPr>
              <w:t xml:space="preserve">El servidor debe incluir servicio de Soporte 24/7 durante un periodo mínimo </w:t>
            </w:r>
            <w:r w:rsidRPr="009F3758">
              <w:rPr>
                <w:rFonts w:ascii="Times New Roman" w:eastAsia="Times New Roman" w:hAnsi="Times New Roman" w:cs="Times New Roman"/>
                <w:kern w:val="0"/>
                <w:sz w:val="20"/>
                <w:szCs w:val="20"/>
                <w:highlight w:val="lightGray"/>
                <w:lang w:val="es-DO"/>
                <w14:ligatures w14:val="none"/>
              </w:rPr>
              <w:t>de 5 años.</w:t>
            </w:r>
          </w:p>
        </w:tc>
        <w:tc>
          <w:tcPr>
            <w:tcW w:w="2195" w:type="dxa"/>
            <w:tcBorders>
              <w:top w:val="single" w:sz="4" w:space="0" w:color="auto"/>
              <w:left w:val="single" w:sz="4" w:space="0" w:color="auto"/>
              <w:bottom w:val="single" w:sz="4" w:space="0" w:color="auto"/>
              <w:right w:val="single" w:sz="4" w:space="0" w:color="auto"/>
            </w:tcBorders>
            <w:vAlign w:val="center"/>
          </w:tcPr>
          <w:p w14:paraId="5DCE56E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bottom w:val="single" w:sz="4" w:space="0" w:color="auto"/>
              <w:right w:val="single" w:sz="4" w:space="0" w:color="auto"/>
            </w:tcBorders>
            <w:vAlign w:val="center"/>
          </w:tcPr>
          <w:p w14:paraId="4FE8181B"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5F1B54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AD5CBC" w:rsidRPr="001F55CD" w14:paraId="7D126930" w14:textId="77777777" w:rsidTr="003A5596">
        <w:trPr>
          <w:trHeight w:val="1502"/>
        </w:trPr>
        <w:tc>
          <w:tcPr>
            <w:tcW w:w="750" w:type="dxa"/>
            <w:vMerge/>
            <w:vAlign w:val="center"/>
          </w:tcPr>
          <w:p w14:paraId="30D16A21" w14:textId="77777777" w:rsidR="00AD5CBC" w:rsidRPr="0073430A" w:rsidRDefault="00AD5CBC" w:rsidP="0073430A">
            <w:pPr>
              <w:spacing w:after="0" w:line="240" w:lineRule="auto"/>
              <w:jc w:val="both"/>
              <w:rPr>
                <w:rFonts w:ascii="Times New Roman" w:hAnsi="Times New Roman" w:cs="Times New Roman"/>
                <w:b/>
                <w:bCs/>
                <w:sz w:val="20"/>
                <w:szCs w:val="20"/>
                <w:lang w:val="es-DO"/>
              </w:rPr>
            </w:pPr>
          </w:p>
        </w:tc>
        <w:tc>
          <w:tcPr>
            <w:tcW w:w="1872" w:type="dxa"/>
            <w:vMerge/>
            <w:vAlign w:val="center"/>
          </w:tcPr>
          <w:p w14:paraId="6CE1346D" w14:textId="77777777" w:rsidR="00AD5CBC" w:rsidRPr="0073430A" w:rsidRDefault="00AD5CBC" w:rsidP="0073430A">
            <w:pPr>
              <w:spacing w:after="0" w:line="240" w:lineRule="auto"/>
              <w:jc w:val="both"/>
              <w:rPr>
                <w:rFonts w:ascii="Times New Roman" w:hAnsi="Times New Roman" w:cs="Times New Roman"/>
                <w:b/>
                <w:bCs/>
                <w:sz w:val="20"/>
                <w:szCs w:val="20"/>
                <w:lang w:val="es-DO"/>
              </w:rPr>
            </w:pPr>
          </w:p>
        </w:tc>
        <w:tc>
          <w:tcPr>
            <w:tcW w:w="2377" w:type="dxa"/>
            <w:tcBorders>
              <w:top w:val="single" w:sz="4" w:space="0" w:color="auto"/>
              <w:left w:val="single" w:sz="4" w:space="0" w:color="auto"/>
              <w:bottom w:val="single" w:sz="4" w:space="0" w:color="auto"/>
              <w:right w:val="single" w:sz="4" w:space="0" w:color="auto"/>
            </w:tcBorders>
          </w:tcPr>
          <w:p w14:paraId="193C80B0" w14:textId="77777777" w:rsidR="003A5596" w:rsidRPr="003A5596" w:rsidRDefault="003A5596" w:rsidP="003A5596">
            <w:pPr>
              <w:spacing w:after="0" w:line="240" w:lineRule="auto"/>
              <w:jc w:val="both"/>
              <w:rPr>
                <w:rFonts w:ascii="Times New Roman" w:hAnsi="Times New Roman" w:cs="Times New Roman"/>
                <w:b/>
                <w:bCs/>
                <w:sz w:val="20"/>
                <w:szCs w:val="20"/>
                <w:lang w:val="es-DO"/>
              </w:rPr>
            </w:pPr>
            <w:r w:rsidRPr="003A5596">
              <w:rPr>
                <w:rFonts w:ascii="Times New Roman" w:hAnsi="Times New Roman" w:cs="Times New Roman"/>
                <w:b/>
                <w:bCs/>
                <w:sz w:val="20"/>
                <w:szCs w:val="20"/>
                <w:highlight w:val="lightGray"/>
                <w:lang w:val="es-DO"/>
              </w:rPr>
              <w:t>SE MODIFICA EN LO ADELANTE</w:t>
            </w:r>
          </w:p>
          <w:p w14:paraId="16A51B88" w14:textId="4121B056" w:rsidR="00AD5CBC" w:rsidRPr="0073430A" w:rsidRDefault="003A5596" w:rsidP="003A5596">
            <w:pPr>
              <w:spacing w:after="0" w:line="240" w:lineRule="auto"/>
              <w:jc w:val="both"/>
              <w:rPr>
                <w:rFonts w:ascii="Times New Roman" w:hAnsi="Times New Roman" w:cs="Times New Roman"/>
                <w:sz w:val="20"/>
                <w:szCs w:val="20"/>
                <w:lang w:val="es-DO"/>
              </w:rPr>
            </w:pPr>
            <w:r w:rsidRPr="003A5596">
              <w:rPr>
                <w:rFonts w:ascii="Times New Roman" w:hAnsi="Times New Roman" w:cs="Times New Roman"/>
                <w:sz w:val="20"/>
                <w:szCs w:val="20"/>
                <w:highlight w:val="lightGray"/>
                <w:lang w:val="es-DO"/>
              </w:rPr>
              <w:t xml:space="preserve">El servidor </w:t>
            </w:r>
            <w:proofErr w:type="spellStart"/>
            <w:r w:rsidRPr="003A5596">
              <w:rPr>
                <w:rFonts w:ascii="Times New Roman" w:hAnsi="Times New Roman" w:cs="Times New Roman"/>
                <w:sz w:val="20"/>
                <w:szCs w:val="20"/>
                <w:highlight w:val="lightGray"/>
                <w:lang w:val="es-DO"/>
              </w:rPr>
              <w:t>debera</w:t>
            </w:r>
            <w:proofErr w:type="spellEnd"/>
            <w:r w:rsidRPr="003A5596">
              <w:rPr>
                <w:rFonts w:ascii="Times New Roman" w:hAnsi="Times New Roman" w:cs="Times New Roman"/>
                <w:sz w:val="20"/>
                <w:szCs w:val="20"/>
                <w:highlight w:val="lightGray"/>
                <w:lang w:val="es-DO"/>
              </w:rPr>
              <w:t xml:space="preserve"> utilizar el hipervisor </w:t>
            </w:r>
            <w:proofErr w:type="spellStart"/>
            <w:r w:rsidRPr="003A5596">
              <w:rPr>
                <w:rFonts w:ascii="Times New Roman" w:hAnsi="Times New Roman" w:cs="Times New Roman"/>
                <w:sz w:val="20"/>
                <w:szCs w:val="20"/>
                <w:highlight w:val="lightGray"/>
                <w:lang w:val="es-DO"/>
              </w:rPr>
              <w:t>Acropolis</w:t>
            </w:r>
            <w:proofErr w:type="spellEnd"/>
            <w:r w:rsidRPr="003A5596">
              <w:rPr>
                <w:rFonts w:ascii="Times New Roman" w:hAnsi="Times New Roman" w:cs="Times New Roman"/>
                <w:sz w:val="20"/>
                <w:szCs w:val="20"/>
                <w:highlight w:val="lightGray"/>
                <w:lang w:val="es-DO"/>
              </w:rPr>
              <w:t xml:space="preserve"> AHV como plataforma de </w:t>
            </w:r>
            <w:proofErr w:type="spellStart"/>
            <w:r w:rsidRPr="003A5596">
              <w:rPr>
                <w:rFonts w:ascii="Times New Roman" w:hAnsi="Times New Roman" w:cs="Times New Roman"/>
                <w:sz w:val="20"/>
                <w:szCs w:val="20"/>
                <w:highlight w:val="lightGray"/>
                <w:lang w:val="es-DO"/>
              </w:rPr>
              <w:t>virtualizacion</w:t>
            </w:r>
            <w:proofErr w:type="spellEnd"/>
            <w:r w:rsidRPr="003A5596">
              <w:rPr>
                <w:rFonts w:ascii="Times New Roman" w:hAnsi="Times New Roman" w:cs="Times New Roman"/>
                <w:sz w:val="20"/>
                <w:szCs w:val="20"/>
                <w:highlight w:val="lightGray"/>
                <w:lang w:val="es-DO"/>
              </w:rPr>
              <w:t>.</w:t>
            </w:r>
          </w:p>
        </w:tc>
        <w:tc>
          <w:tcPr>
            <w:tcW w:w="2195" w:type="dxa"/>
            <w:tcBorders>
              <w:top w:val="single" w:sz="4" w:space="0" w:color="auto"/>
              <w:left w:val="single" w:sz="4" w:space="0" w:color="auto"/>
              <w:bottom w:val="single" w:sz="4" w:space="0" w:color="auto"/>
              <w:right w:val="single" w:sz="4" w:space="0" w:color="auto"/>
            </w:tcBorders>
            <w:vAlign w:val="center"/>
          </w:tcPr>
          <w:p w14:paraId="571DF377" w14:textId="77777777" w:rsidR="00AD5CBC" w:rsidRPr="0073430A" w:rsidRDefault="00AD5CBC"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bottom w:val="single" w:sz="4" w:space="0" w:color="auto"/>
              <w:right w:val="single" w:sz="4" w:space="0" w:color="auto"/>
            </w:tcBorders>
            <w:vAlign w:val="center"/>
          </w:tcPr>
          <w:p w14:paraId="33120BE0" w14:textId="77777777" w:rsidR="00AD5CBC" w:rsidRPr="0073430A" w:rsidRDefault="00AD5CBC"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65E5C93" w14:textId="77777777" w:rsidR="00AD5CBC" w:rsidRPr="0073430A" w:rsidRDefault="00AD5CBC" w:rsidP="0073430A">
            <w:pPr>
              <w:spacing w:after="0" w:line="240" w:lineRule="auto"/>
              <w:jc w:val="both"/>
              <w:rPr>
                <w:rFonts w:ascii="Times New Roman" w:hAnsi="Times New Roman" w:cs="Times New Roman"/>
                <w:sz w:val="20"/>
                <w:szCs w:val="20"/>
                <w:lang w:val="es-DO"/>
              </w:rPr>
            </w:pPr>
          </w:p>
        </w:tc>
      </w:tr>
      <w:tr w:rsidR="0073430A" w:rsidRPr="001F55CD" w14:paraId="0361B8A8" w14:textId="77777777" w:rsidTr="00AD5CBC">
        <w:trPr>
          <w:trHeight w:val="1790"/>
        </w:trPr>
        <w:tc>
          <w:tcPr>
            <w:tcW w:w="750" w:type="dxa"/>
            <w:vMerge/>
            <w:vAlign w:val="center"/>
          </w:tcPr>
          <w:p w14:paraId="7F6B2DC4"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1872" w:type="dxa"/>
            <w:vMerge/>
            <w:vAlign w:val="center"/>
          </w:tcPr>
          <w:p w14:paraId="4DC7AFB7"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2377" w:type="dxa"/>
            <w:tcBorders>
              <w:top w:val="single" w:sz="4" w:space="0" w:color="auto"/>
              <w:left w:val="single" w:sz="4" w:space="0" w:color="auto"/>
              <w:bottom w:val="single" w:sz="4" w:space="0" w:color="auto"/>
              <w:right w:val="single" w:sz="4" w:space="0" w:color="auto"/>
            </w:tcBorders>
          </w:tcPr>
          <w:p w14:paraId="00ACCE8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El soporte del servidor debe cubrir: atención con SLA de 4 horas para reemplazo de partes y respuesta </w:t>
            </w:r>
            <w:proofErr w:type="spellStart"/>
            <w:r w:rsidRPr="0073430A">
              <w:rPr>
                <w:rFonts w:ascii="Times New Roman" w:hAnsi="Times New Roman" w:cs="Times New Roman"/>
                <w:sz w:val="20"/>
                <w:szCs w:val="20"/>
                <w:lang w:val="es-DO"/>
              </w:rPr>
              <w:t>tecnica</w:t>
            </w:r>
            <w:proofErr w:type="spellEnd"/>
            <w:r w:rsidRPr="0073430A">
              <w:rPr>
                <w:rFonts w:ascii="Times New Roman" w:hAnsi="Times New Roman" w:cs="Times New Roman"/>
                <w:sz w:val="20"/>
                <w:szCs w:val="20"/>
                <w:lang w:val="es-DO"/>
              </w:rPr>
              <w:t>, acceso a actualizaciones de software y firmware durante la vigencia del soporte.</w:t>
            </w:r>
          </w:p>
        </w:tc>
        <w:tc>
          <w:tcPr>
            <w:tcW w:w="2195" w:type="dxa"/>
            <w:tcBorders>
              <w:top w:val="single" w:sz="4" w:space="0" w:color="auto"/>
              <w:left w:val="single" w:sz="4" w:space="0" w:color="auto"/>
              <w:bottom w:val="single" w:sz="4" w:space="0" w:color="auto"/>
              <w:right w:val="single" w:sz="4" w:space="0" w:color="auto"/>
            </w:tcBorders>
            <w:vAlign w:val="center"/>
          </w:tcPr>
          <w:p w14:paraId="007C031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bottom w:val="single" w:sz="4" w:space="0" w:color="auto"/>
              <w:right w:val="single" w:sz="4" w:space="0" w:color="auto"/>
            </w:tcBorders>
            <w:vAlign w:val="center"/>
          </w:tcPr>
          <w:p w14:paraId="308F280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7EFE788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7ED63F2A" w14:textId="77777777" w:rsidTr="00AD5CBC">
        <w:trPr>
          <w:trHeight w:val="4202"/>
        </w:trPr>
        <w:tc>
          <w:tcPr>
            <w:tcW w:w="750" w:type="dxa"/>
            <w:vMerge/>
            <w:vAlign w:val="center"/>
          </w:tcPr>
          <w:p w14:paraId="56F5C159"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1872" w:type="dxa"/>
            <w:vMerge/>
            <w:vAlign w:val="center"/>
          </w:tcPr>
          <w:p w14:paraId="2D0755A4"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2377" w:type="dxa"/>
            <w:tcBorders>
              <w:top w:val="single" w:sz="4" w:space="0" w:color="auto"/>
              <w:left w:val="single" w:sz="4" w:space="0" w:color="auto"/>
              <w:bottom w:val="single" w:sz="4" w:space="0" w:color="auto"/>
              <w:right w:val="single" w:sz="4" w:space="0" w:color="auto"/>
            </w:tcBorders>
            <w:vAlign w:val="center"/>
          </w:tcPr>
          <w:p w14:paraId="0D6D340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Al finalizar la instalación, configuración e interconexión, el proveedor deberá entregar la documentación de todo el trabajo realizado, detallando licenciamientos, inventario, configuraciones, diseños, diagramas de interconexión, explicativo del producto ofrecido, el modo de licenciamiento, las fechas de vencimiento, el costo estimado y formas de renovación para períodos de un año, sin ser estos limitativos.</w:t>
            </w:r>
          </w:p>
        </w:tc>
        <w:tc>
          <w:tcPr>
            <w:tcW w:w="2195" w:type="dxa"/>
            <w:tcBorders>
              <w:top w:val="single" w:sz="4" w:space="0" w:color="auto"/>
              <w:left w:val="single" w:sz="4" w:space="0" w:color="auto"/>
              <w:bottom w:val="single" w:sz="4" w:space="0" w:color="auto"/>
              <w:right w:val="single" w:sz="4" w:space="0" w:color="auto"/>
            </w:tcBorders>
            <w:vAlign w:val="center"/>
          </w:tcPr>
          <w:p w14:paraId="31725E1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bottom w:val="single" w:sz="4" w:space="0" w:color="auto"/>
              <w:right w:val="single" w:sz="4" w:space="0" w:color="auto"/>
            </w:tcBorders>
            <w:vAlign w:val="center"/>
          </w:tcPr>
          <w:p w14:paraId="0B8F846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1BD6145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475DF752" w14:textId="77777777" w:rsidTr="00AD5CBC">
        <w:trPr>
          <w:trHeight w:val="2357"/>
        </w:trPr>
        <w:tc>
          <w:tcPr>
            <w:tcW w:w="750" w:type="dxa"/>
            <w:vMerge/>
            <w:vAlign w:val="center"/>
          </w:tcPr>
          <w:p w14:paraId="7C4222FE"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1872" w:type="dxa"/>
            <w:vMerge/>
            <w:vAlign w:val="center"/>
          </w:tcPr>
          <w:p w14:paraId="10456A7B"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2377" w:type="dxa"/>
            <w:tcBorders>
              <w:top w:val="single" w:sz="4" w:space="0" w:color="auto"/>
              <w:left w:val="single" w:sz="4" w:space="0" w:color="auto"/>
              <w:bottom w:val="single" w:sz="4" w:space="0" w:color="auto"/>
              <w:right w:val="single" w:sz="4" w:space="0" w:color="auto"/>
            </w:tcBorders>
            <w:vAlign w:val="center"/>
          </w:tcPr>
          <w:p w14:paraId="52129C11"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deberá realizar la implementación del servicio siguiendo las mejores prácticas recomendadas por el fabricante y en acuerdo con los lineamientos establecidos por el equipo técnico de la DGCP.</w:t>
            </w:r>
          </w:p>
        </w:tc>
        <w:tc>
          <w:tcPr>
            <w:tcW w:w="2195" w:type="dxa"/>
            <w:tcBorders>
              <w:top w:val="single" w:sz="4" w:space="0" w:color="auto"/>
              <w:left w:val="single" w:sz="4" w:space="0" w:color="auto"/>
              <w:bottom w:val="single" w:sz="4" w:space="0" w:color="auto"/>
              <w:right w:val="single" w:sz="4" w:space="0" w:color="auto"/>
            </w:tcBorders>
            <w:vAlign w:val="center"/>
          </w:tcPr>
          <w:p w14:paraId="2EFA188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bottom w:val="single" w:sz="4" w:space="0" w:color="auto"/>
              <w:right w:val="single" w:sz="4" w:space="0" w:color="auto"/>
            </w:tcBorders>
            <w:vAlign w:val="center"/>
          </w:tcPr>
          <w:p w14:paraId="4B8C09E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5663A28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2E55DF41" w14:textId="77777777" w:rsidTr="00AD5CBC">
        <w:trPr>
          <w:trHeight w:val="300"/>
        </w:trPr>
        <w:tc>
          <w:tcPr>
            <w:tcW w:w="750" w:type="dxa"/>
            <w:vMerge/>
            <w:vAlign w:val="center"/>
          </w:tcPr>
          <w:p w14:paraId="7AE5D110"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1872" w:type="dxa"/>
            <w:vMerge/>
            <w:vAlign w:val="center"/>
          </w:tcPr>
          <w:p w14:paraId="5D924F91"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2377" w:type="dxa"/>
            <w:tcBorders>
              <w:top w:val="single" w:sz="4" w:space="0" w:color="auto"/>
              <w:left w:val="single" w:sz="4" w:space="0" w:color="auto"/>
              <w:bottom w:val="single" w:sz="4" w:space="0" w:color="auto"/>
              <w:right w:val="single" w:sz="4" w:space="0" w:color="auto"/>
            </w:tcBorders>
            <w:vAlign w:val="center"/>
          </w:tcPr>
          <w:p w14:paraId="51035826"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oferente debe considerar que con la presentación de oferta se compromete a que en caso de resultar adjudicataria la marca del servicio ofertado tendrá al menos 2 representantes o distribuidores locales autorizados.</w:t>
            </w:r>
          </w:p>
          <w:p w14:paraId="085987E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Nota: Demostrable mediante carta del fabricante.</w:t>
            </w:r>
          </w:p>
        </w:tc>
        <w:tc>
          <w:tcPr>
            <w:tcW w:w="2195" w:type="dxa"/>
            <w:tcBorders>
              <w:top w:val="single" w:sz="4" w:space="0" w:color="auto"/>
              <w:left w:val="single" w:sz="4" w:space="0" w:color="auto"/>
              <w:bottom w:val="single" w:sz="4" w:space="0" w:color="auto"/>
              <w:right w:val="single" w:sz="4" w:space="0" w:color="auto"/>
            </w:tcBorders>
            <w:vAlign w:val="center"/>
          </w:tcPr>
          <w:p w14:paraId="6DBFFB3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bottom w:val="single" w:sz="4" w:space="0" w:color="auto"/>
              <w:right w:val="single" w:sz="4" w:space="0" w:color="auto"/>
            </w:tcBorders>
            <w:vAlign w:val="center"/>
          </w:tcPr>
          <w:p w14:paraId="79164E3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7C2918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30D45C8B" w14:textId="77777777" w:rsidTr="00AD5CBC">
        <w:trPr>
          <w:trHeight w:val="980"/>
        </w:trPr>
        <w:tc>
          <w:tcPr>
            <w:tcW w:w="750" w:type="dxa"/>
            <w:vMerge/>
            <w:vAlign w:val="center"/>
          </w:tcPr>
          <w:p w14:paraId="2F629A14"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1872" w:type="dxa"/>
            <w:vMerge/>
            <w:vAlign w:val="center"/>
          </w:tcPr>
          <w:p w14:paraId="74BDC675"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2377" w:type="dxa"/>
            <w:tcBorders>
              <w:top w:val="single" w:sz="4" w:space="0" w:color="auto"/>
              <w:left w:val="single" w:sz="4" w:space="0" w:color="auto"/>
              <w:bottom w:val="single" w:sz="4" w:space="0" w:color="auto"/>
              <w:right w:val="single" w:sz="4" w:space="0" w:color="auto"/>
            </w:tcBorders>
            <w:vAlign w:val="center"/>
          </w:tcPr>
          <w:p w14:paraId="2F736480"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Durante la vigencia de la garantía se deben proveer e instalar, sin costo alguno, las actualizaciones de software, firmware y manuales respectivos que sean publicados. </w:t>
            </w:r>
          </w:p>
        </w:tc>
        <w:tc>
          <w:tcPr>
            <w:tcW w:w="2195" w:type="dxa"/>
            <w:tcBorders>
              <w:top w:val="single" w:sz="4" w:space="0" w:color="auto"/>
              <w:left w:val="single" w:sz="4" w:space="0" w:color="auto"/>
              <w:bottom w:val="single" w:sz="4" w:space="0" w:color="auto"/>
              <w:right w:val="single" w:sz="4" w:space="0" w:color="auto"/>
            </w:tcBorders>
            <w:vAlign w:val="center"/>
          </w:tcPr>
          <w:p w14:paraId="78E34ED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bottom w:val="single" w:sz="4" w:space="0" w:color="auto"/>
              <w:right w:val="single" w:sz="4" w:space="0" w:color="auto"/>
            </w:tcBorders>
            <w:vAlign w:val="center"/>
          </w:tcPr>
          <w:p w14:paraId="4354DE8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9EAD404"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67D1F602" w14:textId="77777777" w:rsidTr="00AD5CBC">
        <w:trPr>
          <w:trHeight w:val="3410"/>
        </w:trPr>
        <w:tc>
          <w:tcPr>
            <w:tcW w:w="750" w:type="dxa"/>
            <w:vMerge/>
            <w:vAlign w:val="center"/>
          </w:tcPr>
          <w:p w14:paraId="5DEF1816"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1872" w:type="dxa"/>
            <w:vMerge/>
            <w:vAlign w:val="center"/>
          </w:tcPr>
          <w:p w14:paraId="387BEACB"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2377" w:type="dxa"/>
            <w:tcBorders>
              <w:top w:val="single" w:sz="4" w:space="0" w:color="auto"/>
              <w:left w:val="single" w:sz="4" w:space="0" w:color="auto"/>
              <w:bottom w:val="single" w:sz="4" w:space="0" w:color="auto"/>
              <w:right w:val="single" w:sz="4" w:space="0" w:color="auto"/>
            </w:tcBorders>
            <w:vAlign w:val="center"/>
          </w:tcPr>
          <w:p w14:paraId="04EB4FAE"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 entregar el servicio instalado, configurado, funcionando e interconectado con la infraestructura tecnológica existente en la DGCP, para lo cual debe proveer todos los medios de instalación, programas, licencias y cualquier otro elemento necesario. Este proceso debe realizarse con la participación de los técnicos designados por la DGCP.</w:t>
            </w:r>
          </w:p>
        </w:tc>
        <w:tc>
          <w:tcPr>
            <w:tcW w:w="2195" w:type="dxa"/>
            <w:tcBorders>
              <w:top w:val="single" w:sz="4" w:space="0" w:color="auto"/>
              <w:left w:val="single" w:sz="4" w:space="0" w:color="auto"/>
              <w:bottom w:val="single" w:sz="4" w:space="0" w:color="auto"/>
              <w:right w:val="single" w:sz="4" w:space="0" w:color="auto"/>
            </w:tcBorders>
            <w:vAlign w:val="center"/>
          </w:tcPr>
          <w:p w14:paraId="525C893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bottom w:val="single" w:sz="4" w:space="0" w:color="auto"/>
              <w:right w:val="single" w:sz="4" w:space="0" w:color="auto"/>
            </w:tcBorders>
            <w:vAlign w:val="center"/>
          </w:tcPr>
          <w:p w14:paraId="43082BD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2B86A76E"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390563DE" w14:textId="77777777" w:rsidTr="00AD5CBC">
        <w:trPr>
          <w:trHeight w:val="5030"/>
        </w:trPr>
        <w:tc>
          <w:tcPr>
            <w:tcW w:w="750" w:type="dxa"/>
            <w:vMerge/>
            <w:vAlign w:val="center"/>
          </w:tcPr>
          <w:p w14:paraId="7CD79CC4"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1872" w:type="dxa"/>
            <w:tcBorders>
              <w:top w:val="single" w:sz="4" w:space="0" w:color="auto"/>
              <w:left w:val="single" w:sz="4" w:space="0" w:color="auto"/>
              <w:right w:val="single" w:sz="4" w:space="0" w:color="auto"/>
            </w:tcBorders>
            <w:vAlign w:val="center"/>
          </w:tcPr>
          <w:p w14:paraId="76A5F693"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Garantía</w:t>
            </w:r>
          </w:p>
        </w:tc>
        <w:tc>
          <w:tcPr>
            <w:tcW w:w="2377" w:type="dxa"/>
            <w:tcBorders>
              <w:top w:val="single" w:sz="4" w:space="0" w:color="auto"/>
              <w:left w:val="single" w:sz="4" w:space="0" w:color="auto"/>
              <w:bottom w:val="single" w:sz="4" w:space="0" w:color="auto"/>
              <w:right w:val="single" w:sz="4" w:space="0" w:color="auto"/>
            </w:tcBorders>
            <w:vAlign w:val="center"/>
          </w:tcPr>
          <w:p w14:paraId="57F14A7B"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La oferta deberá incluir garantía durante un periodo mínimo de cinco (5) años, el cual debe cubrir: - Asistencia técnica 24/7, - Acceso a actualizaciones y parches de firmware/seguridad, - sustitución de hardware en caso de fallas cubiertas por la garantía, - Acceso a una base de conocimiento y centro de soporte en línea. La garantía debe iniciar a partir de la aceptación conforme, por parte de la DGCP, de la entrega e implementación de los bienes y servicios ofertados acorde a los Requerimientos Técnicos.</w:t>
            </w:r>
          </w:p>
        </w:tc>
        <w:tc>
          <w:tcPr>
            <w:tcW w:w="2195" w:type="dxa"/>
            <w:tcBorders>
              <w:top w:val="single" w:sz="4" w:space="0" w:color="auto"/>
              <w:left w:val="single" w:sz="4" w:space="0" w:color="auto"/>
              <w:bottom w:val="single" w:sz="4" w:space="0" w:color="auto"/>
              <w:right w:val="single" w:sz="4" w:space="0" w:color="auto"/>
            </w:tcBorders>
            <w:vAlign w:val="center"/>
          </w:tcPr>
          <w:p w14:paraId="5EC32BDF"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128" w:type="dxa"/>
            <w:tcBorders>
              <w:top w:val="single" w:sz="4" w:space="0" w:color="auto"/>
              <w:left w:val="single" w:sz="4" w:space="0" w:color="auto"/>
              <w:bottom w:val="single" w:sz="4" w:space="0" w:color="auto"/>
              <w:right w:val="single" w:sz="4" w:space="0" w:color="auto"/>
            </w:tcBorders>
            <w:vAlign w:val="center"/>
          </w:tcPr>
          <w:p w14:paraId="0076E60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1028" w:type="dxa"/>
            <w:tcBorders>
              <w:top w:val="single" w:sz="4" w:space="0" w:color="auto"/>
              <w:left w:val="single" w:sz="4" w:space="0" w:color="auto"/>
              <w:bottom w:val="single" w:sz="4" w:space="0" w:color="auto"/>
              <w:right w:val="single" w:sz="4" w:space="0" w:color="auto"/>
            </w:tcBorders>
            <w:vAlign w:val="center"/>
          </w:tcPr>
          <w:p w14:paraId="6C63501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bl>
    <w:p w14:paraId="1ED52048"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71441B75"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5CDE4546"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56146C50"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688C29C1"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642AB225"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550117E5"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25FE9FF5"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344B45D5" w14:textId="77777777" w:rsidR="0073430A" w:rsidRPr="0073430A" w:rsidRDefault="0073430A" w:rsidP="0073430A">
      <w:pPr>
        <w:spacing w:after="0" w:line="240" w:lineRule="auto"/>
        <w:jc w:val="both"/>
        <w:rPr>
          <w:rFonts w:ascii="Times New Roman" w:hAnsi="Times New Roman" w:cs="Times New Roman"/>
          <w:sz w:val="20"/>
          <w:szCs w:val="20"/>
          <w:lang w:val="es-DO"/>
        </w:rPr>
      </w:pPr>
    </w:p>
    <w:tbl>
      <w:tblPr>
        <w:tblpPr w:leftFromText="141" w:rightFromText="141" w:vertAnchor="text" w:tblpXSpec="center" w:tblpY="1"/>
        <w:tblOverlap w:val="neve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872"/>
        <w:gridCol w:w="2661"/>
        <w:gridCol w:w="2195"/>
        <w:gridCol w:w="1128"/>
        <w:gridCol w:w="1028"/>
      </w:tblGrid>
      <w:tr w:rsidR="0073430A" w:rsidRPr="0073430A" w14:paraId="128D4561" w14:textId="77777777" w:rsidTr="00E618D0">
        <w:trPr>
          <w:trHeight w:val="800"/>
          <w:tblHeader/>
        </w:trPr>
        <w:tc>
          <w:tcPr>
            <w:tcW w:w="383" w:type="pct"/>
            <w:tcBorders>
              <w:top w:val="single" w:sz="4" w:space="0" w:color="auto"/>
              <w:left w:val="single" w:sz="4" w:space="0" w:color="auto"/>
              <w:bottom w:val="single" w:sz="4" w:space="0" w:color="auto"/>
              <w:right w:val="single" w:sz="4" w:space="0" w:color="auto"/>
            </w:tcBorders>
            <w:shd w:val="clear" w:color="auto" w:fill="1F3864"/>
            <w:vAlign w:val="center"/>
            <w:hideMark/>
          </w:tcPr>
          <w:p w14:paraId="46C2CF53" w14:textId="77777777" w:rsidR="0073430A" w:rsidRPr="0073430A" w:rsidRDefault="0073430A" w:rsidP="00AC7DA8">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sz w:val="20"/>
                <w:szCs w:val="20"/>
                <w:lang w:val="es-DO"/>
              </w:rPr>
              <w:t>ITEM</w:t>
            </w:r>
          </w:p>
        </w:tc>
        <w:tc>
          <w:tcPr>
            <w:tcW w:w="921" w:type="pct"/>
            <w:tcBorders>
              <w:top w:val="single" w:sz="4" w:space="0" w:color="auto"/>
              <w:left w:val="single" w:sz="4" w:space="0" w:color="auto"/>
              <w:bottom w:val="single" w:sz="4" w:space="0" w:color="auto"/>
              <w:right w:val="single" w:sz="4" w:space="0" w:color="auto"/>
            </w:tcBorders>
            <w:shd w:val="clear" w:color="auto" w:fill="1F3864"/>
            <w:vAlign w:val="center"/>
            <w:hideMark/>
          </w:tcPr>
          <w:p w14:paraId="3A987FEA" w14:textId="77777777" w:rsidR="0073430A" w:rsidRPr="0073430A" w:rsidRDefault="0073430A" w:rsidP="00AC7DA8">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DENOMINACIÓN DEL EQUIPO:</w:t>
            </w:r>
          </w:p>
        </w:tc>
        <w:tc>
          <w:tcPr>
            <w:tcW w:w="1414" w:type="pct"/>
            <w:tcBorders>
              <w:top w:val="single" w:sz="4" w:space="0" w:color="auto"/>
              <w:left w:val="single" w:sz="4" w:space="0" w:color="auto"/>
              <w:bottom w:val="single" w:sz="4" w:space="0" w:color="auto"/>
              <w:right w:val="single" w:sz="4" w:space="0" w:color="auto"/>
            </w:tcBorders>
            <w:shd w:val="clear" w:color="auto" w:fill="1F3864"/>
            <w:vAlign w:val="center"/>
            <w:hideMark/>
          </w:tcPr>
          <w:p w14:paraId="077008E8" w14:textId="77777777" w:rsidR="0073430A" w:rsidRPr="0073430A" w:rsidRDefault="0073430A" w:rsidP="00AC7DA8">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ESPECIFICACIONES TÉCNICAS REQUERIDAS</w:t>
            </w:r>
          </w:p>
        </w:tc>
        <w:tc>
          <w:tcPr>
            <w:tcW w:w="1146" w:type="pct"/>
            <w:tcBorders>
              <w:top w:val="single" w:sz="4" w:space="0" w:color="auto"/>
              <w:left w:val="single" w:sz="4" w:space="0" w:color="auto"/>
              <w:bottom w:val="single" w:sz="4" w:space="0" w:color="auto"/>
              <w:right w:val="single" w:sz="4" w:space="0" w:color="auto"/>
            </w:tcBorders>
            <w:shd w:val="clear" w:color="auto" w:fill="1F3864"/>
            <w:vAlign w:val="center"/>
            <w:hideMark/>
          </w:tcPr>
          <w:p w14:paraId="70125809" w14:textId="77777777" w:rsidR="0073430A" w:rsidRPr="0073430A" w:rsidRDefault="0073430A" w:rsidP="00AC7DA8">
            <w:pPr>
              <w:spacing w:after="0" w:line="240" w:lineRule="auto"/>
              <w:jc w:val="center"/>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ESPECIFICACIONES TECNICAS DEL BIEN OFERTADO</w:t>
            </w:r>
          </w:p>
        </w:tc>
        <w:tc>
          <w:tcPr>
            <w:tcW w:w="583" w:type="pct"/>
            <w:tcBorders>
              <w:top w:val="single" w:sz="4" w:space="0" w:color="auto"/>
              <w:left w:val="single" w:sz="4" w:space="0" w:color="auto"/>
              <w:bottom w:val="single" w:sz="4" w:space="0" w:color="auto"/>
              <w:right w:val="single" w:sz="4" w:space="0" w:color="auto"/>
            </w:tcBorders>
            <w:shd w:val="clear" w:color="auto" w:fill="1F3864"/>
            <w:vAlign w:val="center"/>
            <w:hideMark/>
          </w:tcPr>
          <w:p w14:paraId="0AC85479" w14:textId="77777777" w:rsidR="0073430A" w:rsidRPr="0073430A" w:rsidRDefault="0073430A" w:rsidP="00AC7DA8">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MODELO Y/O MARCA</w:t>
            </w:r>
          </w:p>
        </w:tc>
        <w:tc>
          <w:tcPr>
            <w:tcW w:w="553" w:type="pct"/>
            <w:tcBorders>
              <w:top w:val="single" w:sz="4" w:space="0" w:color="auto"/>
              <w:left w:val="single" w:sz="4" w:space="0" w:color="auto"/>
              <w:bottom w:val="single" w:sz="4" w:space="0" w:color="auto"/>
              <w:right w:val="single" w:sz="4" w:space="0" w:color="auto"/>
            </w:tcBorders>
            <w:shd w:val="clear" w:color="auto" w:fill="1F3864"/>
            <w:vAlign w:val="center"/>
            <w:hideMark/>
          </w:tcPr>
          <w:p w14:paraId="425D5B88" w14:textId="77777777" w:rsidR="0073430A" w:rsidRPr="0073430A" w:rsidRDefault="0073430A" w:rsidP="00AC7DA8">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PAÍS DE ORIGEN</w:t>
            </w:r>
          </w:p>
        </w:tc>
      </w:tr>
      <w:tr w:rsidR="0073430A" w:rsidRPr="001F55CD" w14:paraId="56B47872" w14:textId="77777777" w:rsidTr="00AC7DA8">
        <w:trPr>
          <w:trHeight w:val="458"/>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hideMark/>
          </w:tcPr>
          <w:p w14:paraId="50AB4CF7" w14:textId="16AE09B8" w:rsidR="0073430A" w:rsidRPr="0073430A" w:rsidRDefault="0073430A" w:rsidP="00AC7DA8">
            <w:pPr>
              <w:spacing w:after="0" w:line="240" w:lineRule="auto"/>
              <w:jc w:val="center"/>
              <w:rPr>
                <w:rFonts w:ascii="Times New Roman" w:hAnsi="Times New Roman" w:cs="Times New Roman"/>
                <w:b/>
                <w:sz w:val="20"/>
                <w:szCs w:val="20"/>
                <w:lang w:val="es-DO"/>
              </w:rPr>
            </w:pPr>
            <w:r w:rsidRPr="0073430A">
              <w:rPr>
                <w:rFonts w:ascii="Times New Roman" w:hAnsi="Times New Roman" w:cs="Times New Roman"/>
                <w:b/>
                <w:sz w:val="20"/>
                <w:szCs w:val="20"/>
                <w:lang w:val="es-DO"/>
              </w:rPr>
              <w:t xml:space="preserve">Lote </w:t>
            </w:r>
            <w:r w:rsidRPr="0073430A">
              <w:rPr>
                <w:rFonts w:ascii="Times New Roman" w:hAnsi="Times New Roman" w:cs="Times New Roman"/>
                <w:b/>
                <w:bCs/>
                <w:sz w:val="20"/>
                <w:szCs w:val="20"/>
                <w:lang w:val="es-DO"/>
              </w:rPr>
              <w:t>V</w:t>
            </w:r>
            <w:r w:rsidRPr="0073430A">
              <w:rPr>
                <w:rFonts w:ascii="Times New Roman" w:hAnsi="Times New Roman" w:cs="Times New Roman"/>
                <w:b/>
                <w:sz w:val="20"/>
                <w:szCs w:val="20"/>
                <w:lang w:val="es-DO"/>
              </w:rPr>
              <w:t>:</w:t>
            </w:r>
            <w:r w:rsidRPr="0073430A">
              <w:rPr>
                <w:rFonts w:ascii="Times New Roman" w:hAnsi="Times New Roman" w:cs="Times New Roman"/>
                <w:sz w:val="20"/>
                <w:szCs w:val="20"/>
                <w:lang w:val="es-DO"/>
              </w:rPr>
              <w:t xml:space="preserve"> </w:t>
            </w:r>
            <w:r w:rsidRPr="0073430A">
              <w:rPr>
                <w:rFonts w:ascii="Times New Roman" w:hAnsi="Times New Roman" w:cs="Times New Roman"/>
                <w:b/>
                <w:sz w:val="20"/>
                <w:szCs w:val="20"/>
                <w:lang w:val="es-DO"/>
              </w:rPr>
              <w:t>Capacitaciones y Certificaciones</w:t>
            </w:r>
          </w:p>
        </w:tc>
      </w:tr>
      <w:tr w:rsidR="0073430A" w:rsidRPr="001F55CD" w14:paraId="7B5165D5" w14:textId="77777777" w:rsidTr="00AC7DA8">
        <w:trPr>
          <w:trHeight w:val="4022"/>
        </w:trPr>
        <w:tc>
          <w:tcPr>
            <w:tcW w:w="383" w:type="pct"/>
            <w:tcBorders>
              <w:top w:val="single" w:sz="4" w:space="0" w:color="auto"/>
              <w:left w:val="single" w:sz="4" w:space="0" w:color="auto"/>
              <w:bottom w:val="single" w:sz="4" w:space="0" w:color="auto"/>
              <w:right w:val="single" w:sz="4" w:space="0" w:color="auto"/>
            </w:tcBorders>
            <w:vAlign w:val="center"/>
          </w:tcPr>
          <w:p w14:paraId="647D89A6"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5.1</w:t>
            </w:r>
          </w:p>
        </w:tc>
        <w:tc>
          <w:tcPr>
            <w:tcW w:w="921" w:type="pct"/>
            <w:tcBorders>
              <w:top w:val="single" w:sz="4" w:space="0" w:color="auto"/>
              <w:left w:val="single" w:sz="4" w:space="0" w:color="auto"/>
              <w:bottom w:val="single" w:sz="4" w:space="0" w:color="auto"/>
              <w:right w:val="single" w:sz="4" w:space="0" w:color="auto"/>
            </w:tcBorders>
            <w:vAlign w:val="center"/>
          </w:tcPr>
          <w:p w14:paraId="3F169626" w14:textId="77777777" w:rsidR="0073430A" w:rsidRPr="0073430A" w:rsidRDefault="0073430A" w:rsidP="00AC7DA8">
            <w:pPr>
              <w:spacing w:after="0" w:line="240" w:lineRule="auto"/>
              <w:jc w:val="center"/>
              <w:rPr>
                <w:rFonts w:ascii="Times New Roman" w:hAnsi="Times New Roman" w:cs="Times New Roman"/>
                <w:b/>
                <w:iCs/>
                <w:sz w:val="20"/>
                <w:szCs w:val="20"/>
                <w:lang w:val="es-DO"/>
              </w:rPr>
            </w:pPr>
            <w:r w:rsidRPr="0073430A">
              <w:rPr>
                <w:rFonts w:ascii="Times New Roman" w:hAnsi="Times New Roman" w:cs="Times New Roman"/>
                <w:b/>
                <w:sz w:val="20"/>
                <w:szCs w:val="20"/>
                <w:lang w:val="es-DO"/>
              </w:rPr>
              <w:t>Capacitación VMware</w:t>
            </w:r>
          </w:p>
        </w:tc>
        <w:tc>
          <w:tcPr>
            <w:tcW w:w="1414" w:type="pct"/>
            <w:tcBorders>
              <w:top w:val="single" w:sz="4" w:space="0" w:color="auto"/>
              <w:left w:val="single" w:sz="4" w:space="0" w:color="auto"/>
              <w:bottom w:val="single" w:sz="4" w:space="0" w:color="auto"/>
              <w:right w:val="single" w:sz="4" w:space="0" w:color="auto"/>
            </w:tcBorders>
          </w:tcPr>
          <w:p w14:paraId="608AF869"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Un (1) Entrenamiento Oficial del fabricante para 8 técnicos designados por la DGCP en el curso VMware </w:t>
            </w:r>
            <w:proofErr w:type="spellStart"/>
            <w:r w:rsidRPr="0073430A">
              <w:rPr>
                <w:rFonts w:ascii="Times New Roman" w:hAnsi="Times New Roman" w:cs="Times New Roman"/>
                <w:sz w:val="20"/>
                <w:szCs w:val="20"/>
                <w:lang w:val="es-DO"/>
              </w:rPr>
              <w:t>vSphere</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Advanced</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Administration</w:t>
            </w:r>
            <w:proofErr w:type="spellEnd"/>
            <w:r w:rsidRPr="0073430A">
              <w:rPr>
                <w:rFonts w:ascii="Times New Roman" w:hAnsi="Times New Roman" w:cs="Times New Roman"/>
                <w:sz w:val="20"/>
                <w:szCs w:val="20"/>
                <w:lang w:val="es-DO"/>
              </w:rPr>
              <w:t xml:space="preserve"> [V8]</w:t>
            </w:r>
          </w:p>
          <w:p w14:paraId="4E68AE5C"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curso debe ser en español y provisto en modalidad virtual.</w:t>
            </w:r>
          </w:p>
          <w:p w14:paraId="20F5CD93"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El proveedor debe realizar todos los arreglos logísticos para la realización del entrenamiento requerido por la institución: material de apoyo (manuales, guías) e instructores con el conocimiento que sea requerido.</w:t>
            </w:r>
          </w:p>
        </w:tc>
        <w:tc>
          <w:tcPr>
            <w:tcW w:w="1146" w:type="pct"/>
            <w:tcBorders>
              <w:top w:val="single" w:sz="4" w:space="0" w:color="auto"/>
              <w:left w:val="single" w:sz="4" w:space="0" w:color="auto"/>
              <w:bottom w:val="single" w:sz="4" w:space="0" w:color="auto"/>
              <w:right w:val="single" w:sz="4" w:space="0" w:color="auto"/>
            </w:tcBorders>
            <w:vAlign w:val="center"/>
          </w:tcPr>
          <w:p w14:paraId="10DC453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83" w:type="pct"/>
            <w:tcBorders>
              <w:top w:val="single" w:sz="4" w:space="0" w:color="auto"/>
              <w:left w:val="single" w:sz="4" w:space="0" w:color="auto"/>
              <w:bottom w:val="single" w:sz="4" w:space="0" w:color="auto"/>
              <w:right w:val="single" w:sz="4" w:space="0" w:color="auto"/>
            </w:tcBorders>
            <w:vAlign w:val="center"/>
          </w:tcPr>
          <w:p w14:paraId="6D571289"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53" w:type="pct"/>
            <w:tcBorders>
              <w:top w:val="single" w:sz="4" w:space="0" w:color="auto"/>
              <w:left w:val="single" w:sz="4" w:space="0" w:color="auto"/>
              <w:bottom w:val="single" w:sz="4" w:space="0" w:color="auto"/>
              <w:right w:val="single" w:sz="4" w:space="0" w:color="auto"/>
            </w:tcBorders>
            <w:vAlign w:val="center"/>
          </w:tcPr>
          <w:p w14:paraId="406EF24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73430A" w14:paraId="678DD2B8" w14:textId="77777777" w:rsidTr="00AC7DA8">
        <w:trPr>
          <w:trHeight w:val="980"/>
        </w:trPr>
        <w:tc>
          <w:tcPr>
            <w:tcW w:w="383" w:type="pct"/>
            <w:vMerge w:val="restart"/>
            <w:tcBorders>
              <w:top w:val="single" w:sz="4" w:space="0" w:color="auto"/>
              <w:left w:val="single" w:sz="4" w:space="0" w:color="auto"/>
              <w:right w:val="single" w:sz="4" w:space="0" w:color="auto"/>
            </w:tcBorders>
            <w:vAlign w:val="center"/>
          </w:tcPr>
          <w:p w14:paraId="7CBC86A0"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r w:rsidRPr="0073430A">
              <w:rPr>
                <w:rFonts w:ascii="Times New Roman" w:hAnsi="Times New Roman" w:cs="Times New Roman"/>
                <w:b/>
                <w:bCs/>
                <w:sz w:val="20"/>
                <w:szCs w:val="20"/>
                <w:lang w:val="es-DO"/>
              </w:rPr>
              <w:t>5.2</w:t>
            </w:r>
          </w:p>
        </w:tc>
        <w:tc>
          <w:tcPr>
            <w:tcW w:w="921" w:type="pct"/>
            <w:vMerge w:val="restart"/>
            <w:tcBorders>
              <w:top w:val="single" w:sz="4" w:space="0" w:color="auto"/>
              <w:left w:val="single" w:sz="4" w:space="0" w:color="auto"/>
              <w:right w:val="single" w:sz="4" w:space="0" w:color="auto"/>
            </w:tcBorders>
            <w:vAlign w:val="center"/>
          </w:tcPr>
          <w:p w14:paraId="678597D7" w14:textId="77777777" w:rsidR="0073430A" w:rsidRPr="0073430A" w:rsidRDefault="0073430A" w:rsidP="00AC7DA8">
            <w:pPr>
              <w:spacing w:after="0" w:line="240" w:lineRule="auto"/>
              <w:jc w:val="center"/>
              <w:rPr>
                <w:rFonts w:ascii="Times New Roman" w:hAnsi="Times New Roman" w:cs="Times New Roman"/>
                <w:b/>
                <w:sz w:val="20"/>
                <w:szCs w:val="20"/>
                <w:lang w:val="es-DO"/>
              </w:rPr>
            </w:pPr>
            <w:proofErr w:type="spellStart"/>
            <w:r w:rsidRPr="0073430A">
              <w:rPr>
                <w:rFonts w:ascii="Times New Roman" w:hAnsi="Times New Roman" w:cs="Times New Roman"/>
                <w:b/>
                <w:sz w:val="20"/>
                <w:szCs w:val="20"/>
                <w:lang w:val="es-DO"/>
              </w:rPr>
              <w:t>Voucher</w:t>
            </w:r>
            <w:proofErr w:type="spellEnd"/>
            <w:r w:rsidRPr="0073430A">
              <w:rPr>
                <w:rFonts w:ascii="Times New Roman" w:hAnsi="Times New Roman" w:cs="Times New Roman"/>
                <w:b/>
                <w:sz w:val="20"/>
                <w:szCs w:val="20"/>
                <w:lang w:val="es-DO"/>
              </w:rPr>
              <w:t xml:space="preserve"> Certificación VMware</w:t>
            </w:r>
          </w:p>
        </w:tc>
        <w:tc>
          <w:tcPr>
            <w:tcW w:w="1414" w:type="pct"/>
            <w:tcBorders>
              <w:top w:val="single" w:sz="4" w:space="0" w:color="auto"/>
              <w:left w:val="single" w:sz="4" w:space="0" w:color="auto"/>
              <w:bottom w:val="single" w:sz="4" w:space="0" w:color="auto"/>
              <w:right w:val="single" w:sz="4" w:space="0" w:color="auto"/>
            </w:tcBorders>
          </w:tcPr>
          <w:p w14:paraId="0B1F0CB8"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Cinco (5) </w:t>
            </w:r>
            <w:proofErr w:type="spellStart"/>
            <w:r w:rsidRPr="0073430A">
              <w:rPr>
                <w:rFonts w:ascii="Times New Roman" w:hAnsi="Times New Roman" w:cs="Times New Roman"/>
                <w:sz w:val="20"/>
                <w:szCs w:val="20"/>
                <w:lang w:val="es-DO"/>
              </w:rPr>
              <w:t>vouchers</w:t>
            </w:r>
            <w:proofErr w:type="spellEnd"/>
            <w:r w:rsidRPr="0073430A">
              <w:rPr>
                <w:rFonts w:ascii="Times New Roman" w:hAnsi="Times New Roman" w:cs="Times New Roman"/>
                <w:sz w:val="20"/>
                <w:szCs w:val="20"/>
                <w:lang w:val="es-DO"/>
              </w:rPr>
              <w:t xml:space="preserve"> para Certificación </w:t>
            </w:r>
            <w:proofErr w:type="spellStart"/>
            <w:r w:rsidRPr="0073430A">
              <w:rPr>
                <w:rFonts w:ascii="Times New Roman" w:hAnsi="Times New Roman" w:cs="Times New Roman"/>
                <w:sz w:val="20"/>
                <w:szCs w:val="20"/>
                <w:lang w:val="es-DO"/>
              </w:rPr>
              <w:t>Vmware</w:t>
            </w:r>
            <w:proofErr w:type="spellEnd"/>
            <w:r w:rsidRPr="0073430A">
              <w:rPr>
                <w:rFonts w:ascii="Times New Roman" w:hAnsi="Times New Roman" w:cs="Times New Roman"/>
                <w:sz w:val="20"/>
                <w:szCs w:val="20"/>
                <w:lang w:val="es-DO"/>
              </w:rPr>
              <w:t xml:space="preserve"> </w:t>
            </w:r>
            <w:proofErr w:type="spellStart"/>
            <w:r w:rsidRPr="0073430A">
              <w:rPr>
                <w:rFonts w:ascii="Times New Roman" w:hAnsi="Times New Roman" w:cs="Times New Roman"/>
                <w:sz w:val="20"/>
                <w:szCs w:val="20"/>
                <w:lang w:val="es-DO"/>
              </w:rPr>
              <w:t>Certified</w:t>
            </w:r>
            <w:proofErr w:type="spellEnd"/>
            <w:r w:rsidRPr="0073430A">
              <w:rPr>
                <w:rFonts w:ascii="Times New Roman" w:hAnsi="Times New Roman" w:cs="Times New Roman"/>
                <w:sz w:val="20"/>
                <w:szCs w:val="20"/>
                <w:lang w:val="es-DO"/>
              </w:rPr>
              <w:t xml:space="preserve"> Professional Data Center </w:t>
            </w:r>
            <w:proofErr w:type="spellStart"/>
            <w:r w:rsidRPr="0073430A">
              <w:rPr>
                <w:rFonts w:ascii="Times New Roman" w:hAnsi="Times New Roman" w:cs="Times New Roman"/>
                <w:sz w:val="20"/>
                <w:szCs w:val="20"/>
                <w:lang w:val="es-DO"/>
              </w:rPr>
              <w:t>Virtualization</w:t>
            </w:r>
            <w:proofErr w:type="spellEnd"/>
            <w:r w:rsidRPr="0073430A">
              <w:rPr>
                <w:rFonts w:ascii="Times New Roman" w:hAnsi="Times New Roman" w:cs="Times New Roman"/>
                <w:sz w:val="20"/>
                <w:szCs w:val="20"/>
                <w:lang w:val="es-DO"/>
              </w:rPr>
              <w:t>.</w:t>
            </w:r>
          </w:p>
        </w:tc>
        <w:tc>
          <w:tcPr>
            <w:tcW w:w="1146" w:type="pct"/>
            <w:tcBorders>
              <w:top w:val="single" w:sz="4" w:space="0" w:color="auto"/>
              <w:left w:val="single" w:sz="4" w:space="0" w:color="auto"/>
              <w:bottom w:val="single" w:sz="4" w:space="0" w:color="auto"/>
              <w:right w:val="single" w:sz="4" w:space="0" w:color="auto"/>
            </w:tcBorders>
            <w:vAlign w:val="center"/>
          </w:tcPr>
          <w:p w14:paraId="41379AC1"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83" w:type="pct"/>
            <w:tcBorders>
              <w:top w:val="single" w:sz="4" w:space="0" w:color="auto"/>
              <w:left w:val="single" w:sz="4" w:space="0" w:color="auto"/>
              <w:bottom w:val="single" w:sz="4" w:space="0" w:color="auto"/>
              <w:right w:val="single" w:sz="4" w:space="0" w:color="auto"/>
            </w:tcBorders>
            <w:vAlign w:val="center"/>
          </w:tcPr>
          <w:p w14:paraId="0D38A28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53" w:type="pct"/>
            <w:tcBorders>
              <w:top w:val="single" w:sz="4" w:space="0" w:color="auto"/>
              <w:left w:val="single" w:sz="4" w:space="0" w:color="auto"/>
              <w:bottom w:val="single" w:sz="4" w:space="0" w:color="auto"/>
              <w:right w:val="single" w:sz="4" w:space="0" w:color="auto"/>
            </w:tcBorders>
            <w:vAlign w:val="center"/>
          </w:tcPr>
          <w:p w14:paraId="50BFC24D"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72F696D9" w14:textId="77777777" w:rsidTr="00AC7DA8">
        <w:trPr>
          <w:trHeight w:val="1430"/>
        </w:trPr>
        <w:tc>
          <w:tcPr>
            <w:tcW w:w="383" w:type="pct"/>
            <w:vMerge/>
            <w:tcBorders>
              <w:left w:val="single" w:sz="4" w:space="0" w:color="auto"/>
              <w:right w:val="single" w:sz="4" w:space="0" w:color="auto"/>
            </w:tcBorders>
            <w:vAlign w:val="center"/>
          </w:tcPr>
          <w:p w14:paraId="46D9D960"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921" w:type="pct"/>
            <w:vMerge/>
            <w:tcBorders>
              <w:left w:val="single" w:sz="4" w:space="0" w:color="auto"/>
              <w:right w:val="single" w:sz="4" w:space="0" w:color="auto"/>
            </w:tcBorders>
            <w:vAlign w:val="center"/>
          </w:tcPr>
          <w:p w14:paraId="2E750D5F" w14:textId="77777777" w:rsidR="0073430A" w:rsidRPr="0073430A" w:rsidRDefault="0073430A" w:rsidP="00AC7DA8">
            <w:pPr>
              <w:spacing w:after="0" w:line="240" w:lineRule="auto"/>
              <w:jc w:val="center"/>
              <w:rPr>
                <w:rFonts w:ascii="Times New Roman" w:hAnsi="Times New Roman" w:cs="Times New Roman"/>
                <w:b/>
                <w:sz w:val="20"/>
                <w:szCs w:val="20"/>
                <w:lang w:val="es-DO"/>
              </w:rPr>
            </w:pPr>
          </w:p>
        </w:tc>
        <w:tc>
          <w:tcPr>
            <w:tcW w:w="1414" w:type="pct"/>
            <w:tcBorders>
              <w:top w:val="single" w:sz="4" w:space="0" w:color="auto"/>
              <w:left w:val="single" w:sz="4" w:space="0" w:color="auto"/>
              <w:bottom w:val="single" w:sz="4" w:space="0" w:color="auto"/>
              <w:right w:val="single" w:sz="4" w:space="0" w:color="auto"/>
            </w:tcBorders>
          </w:tcPr>
          <w:p w14:paraId="5B8EB2A7"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Los </w:t>
            </w:r>
            <w:proofErr w:type="spellStart"/>
            <w:r w:rsidRPr="0073430A">
              <w:rPr>
                <w:rFonts w:ascii="Times New Roman" w:hAnsi="Times New Roman" w:cs="Times New Roman"/>
                <w:sz w:val="20"/>
                <w:szCs w:val="20"/>
                <w:lang w:val="es-DO"/>
              </w:rPr>
              <w:t>vouchers</w:t>
            </w:r>
            <w:proofErr w:type="spellEnd"/>
            <w:r w:rsidRPr="0073430A">
              <w:rPr>
                <w:rFonts w:ascii="Times New Roman" w:hAnsi="Times New Roman" w:cs="Times New Roman"/>
                <w:sz w:val="20"/>
                <w:szCs w:val="20"/>
                <w:lang w:val="es-DO"/>
              </w:rPr>
              <w:t xml:space="preserve"> serán utilizados por 5 técnicos designados de la DGCP, los cuales ya han recibido las capacitaciones necesarias para optar por la certificación.</w:t>
            </w:r>
          </w:p>
        </w:tc>
        <w:tc>
          <w:tcPr>
            <w:tcW w:w="1146" w:type="pct"/>
            <w:tcBorders>
              <w:top w:val="single" w:sz="4" w:space="0" w:color="auto"/>
              <w:left w:val="single" w:sz="4" w:space="0" w:color="auto"/>
              <w:bottom w:val="single" w:sz="4" w:space="0" w:color="auto"/>
              <w:right w:val="single" w:sz="4" w:space="0" w:color="auto"/>
            </w:tcBorders>
            <w:vAlign w:val="center"/>
          </w:tcPr>
          <w:p w14:paraId="0C6892E7"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83" w:type="pct"/>
            <w:tcBorders>
              <w:top w:val="single" w:sz="4" w:space="0" w:color="auto"/>
              <w:left w:val="single" w:sz="4" w:space="0" w:color="auto"/>
              <w:bottom w:val="single" w:sz="4" w:space="0" w:color="auto"/>
              <w:right w:val="single" w:sz="4" w:space="0" w:color="auto"/>
            </w:tcBorders>
            <w:vAlign w:val="center"/>
          </w:tcPr>
          <w:p w14:paraId="22D8606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53" w:type="pct"/>
            <w:tcBorders>
              <w:top w:val="single" w:sz="4" w:space="0" w:color="auto"/>
              <w:left w:val="single" w:sz="4" w:space="0" w:color="auto"/>
              <w:bottom w:val="single" w:sz="4" w:space="0" w:color="auto"/>
              <w:right w:val="single" w:sz="4" w:space="0" w:color="auto"/>
            </w:tcBorders>
            <w:vAlign w:val="center"/>
          </w:tcPr>
          <w:p w14:paraId="61F79AB2"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r w:rsidR="0073430A" w:rsidRPr="001F55CD" w14:paraId="52FD9B23" w14:textId="77777777" w:rsidTr="00AC7DA8">
        <w:trPr>
          <w:trHeight w:val="710"/>
        </w:trPr>
        <w:tc>
          <w:tcPr>
            <w:tcW w:w="383" w:type="pct"/>
            <w:vMerge/>
            <w:tcBorders>
              <w:left w:val="single" w:sz="4" w:space="0" w:color="auto"/>
              <w:bottom w:val="single" w:sz="4" w:space="0" w:color="auto"/>
              <w:right w:val="single" w:sz="4" w:space="0" w:color="auto"/>
            </w:tcBorders>
            <w:vAlign w:val="center"/>
          </w:tcPr>
          <w:p w14:paraId="7905EA28" w14:textId="77777777" w:rsidR="0073430A" w:rsidRPr="0073430A" w:rsidRDefault="0073430A" w:rsidP="0073430A">
            <w:pPr>
              <w:spacing w:after="0" w:line="240" w:lineRule="auto"/>
              <w:jc w:val="both"/>
              <w:rPr>
                <w:rFonts w:ascii="Times New Roman" w:hAnsi="Times New Roman" w:cs="Times New Roman"/>
                <w:b/>
                <w:bCs/>
                <w:sz w:val="20"/>
                <w:szCs w:val="20"/>
                <w:lang w:val="es-DO"/>
              </w:rPr>
            </w:pPr>
          </w:p>
        </w:tc>
        <w:tc>
          <w:tcPr>
            <w:tcW w:w="921" w:type="pct"/>
            <w:vMerge/>
            <w:tcBorders>
              <w:left w:val="single" w:sz="4" w:space="0" w:color="auto"/>
              <w:bottom w:val="single" w:sz="4" w:space="0" w:color="auto"/>
              <w:right w:val="single" w:sz="4" w:space="0" w:color="auto"/>
            </w:tcBorders>
            <w:vAlign w:val="center"/>
          </w:tcPr>
          <w:p w14:paraId="72F4ECF3" w14:textId="77777777" w:rsidR="0073430A" w:rsidRPr="0073430A" w:rsidRDefault="0073430A" w:rsidP="00AC7DA8">
            <w:pPr>
              <w:spacing w:after="0" w:line="240" w:lineRule="auto"/>
              <w:jc w:val="center"/>
              <w:rPr>
                <w:rFonts w:ascii="Times New Roman" w:hAnsi="Times New Roman" w:cs="Times New Roman"/>
                <w:b/>
                <w:sz w:val="20"/>
                <w:szCs w:val="20"/>
                <w:lang w:val="es-DO"/>
              </w:rPr>
            </w:pPr>
          </w:p>
        </w:tc>
        <w:tc>
          <w:tcPr>
            <w:tcW w:w="1414" w:type="pct"/>
            <w:tcBorders>
              <w:top w:val="single" w:sz="4" w:space="0" w:color="auto"/>
              <w:left w:val="single" w:sz="4" w:space="0" w:color="auto"/>
              <w:bottom w:val="single" w:sz="4" w:space="0" w:color="auto"/>
              <w:right w:val="single" w:sz="4" w:space="0" w:color="auto"/>
            </w:tcBorders>
          </w:tcPr>
          <w:p w14:paraId="39332030" w14:textId="77777777" w:rsidR="0073430A" w:rsidRPr="0073430A" w:rsidRDefault="0073430A" w:rsidP="0073430A">
            <w:pPr>
              <w:spacing w:after="0" w:line="240" w:lineRule="auto"/>
              <w:jc w:val="both"/>
              <w:rPr>
                <w:rFonts w:ascii="Times New Roman" w:hAnsi="Times New Roman" w:cs="Times New Roman"/>
                <w:sz w:val="20"/>
                <w:szCs w:val="20"/>
                <w:lang w:val="es-DO"/>
              </w:rPr>
            </w:pPr>
            <w:r w:rsidRPr="0073430A">
              <w:rPr>
                <w:rFonts w:ascii="Times New Roman" w:hAnsi="Times New Roman" w:cs="Times New Roman"/>
                <w:sz w:val="20"/>
                <w:szCs w:val="20"/>
                <w:lang w:val="es-DO"/>
              </w:rPr>
              <w:t xml:space="preserve">Los </w:t>
            </w:r>
            <w:proofErr w:type="spellStart"/>
            <w:r w:rsidRPr="0073430A">
              <w:rPr>
                <w:rFonts w:ascii="Times New Roman" w:hAnsi="Times New Roman" w:cs="Times New Roman"/>
                <w:sz w:val="20"/>
                <w:szCs w:val="20"/>
                <w:lang w:val="es-DO"/>
              </w:rPr>
              <w:t>vouchers</w:t>
            </w:r>
            <w:proofErr w:type="spellEnd"/>
            <w:r w:rsidRPr="0073430A">
              <w:rPr>
                <w:rFonts w:ascii="Times New Roman" w:hAnsi="Times New Roman" w:cs="Times New Roman"/>
                <w:sz w:val="20"/>
                <w:szCs w:val="20"/>
                <w:lang w:val="es-DO"/>
              </w:rPr>
              <w:t xml:space="preserve"> deben tener una duración de 1 año a partir de la fecha de entrega.</w:t>
            </w:r>
          </w:p>
        </w:tc>
        <w:tc>
          <w:tcPr>
            <w:tcW w:w="1146" w:type="pct"/>
            <w:tcBorders>
              <w:top w:val="single" w:sz="4" w:space="0" w:color="auto"/>
              <w:left w:val="single" w:sz="4" w:space="0" w:color="auto"/>
              <w:bottom w:val="single" w:sz="4" w:space="0" w:color="auto"/>
              <w:right w:val="single" w:sz="4" w:space="0" w:color="auto"/>
            </w:tcBorders>
            <w:vAlign w:val="center"/>
          </w:tcPr>
          <w:p w14:paraId="7966994A"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83" w:type="pct"/>
            <w:tcBorders>
              <w:top w:val="single" w:sz="4" w:space="0" w:color="auto"/>
              <w:left w:val="single" w:sz="4" w:space="0" w:color="auto"/>
              <w:bottom w:val="single" w:sz="4" w:space="0" w:color="auto"/>
              <w:right w:val="single" w:sz="4" w:space="0" w:color="auto"/>
            </w:tcBorders>
            <w:vAlign w:val="center"/>
          </w:tcPr>
          <w:p w14:paraId="7013B380"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c>
          <w:tcPr>
            <w:tcW w:w="553" w:type="pct"/>
            <w:tcBorders>
              <w:top w:val="single" w:sz="4" w:space="0" w:color="auto"/>
              <w:left w:val="single" w:sz="4" w:space="0" w:color="auto"/>
              <w:bottom w:val="single" w:sz="4" w:space="0" w:color="auto"/>
              <w:right w:val="single" w:sz="4" w:space="0" w:color="auto"/>
            </w:tcBorders>
            <w:vAlign w:val="center"/>
          </w:tcPr>
          <w:p w14:paraId="3EDA2D03" w14:textId="77777777" w:rsidR="0073430A" w:rsidRPr="0073430A" w:rsidRDefault="0073430A" w:rsidP="0073430A">
            <w:pPr>
              <w:spacing w:after="0" w:line="240" w:lineRule="auto"/>
              <w:jc w:val="both"/>
              <w:rPr>
                <w:rFonts w:ascii="Times New Roman" w:hAnsi="Times New Roman" w:cs="Times New Roman"/>
                <w:sz w:val="20"/>
                <w:szCs w:val="20"/>
                <w:lang w:val="es-DO"/>
              </w:rPr>
            </w:pPr>
          </w:p>
        </w:tc>
      </w:tr>
    </w:tbl>
    <w:p w14:paraId="66357FC1"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2D72FA7D"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2F004C0D"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397262DE"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7447B7CF"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7E63863E" w14:textId="77777777" w:rsidR="0073430A" w:rsidRPr="0073430A" w:rsidRDefault="0073430A" w:rsidP="0073430A">
      <w:pPr>
        <w:spacing w:after="0" w:line="240" w:lineRule="auto"/>
        <w:jc w:val="both"/>
        <w:rPr>
          <w:rFonts w:ascii="Times New Roman" w:hAnsi="Times New Roman" w:cs="Times New Roman"/>
          <w:sz w:val="20"/>
          <w:szCs w:val="20"/>
          <w:lang w:val="es-ES"/>
        </w:rPr>
      </w:pPr>
    </w:p>
    <w:p w14:paraId="4B21F714" w14:textId="77777777" w:rsidR="0073430A" w:rsidRPr="0073430A" w:rsidRDefault="0073430A" w:rsidP="0073430A">
      <w:pPr>
        <w:spacing w:after="0" w:line="240" w:lineRule="auto"/>
        <w:jc w:val="both"/>
        <w:rPr>
          <w:rFonts w:ascii="Times New Roman" w:hAnsi="Times New Roman" w:cs="Times New Roman"/>
          <w:sz w:val="20"/>
          <w:szCs w:val="20"/>
          <w:lang w:val="es-ES"/>
        </w:rPr>
      </w:pPr>
    </w:p>
    <w:p w14:paraId="71108C29"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22DDEF31"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372DECAA"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77DD02A2"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74BAE8A0"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417B31FE" w14:textId="77777777" w:rsidR="0073430A" w:rsidRPr="0073430A" w:rsidRDefault="0073430A" w:rsidP="0073430A">
      <w:pPr>
        <w:spacing w:after="0" w:line="240" w:lineRule="auto"/>
        <w:jc w:val="both"/>
        <w:rPr>
          <w:rFonts w:ascii="Times New Roman" w:hAnsi="Times New Roman" w:cs="Times New Roman"/>
          <w:sz w:val="20"/>
          <w:szCs w:val="20"/>
          <w:lang w:val="es-DO"/>
        </w:rPr>
      </w:pPr>
    </w:p>
    <w:p w14:paraId="20480EC5" w14:textId="77777777" w:rsidR="000C4A89" w:rsidRPr="0073430A" w:rsidRDefault="000C4A89" w:rsidP="0073430A">
      <w:pPr>
        <w:spacing w:after="0" w:line="240" w:lineRule="auto"/>
        <w:jc w:val="both"/>
        <w:rPr>
          <w:rFonts w:ascii="Times New Roman" w:hAnsi="Times New Roman" w:cs="Times New Roman"/>
          <w:sz w:val="20"/>
          <w:szCs w:val="20"/>
          <w:lang w:val="es-DO"/>
        </w:rPr>
      </w:pPr>
    </w:p>
    <w:sectPr w:rsidR="000C4A89" w:rsidRPr="0073430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ocio Del Alba Rodriguez Feliz" w:date="2025-06-04T12:20:00Z" w:initials="RR">
    <w:p w14:paraId="2E39BE75" w14:textId="77777777" w:rsidR="0073430A" w:rsidRDefault="0073430A" w:rsidP="0073430A">
      <w:pPr>
        <w:pStyle w:val="CommentText"/>
      </w:pPr>
      <w:r>
        <w:rPr>
          <w:rStyle w:val="CommentReference"/>
          <w:rFonts w:eastAsiaTheme="majorEastAsia"/>
        </w:rPr>
        <w:annotationRef/>
      </w:r>
      <w:r>
        <w:rPr>
          <w:lang w:val="es-DO"/>
        </w:rPr>
        <w:t xml:space="preserve">Me falta el dato de cantidad/unidad  </w:t>
      </w:r>
    </w:p>
  </w:comment>
  <w:comment w:id="1" w:author="Reiner  Campillo" w:date="2025-06-10T15:44:00Z" w:initials="RC">
    <w:p w14:paraId="784C5888" w14:textId="77777777" w:rsidR="0073430A" w:rsidRDefault="0073430A" w:rsidP="0073430A">
      <w:pPr>
        <w:pStyle w:val="CommentText"/>
      </w:pPr>
      <w:r>
        <w:rPr>
          <w:rStyle w:val="CommentReference"/>
          <w:rFonts w:eastAsiaTheme="majorEastAsia"/>
        </w:rPr>
        <w:annotationRef/>
      </w:r>
      <w:r>
        <w:t>Se expresa en la linea de abajo.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39BE75" w15:done="1"/>
  <w15:commentEx w15:paraId="784C5888" w15:paraIdParent="2E39BE7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FA3C5E" w16cex:dateUtc="2025-06-04T16:20:00Z"/>
  <w16cex:commentExtensible w16cex:durableId="517580F2" w16cex:dateUtc="2025-06-10T1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39BE75" w16cid:durableId="2EFA3C5E"/>
  <w16cid:commentId w16cid:paraId="784C5888" w16cid:durableId="517580F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Optima">
    <w:altName w:val="Segoe Print"/>
    <w:charset w:val="00"/>
    <w:family w:val="auto"/>
    <w:pitch w:val="variable"/>
    <w:sig w:usb0="80000067"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Yu Gothic"/>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800"/>
        </w:tabs>
        <w:ind w:left="1800" w:hanging="360"/>
      </w:pPr>
      <w:rPr>
        <w:rFonts w:ascii="Symbol" w:hAnsi="Symbol" w:hint="default"/>
      </w:rPr>
    </w:lvl>
  </w:abstractNum>
  <w:abstractNum w:abstractNumId="5"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6"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7"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8"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9" w15:restartNumberingAfterBreak="0">
    <w:nsid w:val="03A75D7B"/>
    <w:multiLevelType w:val="multilevel"/>
    <w:tmpl w:val="03A75D7B"/>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vanish w:val="0"/>
        <w:spacing w:val="0"/>
        <w:kern w:val="0"/>
        <w:position w:val="0"/>
        <w:sz w:val="28"/>
        <w:u w:val="none"/>
        <w:vertAlign w:val="baseline"/>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vanish w:val="0"/>
        <w:spacing w:val="0"/>
        <w:kern w:val="0"/>
        <w:position w:val="0"/>
        <w:sz w:val="24"/>
        <w:u w:val="none"/>
        <w:vertAlign w:val="baseline"/>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0" w15:restartNumberingAfterBreak="0">
    <w:nsid w:val="042E076D"/>
    <w:multiLevelType w:val="multilevel"/>
    <w:tmpl w:val="042E076D"/>
    <w:lvl w:ilvl="0">
      <w:start w:val="1"/>
      <w:numFmt w:val="decimal"/>
      <w:pStyle w:val="Nmeros"/>
      <w:lvlText w:val="%1."/>
      <w:lvlJc w:val="left"/>
      <w:pPr>
        <w:tabs>
          <w:tab w:val="left" w:pos="1778"/>
        </w:tabs>
        <w:ind w:left="1778" w:hanging="360"/>
      </w:pPr>
      <w:rPr>
        <w:rFonts w:hint="default"/>
      </w:r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11" w15:restartNumberingAfterBreak="0">
    <w:nsid w:val="04A3236D"/>
    <w:multiLevelType w:val="multilevel"/>
    <w:tmpl w:val="04A3236D"/>
    <w:lvl w:ilvl="0">
      <w:start w:val="1"/>
      <w:numFmt w:val="upperLetter"/>
      <w:pStyle w:val="S1-Header1"/>
      <w:lvlText w:val="%1."/>
      <w:lvlJc w:val="center"/>
      <w:pPr>
        <w:tabs>
          <w:tab w:val="left" w:pos="648"/>
        </w:tabs>
        <w:ind w:left="360" w:hanging="72"/>
      </w:pPr>
      <w:rPr>
        <w:rFonts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07655F09"/>
    <w:multiLevelType w:val="multilevel"/>
    <w:tmpl w:val="07655F09"/>
    <w:lvl w:ilvl="0">
      <w:start w:val="1"/>
      <w:numFmt w:val="decimal"/>
      <w:pStyle w:val="SubheaderEvaCri"/>
      <w:lvlText w:val="2.%1"/>
      <w:lvlJc w:val="left"/>
      <w:pPr>
        <w:ind w:left="7307" w:hanging="360"/>
      </w:pPr>
      <w:rPr>
        <w:rFonts w:hint="default"/>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9B101DA"/>
    <w:multiLevelType w:val="multilevel"/>
    <w:tmpl w:val="09B101DA"/>
    <w:lvl w:ilvl="0">
      <w:start w:val="1"/>
      <w:numFmt w:val="decimal"/>
      <w:pStyle w:val="StyleHeader1-ClausesLeft0Hanging03After0pt"/>
      <w:lvlText w:val="%1"/>
      <w:lvlJc w:val="left"/>
      <w:pPr>
        <w:tabs>
          <w:tab w:val="left" w:pos="360"/>
        </w:tabs>
        <w:ind w:left="360" w:hanging="360"/>
      </w:pPr>
      <w:rPr>
        <w:rFonts w:hint="default"/>
        <w:i/>
      </w:rPr>
    </w:lvl>
    <w:lvl w:ilvl="1">
      <w:start w:val="2"/>
      <w:numFmt w:val="decimal"/>
      <w:lvlText w:val="%1.%2"/>
      <w:lvlJc w:val="left"/>
      <w:pPr>
        <w:tabs>
          <w:tab w:val="left" w:pos="1080"/>
        </w:tabs>
        <w:ind w:left="1080" w:hanging="360"/>
      </w:pPr>
      <w:rPr>
        <w:rFonts w:hint="default"/>
        <w:b/>
        <w:i w:val="0"/>
      </w:rPr>
    </w:lvl>
    <w:lvl w:ilvl="2">
      <w:start w:val="1"/>
      <w:numFmt w:val="decimal"/>
      <w:lvlText w:val="%1.%2.%3"/>
      <w:lvlJc w:val="left"/>
      <w:pPr>
        <w:tabs>
          <w:tab w:val="left" w:pos="2160"/>
        </w:tabs>
        <w:ind w:left="2160" w:hanging="720"/>
      </w:pPr>
      <w:rPr>
        <w:rFonts w:hint="default"/>
        <w:i/>
      </w:rPr>
    </w:lvl>
    <w:lvl w:ilvl="3">
      <w:start w:val="1"/>
      <w:numFmt w:val="decimal"/>
      <w:lvlText w:val="%1.%2.%3.%4"/>
      <w:lvlJc w:val="left"/>
      <w:pPr>
        <w:tabs>
          <w:tab w:val="left" w:pos="2880"/>
        </w:tabs>
        <w:ind w:left="2880" w:hanging="720"/>
      </w:pPr>
      <w:rPr>
        <w:rFonts w:hint="default"/>
        <w:i/>
      </w:rPr>
    </w:lvl>
    <w:lvl w:ilvl="4">
      <w:start w:val="1"/>
      <w:numFmt w:val="decimal"/>
      <w:lvlText w:val="%1.%2.%3.%4.%5"/>
      <w:lvlJc w:val="left"/>
      <w:pPr>
        <w:tabs>
          <w:tab w:val="left" w:pos="3960"/>
        </w:tabs>
        <w:ind w:left="3960" w:hanging="1080"/>
      </w:pPr>
      <w:rPr>
        <w:rFonts w:hint="default"/>
        <w:i/>
      </w:rPr>
    </w:lvl>
    <w:lvl w:ilvl="5">
      <w:start w:val="1"/>
      <w:numFmt w:val="decimal"/>
      <w:lvlText w:val="%1.%2.%3.%4.%5.%6"/>
      <w:lvlJc w:val="left"/>
      <w:pPr>
        <w:tabs>
          <w:tab w:val="left" w:pos="4680"/>
        </w:tabs>
        <w:ind w:left="4680" w:hanging="1080"/>
      </w:pPr>
      <w:rPr>
        <w:rFonts w:hint="default"/>
        <w:i/>
      </w:rPr>
    </w:lvl>
    <w:lvl w:ilvl="6">
      <w:start w:val="1"/>
      <w:numFmt w:val="decimal"/>
      <w:lvlText w:val="%1.%2.%3.%4.%5.%6.%7"/>
      <w:lvlJc w:val="left"/>
      <w:pPr>
        <w:tabs>
          <w:tab w:val="left" w:pos="5760"/>
        </w:tabs>
        <w:ind w:left="5760" w:hanging="1440"/>
      </w:pPr>
      <w:rPr>
        <w:rFonts w:hint="default"/>
        <w:i/>
      </w:rPr>
    </w:lvl>
    <w:lvl w:ilvl="7">
      <w:start w:val="1"/>
      <w:numFmt w:val="decimal"/>
      <w:lvlText w:val="%1.%2.%3.%4.%5.%6.%7.%8"/>
      <w:lvlJc w:val="left"/>
      <w:pPr>
        <w:tabs>
          <w:tab w:val="left" w:pos="6480"/>
        </w:tabs>
        <w:ind w:left="6480" w:hanging="1440"/>
      </w:pPr>
      <w:rPr>
        <w:rFonts w:hint="default"/>
        <w:i/>
      </w:rPr>
    </w:lvl>
    <w:lvl w:ilvl="8">
      <w:start w:val="1"/>
      <w:numFmt w:val="decimal"/>
      <w:lvlText w:val="%1.%2.%3.%4.%5.%6.%7.%8.%9"/>
      <w:lvlJc w:val="left"/>
      <w:pPr>
        <w:tabs>
          <w:tab w:val="left" w:pos="7560"/>
        </w:tabs>
        <w:ind w:left="7560" w:hanging="1800"/>
      </w:pPr>
      <w:rPr>
        <w:rFonts w:hint="default"/>
        <w:i/>
      </w:rPr>
    </w:lvl>
  </w:abstractNum>
  <w:abstractNum w:abstractNumId="14" w15:restartNumberingAfterBreak="0">
    <w:nsid w:val="14181C84"/>
    <w:multiLevelType w:val="hybridMultilevel"/>
    <w:tmpl w:val="58D2E7B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143972B9"/>
    <w:multiLevelType w:val="multilevel"/>
    <w:tmpl w:val="143972B9"/>
    <w:lvl w:ilvl="0">
      <w:start w:val="1"/>
      <w:numFmt w:val="decimal"/>
      <w:pStyle w:val="Bulletnumbered"/>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75669A2"/>
    <w:multiLevelType w:val="multilevel"/>
    <w:tmpl w:val="175669A2"/>
    <w:lvl w:ilvl="0">
      <w:start w:val="1"/>
      <w:numFmt w:val="decimal"/>
      <w:pStyle w:val="StyleSec8Sub-ClausesJustified"/>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86879D4"/>
    <w:multiLevelType w:val="multilevel"/>
    <w:tmpl w:val="186879D4"/>
    <w:lvl w:ilvl="0">
      <w:start w:val="1"/>
      <w:numFmt w:val="upperLetter"/>
      <w:pStyle w:val="S1b-header1"/>
      <w:lvlText w:val="%1."/>
      <w:lvlJc w:val="center"/>
      <w:pPr>
        <w:tabs>
          <w:tab w:val="left" w:pos="648"/>
        </w:tabs>
        <w:ind w:left="360" w:hanging="72"/>
      </w:pPr>
      <w:rPr>
        <w:rFonts w:ascii="Times New Roman" w:hAnsi="Times New Roman" w:hint="default"/>
        <w:b/>
        <w:i w:val="0"/>
        <w:sz w:val="28"/>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19284DE2"/>
    <w:multiLevelType w:val="multilevel"/>
    <w:tmpl w:val="19284DE2"/>
    <w:lvl w:ilvl="0">
      <w:start w:val="1"/>
      <w:numFmt w:val="upperLetter"/>
      <w:pStyle w:val="StyleStyleS1-Header1TimesNewRoman14pt1"/>
      <w:lvlText w:val="%1."/>
      <w:lvlJc w:val="center"/>
      <w:pPr>
        <w:tabs>
          <w:tab w:val="left" w:pos="3459"/>
        </w:tabs>
        <w:ind w:left="3119" w:firstLine="0"/>
      </w:pPr>
      <w:rPr>
        <w:rFonts w:hint="default"/>
        <w:b/>
        <w:i w:val="0"/>
        <w:sz w:val="28"/>
        <w:szCs w:val="28"/>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1C0818BE"/>
    <w:multiLevelType w:val="multilevel"/>
    <w:tmpl w:val="1C081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EC2BD9"/>
    <w:multiLevelType w:val="hybridMultilevel"/>
    <w:tmpl w:val="DEC4BD9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15:restartNumberingAfterBreak="0">
    <w:nsid w:val="221400A7"/>
    <w:multiLevelType w:val="multilevel"/>
    <w:tmpl w:val="221400A7"/>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2" w15:restartNumberingAfterBreak="0">
    <w:nsid w:val="22F53DAB"/>
    <w:multiLevelType w:val="multilevel"/>
    <w:tmpl w:val="22F53DAB"/>
    <w:lvl w:ilvl="0">
      <w:start w:val="1"/>
      <w:numFmt w:val="decimal"/>
      <w:pStyle w:val="HeadingSPD0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3" w15:restartNumberingAfterBreak="0">
    <w:nsid w:val="29084E62"/>
    <w:multiLevelType w:val="multilevel"/>
    <w:tmpl w:val="29084E62"/>
    <w:lvl w:ilvl="0">
      <w:start w:val="1"/>
      <w:numFmt w:val="decimal"/>
      <w:pStyle w:val="PlantSubcriteria"/>
      <w:lvlText w:val="1.%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D06018D"/>
    <w:multiLevelType w:val="multilevel"/>
    <w:tmpl w:val="2D06018D"/>
    <w:lvl w:ilvl="0">
      <w:start w:val="1"/>
      <w:numFmt w:val="decimal"/>
      <w:pStyle w:val="Sec1-Para"/>
      <w:lvlText w:val="3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E768C1"/>
    <w:multiLevelType w:val="hybridMultilevel"/>
    <w:tmpl w:val="15BE8536"/>
    <w:lvl w:ilvl="0" w:tplc="1C0A0001">
      <w:start w:val="1"/>
      <w:numFmt w:val="bullet"/>
      <w:lvlText w:val=""/>
      <w:lvlJc w:val="left"/>
      <w:pPr>
        <w:ind w:left="1440" w:hanging="360"/>
      </w:pPr>
      <w:rPr>
        <w:rFonts w:ascii="Symbol" w:hAnsi="Symbol" w:hint="default"/>
      </w:rPr>
    </w:lvl>
    <w:lvl w:ilvl="1" w:tplc="1C0A0003">
      <w:start w:val="1"/>
      <w:numFmt w:val="bullet"/>
      <w:lvlText w:val="o"/>
      <w:lvlJc w:val="left"/>
      <w:pPr>
        <w:ind w:left="2160" w:hanging="360"/>
      </w:pPr>
      <w:rPr>
        <w:rFonts w:ascii="Courier New" w:hAnsi="Courier New" w:cs="Courier New" w:hint="default"/>
      </w:rPr>
    </w:lvl>
    <w:lvl w:ilvl="2" w:tplc="1C0A0005">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6" w15:restartNumberingAfterBreak="0">
    <w:nsid w:val="372A14C9"/>
    <w:multiLevelType w:val="multilevel"/>
    <w:tmpl w:val="372A14C9"/>
    <w:lvl w:ilvl="0">
      <w:start w:val="1"/>
      <w:numFmt w:val="bullet"/>
      <w:pStyle w:val="Bulletdash4thlevel"/>
      <w:lvlText w:val="-"/>
      <w:lvlJc w:val="left"/>
      <w:pPr>
        <w:ind w:left="1800" w:hanging="360"/>
      </w:pPr>
      <w:rPr>
        <w:rFonts w:ascii="Calibri" w:eastAsiaTheme="minorHAnsi" w:hAnsi="Calibri" w:cstheme="minorBidi"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7" w15:restartNumberingAfterBreak="0">
    <w:nsid w:val="37770F2B"/>
    <w:multiLevelType w:val="multilevel"/>
    <w:tmpl w:val="37770F2B"/>
    <w:lvl w:ilvl="0">
      <w:start w:val="1"/>
      <w:numFmt w:val="decimal"/>
      <w:pStyle w:val="ClauseSubList"/>
      <w:lvlText w:val="%1"/>
      <w:lvlJc w:val="left"/>
      <w:pPr>
        <w:tabs>
          <w:tab w:val="left" w:pos="360"/>
        </w:tabs>
        <w:ind w:left="360" w:hanging="360"/>
      </w:pPr>
      <w:rPr>
        <w:rFonts w:hint="default"/>
        <w:i/>
      </w:rPr>
    </w:lvl>
    <w:lvl w:ilvl="1">
      <w:start w:val="2"/>
      <w:numFmt w:val="decimal"/>
      <w:lvlText w:val="%1.%2"/>
      <w:lvlJc w:val="left"/>
      <w:pPr>
        <w:tabs>
          <w:tab w:val="left" w:pos="1080"/>
        </w:tabs>
        <w:ind w:left="1080" w:hanging="360"/>
      </w:pPr>
      <w:rPr>
        <w:rFonts w:hint="default"/>
        <w:b/>
        <w:i w:val="0"/>
      </w:rPr>
    </w:lvl>
    <w:lvl w:ilvl="2">
      <w:start w:val="1"/>
      <w:numFmt w:val="decimal"/>
      <w:lvlText w:val="%1.%2.%3"/>
      <w:lvlJc w:val="left"/>
      <w:pPr>
        <w:tabs>
          <w:tab w:val="left" w:pos="2160"/>
        </w:tabs>
        <w:ind w:left="2160" w:hanging="720"/>
      </w:pPr>
      <w:rPr>
        <w:rFonts w:hint="default"/>
        <w:i/>
      </w:rPr>
    </w:lvl>
    <w:lvl w:ilvl="3">
      <w:start w:val="1"/>
      <w:numFmt w:val="decimal"/>
      <w:lvlText w:val="%1.%2.%3.%4"/>
      <w:lvlJc w:val="left"/>
      <w:pPr>
        <w:tabs>
          <w:tab w:val="left" w:pos="2880"/>
        </w:tabs>
        <w:ind w:left="2880" w:hanging="720"/>
      </w:pPr>
      <w:rPr>
        <w:rFonts w:hint="default"/>
        <w:i/>
      </w:rPr>
    </w:lvl>
    <w:lvl w:ilvl="4">
      <w:start w:val="1"/>
      <w:numFmt w:val="decimal"/>
      <w:lvlText w:val="%1.%2.%3.%4.%5"/>
      <w:lvlJc w:val="left"/>
      <w:pPr>
        <w:tabs>
          <w:tab w:val="left" w:pos="3960"/>
        </w:tabs>
        <w:ind w:left="3960" w:hanging="1080"/>
      </w:pPr>
      <w:rPr>
        <w:rFonts w:hint="default"/>
        <w:i/>
      </w:rPr>
    </w:lvl>
    <w:lvl w:ilvl="5">
      <w:start w:val="1"/>
      <w:numFmt w:val="decimal"/>
      <w:lvlText w:val="%1.%2.%3.%4.%5.%6"/>
      <w:lvlJc w:val="left"/>
      <w:pPr>
        <w:tabs>
          <w:tab w:val="left" w:pos="4680"/>
        </w:tabs>
        <w:ind w:left="4680" w:hanging="1080"/>
      </w:pPr>
      <w:rPr>
        <w:rFonts w:hint="default"/>
        <w:i/>
      </w:rPr>
    </w:lvl>
    <w:lvl w:ilvl="6">
      <w:start w:val="1"/>
      <w:numFmt w:val="decimal"/>
      <w:lvlText w:val="%1.%2.%3.%4.%5.%6.%7"/>
      <w:lvlJc w:val="left"/>
      <w:pPr>
        <w:tabs>
          <w:tab w:val="left" w:pos="5760"/>
        </w:tabs>
        <w:ind w:left="5760" w:hanging="1440"/>
      </w:pPr>
      <w:rPr>
        <w:rFonts w:hint="default"/>
        <w:i/>
      </w:rPr>
    </w:lvl>
    <w:lvl w:ilvl="7">
      <w:start w:val="1"/>
      <w:numFmt w:val="decimal"/>
      <w:lvlText w:val="%1.%2.%3.%4.%5.%6.%7.%8"/>
      <w:lvlJc w:val="left"/>
      <w:pPr>
        <w:tabs>
          <w:tab w:val="left" w:pos="6480"/>
        </w:tabs>
        <w:ind w:left="6480" w:hanging="1440"/>
      </w:pPr>
      <w:rPr>
        <w:rFonts w:hint="default"/>
        <w:i/>
      </w:rPr>
    </w:lvl>
    <w:lvl w:ilvl="8">
      <w:start w:val="1"/>
      <w:numFmt w:val="decimal"/>
      <w:lvlText w:val="%1.%2.%3.%4.%5.%6.%7.%8.%9"/>
      <w:lvlJc w:val="left"/>
      <w:pPr>
        <w:tabs>
          <w:tab w:val="left" w:pos="7560"/>
        </w:tabs>
        <w:ind w:left="7560" w:hanging="1800"/>
      </w:pPr>
      <w:rPr>
        <w:rFonts w:hint="default"/>
        <w:i/>
      </w:rPr>
    </w:lvl>
  </w:abstractNum>
  <w:abstractNum w:abstractNumId="28" w15:restartNumberingAfterBreak="0">
    <w:nsid w:val="38ED28DC"/>
    <w:multiLevelType w:val="hybridMultilevel"/>
    <w:tmpl w:val="79E0F20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15:restartNumberingAfterBreak="0">
    <w:nsid w:val="3C3F707A"/>
    <w:multiLevelType w:val="hybridMultilevel"/>
    <w:tmpl w:val="D5C0B48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3CB657D7"/>
    <w:multiLevelType w:val="multilevel"/>
    <w:tmpl w:val="3CB657D7"/>
    <w:lvl w:ilvl="0">
      <w:start w:val="1"/>
      <w:numFmt w:val="decimal"/>
      <w:pStyle w:val="Heading1-Clausename"/>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1" w15:restartNumberingAfterBreak="0">
    <w:nsid w:val="3ED10A5F"/>
    <w:multiLevelType w:val="multilevel"/>
    <w:tmpl w:val="3ED10A5F"/>
    <w:lvl w:ilvl="0">
      <w:start w:val="1"/>
      <w:numFmt w:val="decimal"/>
      <w:pStyle w:val="Header1-Clauses"/>
      <w:isLgl/>
      <w:lvlText w:val="%1."/>
      <w:lvlJc w:val="left"/>
      <w:pPr>
        <w:tabs>
          <w:tab w:val="left" w:pos="432"/>
        </w:tabs>
        <w:ind w:left="432" w:hanging="432"/>
      </w:pPr>
      <w:rPr>
        <w:rFonts w:ascii="Arial" w:hAnsi="Arial" w:hint="default"/>
        <w:b/>
        <w:i w:val="0"/>
        <w:sz w:val="20"/>
      </w:rPr>
    </w:lvl>
    <w:lvl w:ilvl="1">
      <w:start w:val="1"/>
      <w:numFmt w:val="decimal"/>
      <w:lvlText w:val="%1.%2"/>
      <w:lvlJc w:val="left"/>
      <w:pPr>
        <w:tabs>
          <w:tab w:val="left" w:pos="504"/>
        </w:tabs>
        <w:ind w:left="504" w:hanging="504"/>
      </w:pPr>
      <w:rPr>
        <w:rFonts w:ascii="Arial" w:hAnsi="Arial" w:hint="default"/>
        <w:b w:val="0"/>
        <w:i w:val="0"/>
        <w:sz w:val="20"/>
      </w:rPr>
    </w:lvl>
    <w:lvl w:ilvl="2">
      <w:start w:val="1"/>
      <w:numFmt w:val="lowerLetter"/>
      <w:lvlText w:val="%3)"/>
      <w:lvlJc w:val="left"/>
      <w:pPr>
        <w:tabs>
          <w:tab w:val="left"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left" w:pos="1512"/>
        </w:tabs>
        <w:ind w:left="1512" w:hanging="648"/>
      </w:pPr>
      <w:rPr>
        <w:rFonts w:ascii="Arial" w:hAnsi="Arial" w:hint="default"/>
        <w:b w:val="0"/>
        <w:i w:val="0"/>
        <w:sz w:val="20"/>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2" w15:restartNumberingAfterBreak="0">
    <w:nsid w:val="3F0C7969"/>
    <w:multiLevelType w:val="multilevel"/>
    <w:tmpl w:val="3F0C7969"/>
    <w:lvl w:ilvl="0">
      <w:start w:val="1"/>
      <w:numFmt w:val="lowerLetter"/>
      <w:pStyle w:val="Bulletabc"/>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1DD70BF"/>
    <w:multiLevelType w:val="multilevel"/>
    <w:tmpl w:val="41DD70BF"/>
    <w:lvl w:ilvl="0">
      <w:start w:val="1"/>
      <w:numFmt w:val="lowerLetter"/>
      <w:lvlText w:val="%1)"/>
      <w:lvlJc w:val="left"/>
      <w:pPr>
        <w:tabs>
          <w:tab w:val="left" w:pos="1440"/>
        </w:tabs>
        <w:ind w:left="1440" w:hanging="720"/>
      </w:pPr>
      <w:rPr>
        <w:rFonts w:hint="default"/>
      </w:rPr>
    </w:lvl>
    <w:lvl w:ilvl="1">
      <w:start w:val="1"/>
      <w:numFmt w:val="upperLetter"/>
      <w:lvlText w:val="%2."/>
      <w:lvlJc w:val="left"/>
      <w:pPr>
        <w:tabs>
          <w:tab w:val="left" w:pos="1152"/>
        </w:tabs>
        <w:ind w:left="1152" w:hanging="576"/>
      </w:pPr>
    </w:lvl>
    <w:lvl w:ilvl="2">
      <w:start w:val="1"/>
      <w:numFmt w:val="decimal"/>
      <w:pStyle w:val="Outline3"/>
      <w:lvlText w:val="%3."/>
      <w:lvlJc w:val="left"/>
      <w:pPr>
        <w:tabs>
          <w:tab w:val="left" w:pos="1728"/>
        </w:tabs>
        <w:ind w:left="1728" w:hanging="432"/>
      </w:pPr>
    </w:lvl>
    <w:lvl w:ilvl="3">
      <w:start w:val="1"/>
      <w:numFmt w:val="lowerLetter"/>
      <w:lvlText w:val="%4)"/>
      <w:lvlJc w:val="left"/>
      <w:pPr>
        <w:tabs>
          <w:tab w:val="left" w:pos="2304"/>
        </w:tabs>
        <w:ind w:left="2304" w:hanging="576"/>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34" w15:restartNumberingAfterBreak="0">
    <w:nsid w:val="47D441DF"/>
    <w:multiLevelType w:val="multilevel"/>
    <w:tmpl w:val="47D441DF"/>
    <w:lvl w:ilvl="0">
      <w:start w:val="2"/>
      <w:numFmt w:val="decimal"/>
      <w:lvlText w:val="%1"/>
      <w:lvlJc w:val="left"/>
      <w:pPr>
        <w:tabs>
          <w:tab w:val="left" w:pos="720"/>
        </w:tabs>
        <w:ind w:left="720" w:hanging="720"/>
      </w:pPr>
      <w:rPr>
        <w:rFonts w:hint="default"/>
      </w:rPr>
    </w:lvl>
    <w:lvl w:ilvl="1">
      <w:start w:val="2"/>
      <w:numFmt w:val="decimal"/>
      <w:pStyle w:val="Head12"/>
      <w:lvlText w:val="%1.%2"/>
      <w:lvlJc w:val="left"/>
      <w:pPr>
        <w:tabs>
          <w:tab w:val="left" w:pos="720"/>
        </w:tabs>
        <w:ind w:left="720" w:hanging="720"/>
      </w:pPr>
      <w:rPr>
        <w:rFonts w:hint="default"/>
      </w:rPr>
    </w:lvl>
    <w:lvl w:ilvl="2">
      <w:start w:val="1"/>
      <w:numFmt w:val="decimal"/>
      <w:lvlText w:val="%3.1"/>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A485E13"/>
    <w:multiLevelType w:val="multilevel"/>
    <w:tmpl w:val="4A485E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4EBF2CC7"/>
    <w:multiLevelType w:val="multilevel"/>
    <w:tmpl w:val="4EBF2CC7"/>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F0F3894"/>
    <w:multiLevelType w:val="multilevel"/>
    <w:tmpl w:val="9C5617C2"/>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ind w:left="1800" w:hanging="360"/>
      </w:pPr>
      <w:rPr>
        <w:rFonts w:hint="default"/>
        <w:sz w:val="32"/>
      </w:rPr>
    </w:lvl>
    <w:lvl w:ilvl="3">
      <w:start w:val="1"/>
      <w:numFmt w:val="decimal"/>
      <w:lvlText w:val="%4."/>
      <w:lvlJc w:val="left"/>
      <w:pPr>
        <w:tabs>
          <w:tab w:val="num" w:pos="0"/>
        </w:tabs>
        <w:ind w:left="2880" w:hanging="720"/>
      </w:pPr>
      <w:rPr>
        <w:rFonts w:hint="default"/>
        <w:b w:val="0"/>
        <w:bCs w:val="0"/>
        <w:lang w:val="es-DO"/>
      </w:rPr>
    </w:lvl>
    <w:lvl w:ilvl="4">
      <w:start w:val="1"/>
      <w:numFmt w:val="decimal"/>
      <w:lvlText w:val="%5."/>
      <w:lvlJc w:val="left"/>
      <w:pPr>
        <w:tabs>
          <w:tab w:val="num" w:pos="0"/>
        </w:tabs>
        <w:ind w:left="3600" w:hanging="720"/>
      </w:pPr>
      <w:rPr>
        <w:rFonts w:hint="default"/>
        <w:b w:val="0"/>
        <w:bCs w:val="0"/>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8" w15:restartNumberingAfterBreak="0">
    <w:nsid w:val="50367D3D"/>
    <w:multiLevelType w:val="hybridMultilevel"/>
    <w:tmpl w:val="4C4C517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15:restartNumberingAfterBreak="0">
    <w:nsid w:val="50B321BC"/>
    <w:multiLevelType w:val="multilevel"/>
    <w:tmpl w:val="50B321BC"/>
    <w:lvl w:ilvl="0">
      <w:start w:val="1"/>
      <w:numFmt w:val="decimal"/>
      <w:pStyle w:val="HeaderEvaCriteri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33C6646"/>
    <w:multiLevelType w:val="multilevel"/>
    <w:tmpl w:val="533C664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53CC7906"/>
    <w:multiLevelType w:val="multilevel"/>
    <w:tmpl w:val="53CC7906"/>
    <w:lvl w:ilvl="0">
      <w:start w:val="1"/>
      <w:numFmt w:val="decimal"/>
      <w:isLgl/>
      <w:lvlText w:val="%1"/>
      <w:lvlJc w:val="left"/>
      <w:pPr>
        <w:tabs>
          <w:tab w:val="left" w:pos="360"/>
        </w:tabs>
        <w:ind w:left="360" w:hanging="360"/>
      </w:pPr>
      <w:rPr>
        <w:rFonts w:hint="default"/>
        <w:b/>
        <w:i w:val="0"/>
        <w:sz w:val="24"/>
      </w:rPr>
    </w:lvl>
    <w:lvl w:ilvl="1">
      <w:start w:val="1"/>
      <w:numFmt w:val="decimal"/>
      <w:pStyle w:val="S1-OptB-subpara"/>
      <w:lvlText w:val="%1.%2"/>
      <w:lvlJc w:val="left"/>
      <w:pPr>
        <w:tabs>
          <w:tab w:val="left" w:pos="360"/>
        </w:tabs>
        <w:ind w:left="360" w:hanging="360"/>
      </w:pPr>
      <w:rPr>
        <w:rFonts w:hint="default"/>
        <w:b w:val="0"/>
        <w:i w:val="0"/>
        <w:sz w:val="24"/>
      </w:rPr>
    </w:lvl>
    <w:lvl w:ilvl="2">
      <w:start w:val="1"/>
      <w:numFmt w:val="lowerRoman"/>
      <w:lvlText w:val="(%3)"/>
      <w:lvlJc w:val="left"/>
      <w:pPr>
        <w:tabs>
          <w:tab w:val="left" w:pos="720"/>
        </w:tabs>
        <w:ind w:left="720" w:hanging="360"/>
      </w:pPr>
      <w:rPr>
        <w:rFonts w:hint="default"/>
        <w:b w:val="0"/>
        <w:i w:val="0"/>
        <w:sz w:val="24"/>
      </w:rPr>
    </w:lvl>
    <w:lvl w:ilvl="3">
      <w:start w:val="1"/>
      <w:numFmt w:val="decimal"/>
      <w:lvlText w:val="(%4)"/>
      <w:lvlJc w:val="left"/>
      <w:pPr>
        <w:tabs>
          <w:tab w:val="left" w:pos="1080"/>
        </w:tabs>
        <w:ind w:left="1080" w:hanging="360"/>
      </w:pPr>
      <w:rPr>
        <w:rFonts w:hint="default"/>
        <w:b w:val="0"/>
        <w:i w:val="0"/>
        <w:sz w:val="24"/>
      </w:rPr>
    </w:lvl>
    <w:lvl w:ilvl="4">
      <w:start w:val="1"/>
      <w:numFmt w:val="lowerLetter"/>
      <w:lvlText w:val="(%5)"/>
      <w:lvlJc w:val="left"/>
      <w:pPr>
        <w:tabs>
          <w:tab w:val="left" w:pos="1440"/>
        </w:tabs>
        <w:ind w:left="1440" w:hanging="360"/>
      </w:pPr>
      <w:rPr>
        <w:rFonts w:hint="default"/>
      </w:rPr>
    </w:lvl>
    <w:lvl w:ilvl="5">
      <w:start w:val="1"/>
      <w:numFmt w:val="lowerRoman"/>
      <w:lvlText w:val="(%6)"/>
      <w:lvlJc w:val="left"/>
      <w:pPr>
        <w:tabs>
          <w:tab w:val="left" w:pos="1800"/>
        </w:tabs>
        <w:ind w:left="1800" w:hanging="360"/>
      </w:pPr>
      <w:rPr>
        <w:rFonts w:hint="default"/>
      </w:rPr>
    </w:lvl>
    <w:lvl w:ilvl="6">
      <w:start w:val="1"/>
      <w:numFmt w:val="decimal"/>
      <w:lvlText w:val="%7."/>
      <w:lvlJc w:val="left"/>
      <w:pPr>
        <w:tabs>
          <w:tab w:val="left" w:pos="2160"/>
        </w:tabs>
        <w:ind w:left="2160" w:hanging="360"/>
      </w:pPr>
      <w:rPr>
        <w:rFonts w:hint="default"/>
      </w:rPr>
    </w:lvl>
    <w:lvl w:ilvl="7">
      <w:start w:val="1"/>
      <w:numFmt w:val="lowerLetter"/>
      <w:lvlText w:val="%8."/>
      <w:lvlJc w:val="left"/>
      <w:pPr>
        <w:tabs>
          <w:tab w:val="left" w:pos="2520"/>
        </w:tabs>
        <w:ind w:left="2520" w:hanging="360"/>
      </w:pPr>
      <w:rPr>
        <w:rFonts w:hint="default"/>
      </w:rPr>
    </w:lvl>
    <w:lvl w:ilvl="8">
      <w:start w:val="1"/>
      <w:numFmt w:val="lowerRoman"/>
      <w:lvlText w:val="%9."/>
      <w:lvlJc w:val="left"/>
      <w:pPr>
        <w:tabs>
          <w:tab w:val="left" w:pos="2880"/>
        </w:tabs>
        <w:ind w:left="2880" w:hanging="360"/>
      </w:pPr>
      <w:rPr>
        <w:rFonts w:hint="default"/>
      </w:rPr>
    </w:lvl>
  </w:abstractNum>
  <w:abstractNum w:abstractNumId="42" w15:restartNumberingAfterBreak="0">
    <w:nsid w:val="564B4815"/>
    <w:multiLevelType w:val="singleLevel"/>
    <w:tmpl w:val="564B4815"/>
    <w:lvl w:ilvl="0">
      <w:start w:val="1"/>
      <w:numFmt w:val="decimal"/>
      <w:pStyle w:val="NumList-Numeric"/>
      <w:lvlText w:val="%1."/>
      <w:lvlJc w:val="left"/>
      <w:pPr>
        <w:tabs>
          <w:tab w:val="left" w:pos="360"/>
        </w:tabs>
        <w:ind w:left="360" w:hanging="360"/>
      </w:pPr>
    </w:lvl>
  </w:abstractNum>
  <w:abstractNum w:abstractNumId="43" w15:restartNumberingAfterBreak="0">
    <w:nsid w:val="566B01A2"/>
    <w:multiLevelType w:val="multilevel"/>
    <w:tmpl w:val="566B01A2"/>
    <w:lvl w:ilvl="0">
      <w:start w:val="1"/>
      <w:numFmt w:val="upperLetter"/>
      <w:pStyle w:val="Titulo1Toc2"/>
      <w:lvlText w:val="%1."/>
      <w:lvlJc w:val="left"/>
      <w:pPr>
        <w:ind w:left="343" w:hanging="360"/>
      </w:pPr>
      <w:rPr>
        <w:rFonts w:hint="default"/>
      </w:rPr>
    </w:lvl>
    <w:lvl w:ilvl="1">
      <w:start w:val="1"/>
      <w:numFmt w:val="lowerLetter"/>
      <w:lvlText w:val="(%2)"/>
      <w:lvlJc w:val="left"/>
      <w:pPr>
        <w:ind w:left="1243" w:hanging="540"/>
      </w:pPr>
      <w:rPr>
        <w:rFonts w:hint="default"/>
      </w:rPr>
    </w:lvl>
    <w:lvl w:ilvl="2">
      <w:start w:val="1"/>
      <w:numFmt w:val="lowerRoman"/>
      <w:lvlText w:val="%3."/>
      <w:lvlJc w:val="right"/>
      <w:pPr>
        <w:ind w:left="1783" w:hanging="180"/>
      </w:pPr>
    </w:lvl>
    <w:lvl w:ilvl="3">
      <w:start w:val="1"/>
      <w:numFmt w:val="decimal"/>
      <w:lvlText w:val="%4."/>
      <w:lvlJc w:val="left"/>
      <w:pPr>
        <w:ind w:left="2503" w:hanging="360"/>
      </w:pPr>
    </w:lvl>
    <w:lvl w:ilvl="4">
      <w:start w:val="1"/>
      <w:numFmt w:val="lowerLetter"/>
      <w:lvlText w:val="%5."/>
      <w:lvlJc w:val="left"/>
      <w:pPr>
        <w:ind w:left="3223" w:hanging="360"/>
      </w:pPr>
    </w:lvl>
    <w:lvl w:ilvl="5">
      <w:start w:val="1"/>
      <w:numFmt w:val="lowerRoman"/>
      <w:lvlText w:val="%6."/>
      <w:lvlJc w:val="right"/>
      <w:pPr>
        <w:ind w:left="3943" w:hanging="180"/>
      </w:pPr>
    </w:lvl>
    <w:lvl w:ilvl="6">
      <w:start w:val="1"/>
      <w:numFmt w:val="decimal"/>
      <w:lvlText w:val="%7."/>
      <w:lvlJc w:val="left"/>
      <w:pPr>
        <w:ind w:left="4663" w:hanging="360"/>
      </w:pPr>
    </w:lvl>
    <w:lvl w:ilvl="7">
      <w:start w:val="1"/>
      <w:numFmt w:val="lowerLetter"/>
      <w:lvlText w:val="%8."/>
      <w:lvlJc w:val="left"/>
      <w:pPr>
        <w:ind w:left="5383" w:hanging="360"/>
      </w:pPr>
    </w:lvl>
    <w:lvl w:ilvl="8">
      <w:start w:val="1"/>
      <w:numFmt w:val="lowerRoman"/>
      <w:lvlText w:val="%9."/>
      <w:lvlJc w:val="right"/>
      <w:pPr>
        <w:ind w:left="6103" w:hanging="180"/>
      </w:pPr>
    </w:lvl>
  </w:abstractNum>
  <w:abstractNum w:abstractNumId="44" w15:restartNumberingAfterBreak="0">
    <w:nsid w:val="56E42838"/>
    <w:multiLevelType w:val="multilevel"/>
    <w:tmpl w:val="56E42838"/>
    <w:lvl w:ilvl="0">
      <w:start w:val="1"/>
      <w:numFmt w:val="decimal"/>
      <w:pStyle w:val="HeaderTechnicalandFinancialPartofEvaluationCriteria"/>
      <w:lvlText w:val="%1."/>
      <w:lvlJc w:val="left"/>
      <w:pPr>
        <w:ind w:left="1211" w:hanging="360"/>
      </w:pPr>
      <w:rPr>
        <w:b/>
        <w:i w:val="0"/>
      </w:r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45" w15:restartNumberingAfterBreak="0">
    <w:nsid w:val="58DD6B7E"/>
    <w:multiLevelType w:val="singleLevel"/>
    <w:tmpl w:val="58DD6B7E"/>
    <w:lvl w:ilvl="0">
      <w:start w:val="1"/>
      <w:numFmt w:val="upperLetter"/>
      <w:pStyle w:val="StyleStyleS1-Header1TimesNewRoman14pt"/>
      <w:lvlText w:val="%1."/>
      <w:lvlJc w:val="center"/>
      <w:pPr>
        <w:tabs>
          <w:tab w:val="left" w:pos="648"/>
        </w:tabs>
        <w:ind w:left="360" w:hanging="72"/>
      </w:pPr>
      <w:rPr>
        <w:rFonts w:hint="default"/>
        <w:b/>
        <w:i w:val="0"/>
        <w:sz w:val="28"/>
        <w:szCs w:val="28"/>
      </w:rPr>
    </w:lvl>
  </w:abstractNum>
  <w:abstractNum w:abstractNumId="46" w15:restartNumberingAfterBreak="0">
    <w:nsid w:val="58F867A0"/>
    <w:multiLevelType w:val="hybridMultilevel"/>
    <w:tmpl w:val="637E39BA"/>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7" w15:restartNumberingAfterBreak="0">
    <w:nsid w:val="60B26237"/>
    <w:multiLevelType w:val="multilevel"/>
    <w:tmpl w:val="60B26237"/>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8" w15:restartNumberingAfterBreak="0">
    <w:nsid w:val="60DB7B4D"/>
    <w:multiLevelType w:val="multilevel"/>
    <w:tmpl w:val="60DB7B4D"/>
    <w:lvl w:ilvl="0">
      <w:start w:val="1"/>
      <w:numFmt w:val="decimal"/>
      <w:pStyle w:val="S1-OptB-header2"/>
      <w:isLgl/>
      <w:lvlText w:val="%1."/>
      <w:lvlJc w:val="left"/>
      <w:pPr>
        <w:tabs>
          <w:tab w:val="left"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left" w:pos="864"/>
        </w:tabs>
        <w:ind w:left="864" w:hanging="432"/>
      </w:pPr>
      <w:rPr>
        <w:rFonts w:asciiTheme="minorHAnsi" w:hAnsiTheme="minorHAnsi" w:hint="default"/>
        <w:b w:val="0"/>
        <w:i w:val="0"/>
        <w:sz w:val="24"/>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9" w15:restartNumberingAfterBreak="0">
    <w:nsid w:val="66B62B91"/>
    <w:multiLevelType w:val="hybridMultilevel"/>
    <w:tmpl w:val="3202E7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0" w15:restartNumberingAfterBreak="0">
    <w:nsid w:val="690B06B6"/>
    <w:multiLevelType w:val="multilevel"/>
    <w:tmpl w:val="690B06B6"/>
    <w:lvl w:ilvl="0">
      <w:start w:val="3"/>
      <w:numFmt w:val="upperLetter"/>
      <w:lvlText w:val="%1."/>
      <w:lvlJc w:val="left"/>
      <w:pPr>
        <w:tabs>
          <w:tab w:val="left" w:pos="1437"/>
        </w:tabs>
        <w:ind w:left="1440" w:hanging="360"/>
      </w:pPr>
      <w:rPr>
        <w:rFonts w:hint="default"/>
      </w:rPr>
    </w:lvl>
    <w:lvl w:ilvl="1">
      <w:start w:val="1"/>
      <w:numFmt w:val="decimal"/>
      <w:lvlText w:val="%1.%2."/>
      <w:lvlJc w:val="left"/>
      <w:pPr>
        <w:tabs>
          <w:tab w:val="left" w:pos="2880"/>
        </w:tabs>
        <w:ind w:left="1872" w:hanging="432"/>
      </w:pPr>
      <w:rPr>
        <w:rFonts w:hint="default"/>
      </w:rPr>
    </w:lvl>
    <w:lvl w:ilvl="2">
      <w:start w:val="1"/>
      <w:numFmt w:val="decimal"/>
      <w:pStyle w:val="TITULO4"/>
      <w:lvlText w:val="%1.%2.%3."/>
      <w:lvlJc w:val="left"/>
      <w:pPr>
        <w:tabs>
          <w:tab w:val="left" w:pos="4140"/>
        </w:tabs>
        <w:ind w:left="2844" w:hanging="504"/>
      </w:pPr>
      <w:rPr>
        <w:rFonts w:hint="default"/>
      </w:rPr>
    </w:lvl>
    <w:lvl w:ilvl="3">
      <w:start w:val="1"/>
      <w:numFmt w:val="decimal"/>
      <w:pStyle w:val="TITULO5"/>
      <w:lvlText w:val="%1.%2.%3.%4."/>
      <w:lvlJc w:val="left"/>
      <w:pPr>
        <w:tabs>
          <w:tab w:val="left" w:pos="4680"/>
        </w:tabs>
        <w:ind w:left="2808" w:hanging="648"/>
      </w:pPr>
      <w:rPr>
        <w:rFonts w:hint="default"/>
      </w:rPr>
    </w:lvl>
    <w:lvl w:ilvl="4">
      <w:start w:val="1"/>
      <w:numFmt w:val="decimal"/>
      <w:lvlText w:val="%1.%2.%3.%4.%5."/>
      <w:lvlJc w:val="left"/>
      <w:pPr>
        <w:tabs>
          <w:tab w:val="left" w:pos="5760"/>
        </w:tabs>
        <w:ind w:left="3312" w:hanging="792"/>
      </w:pPr>
      <w:rPr>
        <w:rFonts w:hint="default"/>
        <w:b/>
      </w:rPr>
    </w:lvl>
    <w:lvl w:ilvl="5">
      <w:start w:val="1"/>
      <w:numFmt w:val="decimal"/>
      <w:lvlText w:val="%1.%2.%3.%4.%5.%6."/>
      <w:lvlJc w:val="left"/>
      <w:pPr>
        <w:tabs>
          <w:tab w:val="left" w:pos="6480"/>
        </w:tabs>
        <w:ind w:left="3816" w:hanging="936"/>
      </w:pPr>
      <w:rPr>
        <w:rFonts w:hint="default"/>
      </w:rPr>
    </w:lvl>
    <w:lvl w:ilvl="6">
      <w:start w:val="1"/>
      <w:numFmt w:val="decimal"/>
      <w:lvlText w:val="%1.%2.%3.%4.%5.%6.%7."/>
      <w:lvlJc w:val="left"/>
      <w:pPr>
        <w:tabs>
          <w:tab w:val="left" w:pos="7560"/>
        </w:tabs>
        <w:ind w:left="4320" w:hanging="1080"/>
      </w:pPr>
      <w:rPr>
        <w:rFonts w:hint="default"/>
      </w:rPr>
    </w:lvl>
    <w:lvl w:ilvl="7">
      <w:start w:val="1"/>
      <w:numFmt w:val="decimal"/>
      <w:lvlText w:val="%1.%2.%3.%4.%5.%6.%7.%8."/>
      <w:lvlJc w:val="left"/>
      <w:pPr>
        <w:tabs>
          <w:tab w:val="left" w:pos="8640"/>
        </w:tabs>
        <w:ind w:left="4824" w:hanging="1224"/>
      </w:pPr>
      <w:rPr>
        <w:rFonts w:hint="default"/>
      </w:rPr>
    </w:lvl>
    <w:lvl w:ilvl="8">
      <w:start w:val="1"/>
      <w:numFmt w:val="decimal"/>
      <w:lvlText w:val="%1.%2.%3.%4.%5.%6.%7.%8.%9."/>
      <w:lvlJc w:val="left"/>
      <w:pPr>
        <w:tabs>
          <w:tab w:val="left" w:pos="9360"/>
        </w:tabs>
        <w:ind w:left="5400" w:hanging="1440"/>
      </w:pPr>
      <w:rPr>
        <w:rFonts w:hint="default"/>
      </w:rPr>
    </w:lvl>
  </w:abstractNum>
  <w:abstractNum w:abstractNumId="51" w15:restartNumberingAfterBreak="0">
    <w:nsid w:val="712C773E"/>
    <w:multiLevelType w:val="hybridMultilevel"/>
    <w:tmpl w:val="C432557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2" w15:restartNumberingAfterBreak="0">
    <w:nsid w:val="718B21D4"/>
    <w:multiLevelType w:val="hybridMultilevel"/>
    <w:tmpl w:val="1A2C90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3" w15:restartNumberingAfterBreak="0">
    <w:nsid w:val="75396DAD"/>
    <w:multiLevelType w:val="multilevel"/>
    <w:tmpl w:val="75396DAD"/>
    <w:lvl w:ilvl="0">
      <w:start w:val="1"/>
      <w:numFmt w:val="lowerRoman"/>
      <w:pStyle w:val="Bulletroman"/>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4" w15:restartNumberingAfterBreak="0">
    <w:nsid w:val="76B24FE8"/>
    <w:multiLevelType w:val="hybridMultilevel"/>
    <w:tmpl w:val="92F8D61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5" w15:restartNumberingAfterBreak="0">
    <w:nsid w:val="77973F87"/>
    <w:multiLevelType w:val="multilevel"/>
    <w:tmpl w:val="77973F87"/>
    <w:lvl w:ilvl="0">
      <w:start w:val="1"/>
      <w:numFmt w:val="decimal"/>
      <w:lvlText w:val="2.%1"/>
      <w:lvlJc w:val="left"/>
      <w:pPr>
        <w:ind w:left="1710" w:hanging="360"/>
      </w:pPr>
      <w:rPr>
        <w:rFonts w:hint="default"/>
      </w:rPr>
    </w:lvl>
    <w:lvl w:ilvl="1">
      <w:start w:val="1"/>
      <w:numFmt w:val="decimal"/>
      <w:pStyle w:val="SubEvaCriteria"/>
      <w:lvlText w:val="2.%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97E1710"/>
    <w:multiLevelType w:val="singleLevel"/>
    <w:tmpl w:val="797E1710"/>
    <w:lvl w:ilvl="0">
      <w:start w:val="1"/>
      <w:numFmt w:val="lowerRoman"/>
      <w:pStyle w:val="Outlinei"/>
      <w:lvlText w:val="%1)"/>
      <w:lvlJc w:val="left"/>
      <w:pPr>
        <w:tabs>
          <w:tab w:val="left" w:pos="1782"/>
        </w:tabs>
        <w:ind w:left="1782" w:hanging="792"/>
      </w:pPr>
      <w:rPr>
        <w:rFonts w:hint="default"/>
      </w:rPr>
    </w:lvl>
  </w:abstractNum>
  <w:abstractNum w:abstractNumId="57" w15:restartNumberingAfterBreak="0">
    <w:nsid w:val="7AA67983"/>
    <w:multiLevelType w:val="hybridMultilevel"/>
    <w:tmpl w:val="D5C0B48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7EBC48BD"/>
    <w:multiLevelType w:val="multilevel"/>
    <w:tmpl w:val="7EBC48BD"/>
    <w:lvl w:ilvl="0">
      <w:start w:val="1"/>
      <w:numFmt w:val="decimal"/>
      <w:lvlText w:val="%1."/>
      <w:lvlJc w:val="left"/>
      <w:pPr>
        <w:ind w:left="1080" w:hanging="360"/>
      </w:pPr>
      <w:rPr>
        <w:rFonts w:hint="default"/>
      </w:rPr>
    </w:lvl>
    <w:lvl w:ilvl="1">
      <w:start w:val="1"/>
      <w:numFmt w:val="upperRoman"/>
      <w:lvlText w:val="%2."/>
      <w:lvlJc w:val="left"/>
      <w:pPr>
        <w:ind w:left="2160" w:hanging="720"/>
      </w:pPr>
      <w:rPr>
        <w:rFonts w:hint="default"/>
        <w:b/>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7F967D1F"/>
    <w:multiLevelType w:val="multilevel"/>
    <w:tmpl w:val="7F967D1F"/>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809791510">
    <w:abstractNumId w:val="8"/>
  </w:num>
  <w:num w:numId="2" w16cid:durableId="2100251110">
    <w:abstractNumId w:val="6"/>
  </w:num>
  <w:num w:numId="3" w16cid:durableId="675812675">
    <w:abstractNumId w:val="5"/>
  </w:num>
  <w:num w:numId="4" w16cid:durableId="1825775996">
    <w:abstractNumId w:val="4"/>
  </w:num>
  <w:num w:numId="5" w16cid:durableId="846478409">
    <w:abstractNumId w:val="7"/>
  </w:num>
  <w:num w:numId="6" w16cid:durableId="137303969">
    <w:abstractNumId w:val="3"/>
  </w:num>
  <w:num w:numId="7" w16cid:durableId="1302423177">
    <w:abstractNumId w:val="2"/>
  </w:num>
  <w:num w:numId="8" w16cid:durableId="1048843051">
    <w:abstractNumId w:val="1"/>
  </w:num>
  <w:num w:numId="9" w16cid:durableId="1945530584">
    <w:abstractNumId w:val="0"/>
  </w:num>
  <w:num w:numId="10" w16cid:durableId="116068194">
    <w:abstractNumId w:val="37"/>
  </w:num>
  <w:num w:numId="11" w16cid:durableId="1465349521">
    <w:abstractNumId w:val="31"/>
  </w:num>
  <w:num w:numId="12" w16cid:durableId="1630939697">
    <w:abstractNumId w:val="33"/>
  </w:num>
  <w:num w:numId="13" w16cid:durableId="460003147">
    <w:abstractNumId w:val="56"/>
  </w:num>
  <w:num w:numId="14" w16cid:durableId="2009362055">
    <w:abstractNumId w:val="34"/>
    <w:lvlOverride w:ilvl="0">
      <w:startOverride w:val="1"/>
    </w:lvlOverride>
    <w:lvlOverride w:ilvl="1">
      <w:startOverride w:val="2"/>
    </w:lvlOverride>
  </w:num>
  <w:num w:numId="15" w16cid:durableId="1385712292">
    <w:abstractNumId w:val="11"/>
  </w:num>
  <w:num w:numId="16" w16cid:durableId="526144709">
    <w:abstractNumId w:val="45"/>
  </w:num>
  <w:num w:numId="17" w16cid:durableId="1724477564">
    <w:abstractNumId w:val="18"/>
  </w:num>
  <w:num w:numId="18" w16cid:durableId="486020489">
    <w:abstractNumId w:val="55"/>
  </w:num>
  <w:num w:numId="19" w16cid:durableId="890578862">
    <w:abstractNumId w:val="39"/>
  </w:num>
  <w:num w:numId="20" w16cid:durableId="258880112">
    <w:abstractNumId w:val="12"/>
  </w:num>
  <w:num w:numId="21" w16cid:durableId="206993844">
    <w:abstractNumId w:val="21"/>
  </w:num>
  <w:num w:numId="22" w16cid:durableId="323164741">
    <w:abstractNumId w:val="44"/>
  </w:num>
  <w:num w:numId="23" w16cid:durableId="1090396868">
    <w:abstractNumId w:val="53"/>
  </w:num>
  <w:num w:numId="24" w16cid:durableId="335882479">
    <w:abstractNumId w:val="32"/>
  </w:num>
  <w:num w:numId="25" w16cid:durableId="581598616">
    <w:abstractNumId w:val="15"/>
  </w:num>
  <w:num w:numId="26" w16cid:durableId="1582519290">
    <w:abstractNumId w:val="26"/>
  </w:num>
  <w:num w:numId="27" w16cid:durableId="1708408078">
    <w:abstractNumId w:val="27"/>
  </w:num>
  <w:num w:numId="28" w16cid:durableId="640692255">
    <w:abstractNumId w:val="13"/>
  </w:num>
  <w:num w:numId="29" w16cid:durableId="1039745800">
    <w:abstractNumId w:val="30"/>
  </w:num>
  <w:num w:numId="30" w16cid:durableId="1698463658">
    <w:abstractNumId w:val="48"/>
  </w:num>
  <w:num w:numId="31" w16cid:durableId="1684628260">
    <w:abstractNumId w:val="17"/>
  </w:num>
  <w:num w:numId="32" w16cid:durableId="403256200">
    <w:abstractNumId w:val="41"/>
  </w:num>
  <w:num w:numId="33" w16cid:durableId="1638493263">
    <w:abstractNumId w:val="9"/>
  </w:num>
  <w:num w:numId="34" w16cid:durableId="6904211">
    <w:abstractNumId w:val="23"/>
  </w:num>
  <w:num w:numId="35" w16cid:durableId="15894646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9929978">
    <w:abstractNumId w:val="50"/>
  </w:num>
  <w:num w:numId="37" w16cid:durableId="1156801195">
    <w:abstractNumId w:val="10"/>
    <w:lvlOverride w:ilvl="0">
      <w:startOverride w:val="1"/>
    </w:lvlOverride>
  </w:num>
  <w:num w:numId="38" w16cid:durableId="1417749119">
    <w:abstractNumId w:val="42"/>
  </w:num>
  <w:num w:numId="39" w16cid:durableId="2117866535">
    <w:abstractNumId w:val="36"/>
  </w:num>
  <w:num w:numId="40" w16cid:durableId="595677624">
    <w:abstractNumId w:val="24"/>
  </w:num>
  <w:num w:numId="41" w16cid:durableId="520120873">
    <w:abstractNumId w:val="47"/>
  </w:num>
  <w:num w:numId="42" w16cid:durableId="1783767563">
    <w:abstractNumId w:val="59"/>
  </w:num>
  <w:num w:numId="43" w16cid:durableId="1352532180">
    <w:abstractNumId w:val="16"/>
  </w:num>
  <w:num w:numId="44" w16cid:durableId="1863662191">
    <w:abstractNumId w:val="43"/>
  </w:num>
  <w:num w:numId="45" w16cid:durableId="246424226">
    <w:abstractNumId w:val="25"/>
  </w:num>
  <w:num w:numId="46" w16cid:durableId="1077676405">
    <w:abstractNumId w:val="51"/>
  </w:num>
  <w:num w:numId="47" w16cid:durableId="2086755492">
    <w:abstractNumId w:val="46"/>
  </w:num>
  <w:num w:numId="48" w16cid:durableId="232392482">
    <w:abstractNumId w:val="38"/>
  </w:num>
  <w:num w:numId="49" w16cid:durableId="1167750392">
    <w:abstractNumId w:val="14"/>
  </w:num>
  <w:num w:numId="50" w16cid:durableId="1774279992">
    <w:abstractNumId w:val="49"/>
  </w:num>
  <w:num w:numId="51" w16cid:durableId="1628468337">
    <w:abstractNumId w:val="52"/>
  </w:num>
  <w:num w:numId="52" w16cid:durableId="1062562377">
    <w:abstractNumId w:val="28"/>
  </w:num>
  <w:num w:numId="53" w16cid:durableId="1518613294">
    <w:abstractNumId w:val="20"/>
  </w:num>
  <w:num w:numId="54" w16cid:durableId="1319765148">
    <w:abstractNumId w:val="54"/>
  </w:num>
  <w:num w:numId="55" w16cid:durableId="1521697442">
    <w:abstractNumId w:val="37"/>
    <w:lvlOverride w:ilvl="0">
      <w:startOverride w:val="1"/>
    </w:lvlOverride>
    <w:lvlOverride w:ilvl="1">
      <w:startOverride w:val="1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08140">
    <w:abstractNumId w:val="19"/>
  </w:num>
  <w:num w:numId="57" w16cid:durableId="66391532">
    <w:abstractNumId w:val="40"/>
  </w:num>
  <w:num w:numId="58" w16cid:durableId="223302489">
    <w:abstractNumId w:val="35"/>
  </w:num>
  <w:num w:numId="59" w16cid:durableId="569967450">
    <w:abstractNumId w:val="58"/>
  </w:num>
  <w:num w:numId="60" w16cid:durableId="1176655410">
    <w:abstractNumId w:val="29"/>
  </w:num>
  <w:num w:numId="61" w16cid:durableId="1708220592">
    <w:abstractNumId w:val="57"/>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cio Del Alba Rodriguez Feliz">
    <w15:presenceInfo w15:providerId="AD" w15:userId="S::rocrodriguez@hacienda.gov.do::2fee59ab-2839-4965-bb32-c7559a747093"/>
  </w15:person>
  <w15:person w15:author="Reiner  Campillo">
    <w15:presenceInfo w15:providerId="AD" w15:userId="S::rcampillo@dgcp.gob.do::38131ab9-56cf-41ad-9145-7f329e425d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0A"/>
    <w:rsid w:val="00076EFD"/>
    <w:rsid w:val="000B41AD"/>
    <w:rsid w:val="000C4A89"/>
    <w:rsid w:val="000E656D"/>
    <w:rsid w:val="001566F8"/>
    <w:rsid w:val="00176B0F"/>
    <w:rsid w:val="001A237F"/>
    <w:rsid w:val="001B2736"/>
    <w:rsid w:val="001F55CD"/>
    <w:rsid w:val="00212041"/>
    <w:rsid w:val="0024291D"/>
    <w:rsid w:val="003028FA"/>
    <w:rsid w:val="00365D9F"/>
    <w:rsid w:val="0038197A"/>
    <w:rsid w:val="003A5596"/>
    <w:rsid w:val="003B7AF5"/>
    <w:rsid w:val="00422E75"/>
    <w:rsid w:val="004602E2"/>
    <w:rsid w:val="00472ADF"/>
    <w:rsid w:val="004B0DF6"/>
    <w:rsid w:val="004D356C"/>
    <w:rsid w:val="004E756D"/>
    <w:rsid w:val="005E5CB4"/>
    <w:rsid w:val="00621ECE"/>
    <w:rsid w:val="00642F88"/>
    <w:rsid w:val="0067788A"/>
    <w:rsid w:val="0073430A"/>
    <w:rsid w:val="00773807"/>
    <w:rsid w:val="008402A9"/>
    <w:rsid w:val="008A45E2"/>
    <w:rsid w:val="008C2206"/>
    <w:rsid w:val="0095159C"/>
    <w:rsid w:val="00964363"/>
    <w:rsid w:val="009F3758"/>
    <w:rsid w:val="00A12D27"/>
    <w:rsid w:val="00AC7DA8"/>
    <w:rsid w:val="00AD5CBC"/>
    <w:rsid w:val="00AF2D62"/>
    <w:rsid w:val="00B575C3"/>
    <w:rsid w:val="00BD1D40"/>
    <w:rsid w:val="00BE38F3"/>
    <w:rsid w:val="00C23D65"/>
    <w:rsid w:val="00C52D8F"/>
    <w:rsid w:val="00C81EC5"/>
    <w:rsid w:val="00C93075"/>
    <w:rsid w:val="00CB6EF6"/>
    <w:rsid w:val="00D30F3E"/>
    <w:rsid w:val="00D32D90"/>
    <w:rsid w:val="00D61C9E"/>
    <w:rsid w:val="00D96415"/>
    <w:rsid w:val="00DA79B5"/>
    <w:rsid w:val="00E06BCC"/>
    <w:rsid w:val="00E2264E"/>
    <w:rsid w:val="00E31ED4"/>
    <w:rsid w:val="00E778B2"/>
    <w:rsid w:val="00E87CB6"/>
    <w:rsid w:val="00F05D7A"/>
    <w:rsid w:val="00F56701"/>
    <w:rsid w:val="00F8011B"/>
    <w:rsid w:val="00FA76EA"/>
    <w:rsid w:val="00FF0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B594"/>
  <w15:chartTrackingRefBased/>
  <w15:docId w15:val="{A5EE4AD2-FBDD-430C-BEAE-3C3DDE0B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43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343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343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343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7343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7343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7343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7343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7343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343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sid w:val="007343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qFormat/>
    <w:rsid w:val="007343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qFormat/>
    <w:rsid w:val="007343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qFormat/>
    <w:rsid w:val="0073430A"/>
    <w:rPr>
      <w:rFonts w:eastAsiaTheme="majorEastAsia" w:cstheme="majorBidi"/>
      <w:color w:val="0F4761" w:themeColor="accent1" w:themeShade="BF"/>
    </w:rPr>
  </w:style>
  <w:style w:type="character" w:customStyle="1" w:styleId="Heading6Char">
    <w:name w:val="Heading 6 Char"/>
    <w:basedOn w:val="DefaultParagraphFont"/>
    <w:link w:val="Heading6"/>
    <w:uiPriority w:val="9"/>
    <w:qFormat/>
    <w:rsid w:val="007343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qFormat/>
    <w:rsid w:val="0073430A"/>
    <w:rPr>
      <w:rFonts w:eastAsiaTheme="majorEastAsia" w:cstheme="majorBidi"/>
      <w:color w:val="595959" w:themeColor="text1" w:themeTint="A6"/>
    </w:rPr>
  </w:style>
  <w:style w:type="character" w:customStyle="1" w:styleId="Heading8Char">
    <w:name w:val="Heading 8 Char"/>
    <w:basedOn w:val="DefaultParagraphFont"/>
    <w:link w:val="Heading8"/>
    <w:uiPriority w:val="9"/>
    <w:qFormat/>
    <w:rsid w:val="007343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qFormat/>
    <w:rsid w:val="0073430A"/>
    <w:rPr>
      <w:rFonts w:eastAsiaTheme="majorEastAsia" w:cstheme="majorBidi"/>
      <w:color w:val="272727" w:themeColor="text1" w:themeTint="D8"/>
    </w:rPr>
  </w:style>
  <w:style w:type="paragraph" w:styleId="Title">
    <w:name w:val="Title"/>
    <w:basedOn w:val="Normal"/>
    <w:next w:val="Normal"/>
    <w:link w:val="TitleChar"/>
    <w:uiPriority w:val="10"/>
    <w:qFormat/>
    <w:rsid w:val="007343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7343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43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qFormat/>
    <w:rsid w:val="007343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430A"/>
    <w:pPr>
      <w:spacing w:before="160"/>
      <w:jc w:val="center"/>
    </w:pPr>
    <w:rPr>
      <w:i/>
      <w:iCs/>
      <w:color w:val="404040" w:themeColor="text1" w:themeTint="BF"/>
    </w:rPr>
  </w:style>
  <w:style w:type="character" w:customStyle="1" w:styleId="QuoteChar">
    <w:name w:val="Quote Char"/>
    <w:basedOn w:val="DefaultParagraphFont"/>
    <w:link w:val="Quote"/>
    <w:uiPriority w:val="29"/>
    <w:rsid w:val="0073430A"/>
    <w:rPr>
      <w:i/>
      <w:iCs/>
      <w:color w:val="404040" w:themeColor="text1" w:themeTint="BF"/>
    </w:rPr>
  </w:style>
  <w:style w:type="paragraph" w:styleId="ListParagraph">
    <w:name w:val="List Paragraph"/>
    <w:aliases w:val="Citation List,본문(내용),List Paragraph (numbered (a)),Título 2.,Bullets,Compomente,lp1,Lista vistosa - Énfasis 11,Fluvial1,Bullet list first level,tablas,Cuadros,figuras y gráficos,VIÑETAS,titulo 5,Titulo parrafo,Capítulo,1_List Paragraph"/>
    <w:basedOn w:val="Normal"/>
    <w:link w:val="ListParagraphChar"/>
    <w:uiPriority w:val="34"/>
    <w:qFormat/>
    <w:rsid w:val="0073430A"/>
    <w:pPr>
      <w:ind w:left="720"/>
      <w:contextualSpacing/>
    </w:pPr>
  </w:style>
  <w:style w:type="character" w:styleId="IntenseEmphasis">
    <w:name w:val="Intense Emphasis"/>
    <w:basedOn w:val="DefaultParagraphFont"/>
    <w:uiPriority w:val="21"/>
    <w:qFormat/>
    <w:rsid w:val="0073430A"/>
    <w:rPr>
      <w:i/>
      <w:iCs/>
      <w:color w:val="0F4761" w:themeColor="accent1" w:themeShade="BF"/>
    </w:rPr>
  </w:style>
  <w:style w:type="paragraph" w:styleId="IntenseQuote">
    <w:name w:val="Intense Quote"/>
    <w:basedOn w:val="Normal"/>
    <w:next w:val="Normal"/>
    <w:link w:val="IntenseQuoteChar"/>
    <w:uiPriority w:val="30"/>
    <w:qFormat/>
    <w:rsid w:val="007343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430A"/>
    <w:rPr>
      <w:i/>
      <w:iCs/>
      <w:color w:val="0F4761" w:themeColor="accent1" w:themeShade="BF"/>
    </w:rPr>
  </w:style>
  <w:style w:type="character" w:styleId="IntenseReference">
    <w:name w:val="Intense Reference"/>
    <w:basedOn w:val="DefaultParagraphFont"/>
    <w:uiPriority w:val="32"/>
    <w:qFormat/>
    <w:rsid w:val="0073430A"/>
    <w:rPr>
      <w:b/>
      <w:bCs/>
      <w:smallCaps/>
      <w:color w:val="0F4761" w:themeColor="accent1" w:themeShade="BF"/>
      <w:spacing w:val="5"/>
    </w:rPr>
  </w:style>
  <w:style w:type="paragraph" w:styleId="BalloonText">
    <w:name w:val="Balloon Text"/>
    <w:basedOn w:val="Normal"/>
    <w:link w:val="BalloonTextChar"/>
    <w:uiPriority w:val="99"/>
    <w:qFormat/>
    <w:rsid w:val="0073430A"/>
    <w:pPr>
      <w:spacing w:after="0" w:line="240" w:lineRule="auto"/>
      <w:jc w:val="both"/>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qFormat/>
    <w:rsid w:val="0073430A"/>
    <w:rPr>
      <w:rFonts w:ascii="Tahoma" w:eastAsia="Times New Roman" w:hAnsi="Tahoma" w:cs="Tahoma"/>
      <w:kern w:val="0"/>
      <w:sz w:val="16"/>
      <w:szCs w:val="16"/>
      <w14:ligatures w14:val="none"/>
    </w:rPr>
  </w:style>
  <w:style w:type="paragraph" w:styleId="BlockText">
    <w:name w:val="Block Text"/>
    <w:basedOn w:val="Normal"/>
    <w:qFormat/>
    <w:rsid w:val="0073430A"/>
    <w:pPr>
      <w:spacing w:after="0" w:line="240" w:lineRule="auto"/>
      <w:ind w:left="180" w:right="108"/>
      <w:jc w:val="both"/>
    </w:pPr>
    <w:rPr>
      <w:rFonts w:ascii="Comic Sans MS" w:eastAsia="Times New Roman" w:hAnsi="Comic Sans MS" w:cs="Arial"/>
      <w:b/>
      <w:bCs/>
      <w:i/>
      <w:iCs/>
      <w:kern w:val="0"/>
      <w:sz w:val="16"/>
      <w14:ligatures w14:val="none"/>
    </w:rPr>
  </w:style>
  <w:style w:type="paragraph" w:styleId="BodyText">
    <w:name w:val="Body Text"/>
    <w:basedOn w:val="Normal"/>
    <w:link w:val="BodyTextChar"/>
    <w:qFormat/>
    <w:rsid w:val="0073430A"/>
    <w:pPr>
      <w:spacing w:after="0" w:line="240" w:lineRule="auto"/>
    </w:pPr>
    <w:rPr>
      <w:rFonts w:ascii="Arial" w:eastAsia="Times New Roman" w:hAnsi="Arial" w:cs="Arial"/>
      <w:kern w:val="0"/>
      <w:sz w:val="20"/>
      <w14:ligatures w14:val="none"/>
    </w:rPr>
  </w:style>
  <w:style w:type="character" w:customStyle="1" w:styleId="BodyTextChar">
    <w:name w:val="Body Text Char"/>
    <w:basedOn w:val="DefaultParagraphFont"/>
    <w:link w:val="BodyText"/>
    <w:qFormat/>
    <w:rsid w:val="0073430A"/>
    <w:rPr>
      <w:rFonts w:ascii="Arial" w:eastAsia="Times New Roman" w:hAnsi="Arial" w:cs="Arial"/>
      <w:kern w:val="0"/>
      <w:sz w:val="20"/>
      <w14:ligatures w14:val="none"/>
    </w:rPr>
  </w:style>
  <w:style w:type="paragraph" w:styleId="BodyText2">
    <w:name w:val="Body Text 2"/>
    <w:basedOn w:val="Normal"/>
    <w:link w:val="BodyText2Char"/>
    <w:rsid w:val="0073430A"/>
    <w:pPr>
      <w:spacing w:before="120" w:after="120" w:line="240" w:lineRule="auto"/>
      <w:jc w:val="center"/>
    </w:pPr>
    <w:rPr>
      <w:rFonts w:ascii="Arial" w:eastAsia="Times New Roman" w:hAnsi="Arial" w:cs="Times New Roman"/>
      <w:b/>
      <w:kern w:val="0"/>
      <w:szCs w:val="20"/>
      <w14:ligatures w14:val="none"/>
    </w:rPr>
  </w:style>
  <w:style w:type="character" w:customStyle="1" w:styleId="BodyText2Char">
    <w:name w:val="Body Text 2 Char"/>
    <w:basedOn w:val="DefaultParagraphFont"/>
    <w:link w:val="BodyText2"/>
    <w:qFormat/>
    <w:rsid w:val="0073430A"/>
    <w:rPr>
      <w:rFonts w:ascii="Arial" w:eastAsia="Times New Roman" w:hAnsi="Arial" w:cs="Times New Roman"/>
      <w:b/>
      <w:kern w:val="0"/>
      <w:szCs w:val="20"/>
      <w14:ligatures w14:val="none"/>
    </w:rPr>
  </w:style>
  <w:style w:type="paragraph" w:styleId="BodyText3">
    <w:name w:val="Body Text 3"/>
    <w:basedOn w:val="Normal"/>
    <w:link w:val="BodyText3Char"/>
    <w:qFormat/>
    <w:rsid w:val="0073430A"/>
    <w:pPr>
      <w:spacing w:after="0" w:line="240" w:lineRule="auto"/>
      <w:jc w:val="both"/>
    </w:pPr>
    <w:rPr>
      <w:rFonts w:ascii="Arial" w:eastAsia="Times New Roman" w:hAnsi="Arial" w:cs="Times New Roman"/>
      <w:i/>
      <w:kern w:val="0"/>
      <w:sz w:val="20"/>
      <w:szCs w:val="20"/>
      <w14:ligatures w14:val="none"/>
    </w:rPr>
  </w:style>
  <w:style w:type="character" w:customStyle="1" w:styleId="BodyText3Char">
    <w:name w:val="Body Text 3 Char"/>
    <w:basedOn w:val="DefaultParagraphFont"/>
    <w:link w:val="BodyText3"/>
    <w:qFormat/>
    <w:rsid w:val="0073430A"/>
    <w:rPr>
      <w:rFonts w:ascii="Arial" w:eastAsia="Times New Roman" w:hAnsi="Arial" w:cs="Times New Roman"/>
      <w:i/>
      <w:kern w:val="0"/>
      <w:sz w:val="20"/>
      <w:szCs w:val="20"/>
      <w14:ligatures w14:val="none"/>
    </w:rPr>
  </w:style>
  <w:style w:type="paragraph" w:styleId="BodyTextFirstIndent">
    <w:name w:val="Body Text First Indent"/>
    <w:basedOn w:val="BodyText"/>
    <w:link w:val="BodyTextFirstIndentChar"/>
    <w:uiPriority w:val="99"/>
    <w:rsid w:val="0073430A"/>
    <w:pPr>
      <w:ind w:firstLine="360"/>
      <w:jc w:val="both"/>
    </w:pPr>
    <w:rPr>
      <w:rFonts w:ascii="Times New Roman" w:hAnsi="Times New Roman" w:cs="Times New Roman"/>
      <w:sz w:val="24"/>
    </w:rPr>
  </w:style>
  <w:style w:type="character" w:customStyle="1" w:styleId="BodyTextFirstIndentChar">
    <w:name w:val="Body Text First Indent Char"/>
    <w:basedOn w:val="BodyTextChar"/>
    <w:link w:val="BodyTextFirstIndent"/>
    <w:uiPriority w:val="99"/>
    <w:rsid w:val="0073430A"/>
    <w:rPr>
      <w:rFonts w:ascii="Times New Roman" w:eastAsia="Times New Roman" w:hAnsi="Times New Roman" w:cs="Times New Roman"/>
      <w:kern w:val="0"/>
      <w:sz w:val="20"/>
      <w14:ligatures w14:val="none"/>
    </w:rPr>
  </w:style>
  <w:style w:type="paragraph" w:styleId="BodyTextIndent">
    <w:name w:val="Body Text Indent"/>
    <w:basedOn w:val="Normal"/>
    <w:link w:val="BodyTextIndentChar1"/>
    <w:qFormat/>
    <w:rsid w:val="0073430A"/>
    <w:pPr>
      <w:spacing w:after="0" w:line="240" w:lineRule="auto"/>
      <w:ind w:left="603"/>
    </w:pPr>
    <w:rPr>
      <w:rFonts w:ascii="Arial" w:eastAsia="Times New Roman" w:hAnsi="Arial" w:cs="Arial"/>
      <w:kern w:val="0"/>
      <w:sz w:val="20"/>
      <w14:ligatures w14:val="none"/>
    </w:rPr>
  </w:style>
  <w:style w:type="character" w:customStyle="1" w:styleId="BodyTextIndentChar">
    <w:name w:val="Body Text Indent Char"/>
    <w:basedOn w:val="DefaultParagraphFont"/>
    <w:rsid w:val="0073430A"/>
  </w:style>
  <w:style w:type="paragraph" w:styleId="BodyTextFirstIndent2">
    <w:name w:val="Body Text First Indent 2"/>
    <w:basedOn w:val="BodyTextIndent"/>
    <w:link w:val="BodyTextFirstIndent2Char"/>
    <w:uiPriority w:val="99"/>
    <w:rsid w:val="0073430A"/>
    <w:pPr>
      <w:ind w:left="360" w:firstLine="360"/>
      <w:jc w:val="both"/>
    </w:pPr>
    <w:rPr>
      <w:rFonts w:ascii="Times New Roman" w:hAnsi="Times New Roman" w:cs="Times New Roman"/>
      <w:sz w:val="24"/>
    </w:rPr>
  </w:style>
  <w:style w:type="character" w:customStyle="1" w:styleId="BodyTextFirstIndent2Char">
    <w:name w:val="Body Text First Indent 2 Char"/>
    <w:basedOn w:val="BodyTextIndentChar"/>
    <w:link w:val="BodyTextFirstIndent2"/>
    <w:uiPriority w:val="99"/>
    <w:rsid w:val="0073430A"/>
    <w:rPr>
      <w:rFonts w:ascii="Times New Roman" w:eastAsia="Times New Roman" w:hAnsi="Times New Roman" w:cs="Times New Roman"/>
      <w:kern w:val="0"/>
      <w14:ligatures w14:val="none"/>
    </w:rPr>
  </w:style>
  <w:style w:type="paragraph" w:styleId="BodyTextIndent2">
    <w:name w:val="Body Text Indent 2"/>
    <w:basedOn w:val="Normal"/>
    <w:link w:val="BodyTextIndent2Char"/>
    <w:qFormat/>
    <w:rsid w:val="0073430A"/>
    <w:pPr>
      <w:tabs>
        <w:tab w:val="left" w:pos="720"/>
        <w:tab w:val="right" w:pos="8741"/>
      </w:tabs>
      <w:spacing w:after="0" w:line="240" w:lineRule="auto"/>
      <w:ind w:left="720" w:hanging="720"/>
    </w:pPr>
    <w:rPr>
      <w:rFonts w:ascii="Arial" w:eastAsia="Times New Roman" w:hAnsi="Arial" w:cs="Times New Roman"/>
      <w:kern w:val="0"/>
      <w:sz w:val="22"/>
      <w:szCs w:val="20"/>
      <w14:ligatures w14:val="none"/>
    </w:rPr>
  </w:style>
  <w:style w:type="character" w:customStyle="1" w:styleId="BodyTextIndent2Char">
    <w:name w:val="Body Text Indent 2 Char"/>
    <w:basedOn w:val="DefaultParagraphFont"/>
    <w:link w:val="BodyTextIndent2"/>
    <w:rsid w:val="0073430A"/>
    <w:rPr>
      <w:rFonts w:ascii="Arial" w:eastAsia="Times New Roman" w:hAnsi="Arial" w:cs="Times New Roman"/>
      <w:kern w:val="0"/>
      <w:sz w:val="22"/>
      <w:szCs w:val="20"/>
      <w14:ligatures w14:val="none"/>
    </w:rPr>
  </w:style>
  <w:style w:type="paragraph" w:styleId="BodyTextIndent3">
    <w:name w:val="Body Text Indent 3"/>
    <w:basedOn w:val="Normal"/>
    <w:link w:val="BodyTextIndent3Char"/>
    <w:qFormat/>
    <w:rsid w:val="0073430A"/>
    <w:pPr>
      <w:spacing w:after="0" w:line="240" w:lineRule="auto"/>
      <w:ind w:left="2043" w:hanging="837"/>
    </w:pPr>
    <w:rPr>
      <w:rFonts w:ascii="Arial" w:eastAsia="Times New Roman" w:hAnsi="Arial" w:cs="Arial"/>
      <w:kern w:val="0"/>
      <w:sz w:val="20"/>
      <w14:ligatures w14:val="none"/>
    </w:rPr>
  </w:style>
  <w:style w:type="character" w:customStyle="1" w:styleId="BodyTextIndent3Char">
    <w:name w:val="Body Text Indent 3 Char"/>
    <w:basedOn w:val="DefaultParagraphFont"/>
    <w:link w:val="BodyTextIndent3"/>
    <w:qFormat/>
    <w:rsid w:val="0073430A"/>
    <w:rPr>
      <w:rFonts w:ascii="Arial" w:eastAsia="Times New Roman" w:hAnsi="Arial" w:cs="Arial"/>
      <w:kern w:val="0"/>
      <w:sz w:val="20"/>
      <w14:ligatures w14:val="none"/>
    </w:rPr>
  </w:style>
  <w:style w:type="paragraph" w:styleId="Caption">
    <w:name w:val="caption"/>
    <w:basedOn w:val="Normal"/>
    <w:next w:val="Normal"/>
    <w:qFormat/>
    <w:rsid w:val="0073430A"/>
    <w:pPr>
      <w:tabs>
        <w:tab w:val="right" w:pos="7254"/>
      </w:tabs>
      <w:spacing w:before="60" w:after="60" w:line="240" w:lineRule="auto"/>
      <w:jc w:val="center"/>
    </w:pPr>
    <w:rPr>
      <w:rFonts w:ascii="Arial" w:eastAsia="Times New Roman" w:hAnsi="Arial" w:cs="Arial"/>
      <w:b/>
      <w:kern w:val="0"/>
      <w14:ligatures w14:val="none"/>
    </w:rPr>
  </w:style>
  <w:style w:type="paragraph" w:styleId="Closing">
    <w:name w:val="Closing"/>
    <w:basedOn w:val="Normal"/>
    <w:link w:val="ClosingChar"/>
    <w:uiPriority w:val="99"/>
    <w:rsid w:val="0073430A"/>
    <w:pPr>
      <w:spacing w:after="0" w:line="240" w:lineRule="auto"/>
      <w:ind w:left="4320"/>
      <w:jc w:val="both"/>
    </w:pPr>
    <w:rPr>
      <w:rFonts w:ascii="Times New Roman" w:eastAsia="Times New Roman" w:hAnsi="Times New Roman" w:cs="Times New Roman"/>
      <w:kern w:val="0"/>
      <w14:ligatures w14:val="none"/>
    </w:rPr>
  </w:style>
  <w:style w:type="character" w:customStyle="1" w:styleId="ClosingChar">
    <w:name w:val="Closing Char"/>
    <w:basedOn w:val="DefaultParagraphFont"/>
    <w:link w:val="Closing"/>
    <w:uiPriority w:val="99"/>
    <w:rsid w:val="0073430A"/>
    <w:rPr>
      <w:rFonts w:ascii="Times New Roman" w:eastAsia="Times New Roman" w:hAnsi="Times New Roman" w:cs="Times New Roman"/>
      <w:kern w:val="0"/>
      <w14:ligatures w14:val="none"/>
    </w:rPr>
  </w:style>
  <w:style w:type="character" w:styleId="CommentReference">
    <w:name w:val="annotation reference"/>
    <w:uiPriority w:val="99"/>
    <w:qFormat/>
    <w:rsid w:val="0073430A"/>
    <w:rPr>
      <w:sz w:val="16"/>
      <w:szCs w:val="16"/>
    </w:rPr>
  </w:style>
  <w:style w:type="paragraph" w:styleId="CommentText">
    <w:name w:val="annotation text"/>
    <w:basedOn w:val="Normal"/>
    <w:link w:val="CommentTextChar"/>
    <w:uiPriority w:val="99"/>
    <w:qFormat/>
    <w:rsid w:val="0073430A"/>
    <w:pPr>
      <w:spacing w:after="0" w:line="240" w:lineRule="auto"/>
    </w:pPr>
    <w:rPr>
      <w:rFonts w:ascii="Arial" w:eastAsia="Times New Roman" w:hAnsi="Arial" w:cs="Times New Roman"/>
      <w:kern w:val="0"/>
      <w:sz w:val="20"/>
      <w:szCs w:val="20"/>
      <w14:ligatures w14:val="none"/>
    </w:rPr>
  </w:style>
  <w:style w:type="character" w:customStyle="1" w:styleId="CommentTextChar">
    <w:name w:val="Comment Text Char"/>
    <w:basedOn w:val="DefaultParagraphFont"/>
    <w:link w:val="CommentText"/>
    <w:uiPriority w:val="99"/>
    <w:qFormat/>
    <w:rsid w:val="0073430A"/>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qFormat/>
    <w:rsid w:val="0073430A"/>
    <w:pPr>
      <w:jc w:val="both"/>
    </w:pPr>
    <w:rPr>
      <w:b/>
      <w:bCs/>
    </w:rPr>
  </w:style>
  <w:style w:type="character" w:customStyle="1" w:styleId="CommentSubjectChar">
    <w:name w:val="Comment Subject Char"/>
    <w:basedOn w:val="CommentTextChar"/>
    <w:link w:val="CommentSubject"/>
    <w:uiPriority w:val="99"/>
    <w:rsid w:val="0073430A"/>
    <w:rPr>
      <w:rFonts w:ascii="Arial" w:eastAsia="Times New Roman" w:hAnsi="Arial" w:cs="Times New Roman"/>
      <w:b/>
      <w:bCs/>
      <w:kern w:val="0"/>
      <w:sz w:val="20"/>
      <w:szCs w:val="20"/>
      <w14:ligatures w14:val="none"/>
    </w:rPr>
  </w:style>
  <w:style w:type="paragraph" w:styleId="Date">
    <w:name w:val="Date"/>
    <w:basedOn w:val="Normal"/>
    <w:next w:val="Normal"/>
    <w:link w:val="DateChar"/>
    <w:rsid w:val="0073430A"/>
    <w:pPr>
      <w:spacing w:after="0" w:line="240" w:lineRule="auto"/>
      <w:jc w:val="both"/>
    </w:pPr>
    <w:rPr>
      <w:rFonts w:ascii="Times New Roman" w:eastAsia="Times New Roman" w:hAnsi="Times New Roman" w:cs="Times New Roman"/>
      <w:kern w:val="0"/>
      <w14:ligatures w14:val="none"/>
    </w:rPr>
  </w:style>
  <w:style w:type="character" w:customStyle="1" w:styleId="DateChar">
    <w:name w:val="Date Char"/>
    <w:basedOn w:val="DefaultParagraphFont"/>
    <w:link w:val="Date"/>
    <w:rsid w:val="0073430A"/>
    <w:rPr>
      <w:rFonts w:ascii="Times New Roman" w:eastAsia="Times New Roman" w:hAnsi="Times New Roman" w:cs="Times New Roman"/>
      <w:kern w:val="0"/>
      <w14:ligatures w14:val="none"/>
    </w:rPr>
  </w:style>
  <w:style w:type="paragraph" w:styleId="DocumentMap">
    <w:name w:val="Document Map"/>
    <w:basedOn w:val="Normal"/>
    <w:link w:val="DocumentMapChar"/>
    <w:unhideWhenUsed/>
    <w:qFormat/>
    <w:rsid w:val="0073430A"/>
    <w:pPr>
      <w:spacing w:after="0" w:line="240" w:lineRule="auto"/>
    </w:pPr>
    <w:rPr>
      <w:rFonts w:ascii="Times New Roman" w:eastAsia="Times New Roman" w:hAnsi="Times New Roman" w:cs="Times New Roman"/>
      <w:kern w:val="0"/>
      <w14:ligatures w14:val="none"/>
    </w:rPr>
  </w:style>
  <w:style w:type="character" w:customStyle="1" w:styleId="DocumentMapChar">
    <w:name w:val="Document Map Char"/>
    <w:basedOn w:val="DefaultParagraphFont"/>
    <w:link w:val="DocumentMap"/>
    <w:qFormat/>
    <w:rsid w:val="0073430A"/>
    <w:rPr>
      <w:rFonts w:ascii="Times New Roman" w:eastAsia="Times New Roman" w:hAnsi="Times New Roman" w:cs="Times New Roman"/>
      <w:kern w:val="0"/>
      <w14:ligatures w14:val="none"/>
    </w:rPr>
  </w:style>
  <w:style w:type="paragraph" w:styleId="E-mailSignature">
    <w:name w:val="E-mail Signature"/>
    <w:basedOn w:val="Normal"/>
    <w:link w:val="E-mailSignatureChar"/>
    <w:uiPriority w:val="99"/>
    <w:rsid w:val="0073430A"/>
    <w:pPr>
      <w:spacing w:after="0" w:line="240" w:lineRule="auto"/>
      <w:jc w:val="both"/>
    </w:pPr>
    <w:rPr>
      <w:rFonts w:ascii="Times New Roman" w:eastAsia="Times New Roman" w:hAnsi="Times New Roman" w:cs="Times New Roman"/>
      <w:kern w:val="0"/>
      <w14:ligatures w14:val="none"/>
    </w:rPr>
  </w:style>
  <w:style w:type="character" w:customStyle="1" w:styleId="E-mailSignatureChar">
    <w:name w:val="E-mail Signature Char"/>
    <w:basedOn w:val="DefaultParagraphFont"/>
    <w:link w:val="E-mailSignature"/>
    <w:uiPriority w:val="99"/>
    <w:rsid w:val="0073430A"/>
    <w:rPr>
      <w:rFonts w:ascii="Times New Roman" w:eastAsia="Times New Roman" w:hAnsi="Times New Roman" w:cs="Times New Roman"/>
      <w:kern w:val="0"/>
      <w14:ligatures w14:val="none"/>
    </w:rPr>
  </w:style>
  <w:style w:type="character" w:styleId="Emphasis">
    <w:name w:val="Emphasis"/>
    <w:uiPriority w:val="20"/>
    <w:qFormat/>
    <w:rsid w:val="0073430A"/>
    <w:rPr>
      <w:i/>
      <w:iCs/>
    </w:rPr>
  </w:style>
  <w:style w:type="character" w:styleId="EndnoteReference">
    <w:name w:val="endnote reference"/>
    <w:basedOn w:val="DefaultParagraphFont"/>
    <w:rsid w:val="0073430A"/>
    <w:rPr>
      <w:vertAlign w:val="superscript"/>
    </w:rPr>
  </w:style>
  <w:style w:type="paragraph" w:styleId="EndnoteText">
    <w:name w:val="endnote text"/>
    <w:basedOn w:val="Normal"/>
    <w:link w:val="EndnoteTextChar"/>
    <w:qFormat/>
    <w:rsid w:val="0073430A"/>
    <w:pPr>
      <w:tabs>
        <w:tab w:val="left" w:pos="-720"/>
      </w:tabs>
      <w:suppressAutoHyphens/>
      <w:spacing w:after="0" w:line="240" w:lineRule="auto"/>
    </w:pPr>
    <w:rPr>
      <w:rFonts w:ascii="Times New Roman" w:eastAsia="Times New Roman" w:hAnsi="Times New Roman" w:cs="Times New Roman"/>
      <w:kern w:val="0"/>
      <w:sz w:val="20"/>
      <w:szCs w:val="20"/>
      <w14:ligatures w14:val="none"/>
    </w:rPr>
  </w:style>
  <w:style w:type="character" w:customStyle="1" w:styleId="EndnoteTextChar">
    <w:name w:val="Endnote Text Char"/>
    <w:basedOn w:val="DefaultParagraphFont"/>
    <w:link w:val="EndnoteText"/>
    <w:qFormat/>
    <w:rsid w:val="0073430A"/>
    <w:rPr>
      <w:rFonts w:ascii="Times New Roman" w:eastAsia="Times New Roman" w:hAnsi="Times New Roman" w:cs="Times New Roman"/>
      <w:kern w:val="0"/>
      <w:sz w:val="20"/>
      <w:szCs w:val="20"/>
      <w14:ligatures w14:val="none"/>
    </w:rPr>
  </w:style>
  <w:style w:type="paragraph" w:styleId="EnvelopeAddress">
    <w:name w:val="envelope address"/>
    <w:basedOn w:val="Normal"/>
    <w:uiPriority w:val="99"/>
    <w:rsid w:val="0073430A"/>
    <w:pPr>
      <w:framePr w:w="7920" w:h="1980" w:hRule="exact" w:hSpace="180" w:wrap="auto" w:hAnchor="page" w:xAlign="center" w:yAlign="bottom"/>
      <w:spacing w:after="0" w:line="240" w:lineRule="auto"/>
      <w:ind w:left="2880"/>
      <w:jc w:val="both"/>
    </w:pPr>
    <w:rPr>
      <w:rFonts w:ascii="Cambria" w:eastAsia="Times New Roman" w:hAnsi="Cambria" w:cs="Times New Roman"/>
      <w:kern w:val="0"/>
      <w14:ligatures w14:val="none"/>
    </w:rPr>
  </w:style>
  <w:style w:type="paragraph" w:styleId="EnvelopeReturn">
    <w:name w:val="envelope return"/>
    <w:basedOn w:val="Normal"/>
    <w:uiPriority w:val="99"/>
    <w:rsid w:val="0073430A"/>
    <w:pPr>
      <w:spacing w:after="0" w:line="240" w:lineRule="auto"/>
      <w:jc w:val="both"/>
    </w:pPr>
    <w:rPr>
      <w:rFonts w:ascii="Cambria" w:eastAsia="Times New Roman" w:hAnsi="Cambria" w:cs="Times New Roman"/>
      <w:kern w:val="0"/>
      <w:sz w:val="20"/>
      <w14:ligatures w14:val="none"/>
    </w:rPr>
  </w:style>
  <w:style w:type="character" w:styleId="FollowedHyperlink">
    <w:name w:val="FollowedHyperlink"/>
    <w:uiPriority w:val="99"/>
    <w:qFormat/>
    <w:rsid w:val="0073430A"/>
    <w:rPr>
      <w:color w:val="800080"/>
      <w:u w:val="single"/>
    </w:rPr>
  </w:style>
  <w:style w:type="paragraph" w:styleId="Footer">
    <w:name w:val="footer"/>
    <w:basedOn w:val="Normal"/>
    <w:link w:val="FooterChar"/>
    <w:uiPriority w:val="99"/>
    <w:qFormat/>
    <w:rsid w:val="0073430A"/>
    <w:pPr>
      <w:tabs>
        <w:tab w:val="right" w:leader="underscore" w:pos="9504"/>
      </w:tabs>
      <w:spacing w:before="120" w:after="0" w:line="240" w:lineRule="auto"/>
    </w:pPr>
    <w:rPr>
      <w:rFonts w:ascii="Arial" w:eastAsia="Times New Roman" w:hAnsi="Arial" w:cs="Times New Roman"/>
      <w:kern w:val="0"/>
      <w:sz w:val="20"/>
      <w:szCs w:val="20"/>
      <w14:ligatures w14:val="none"/>
    </w:rPr>
  </w:style>
  <w:style w:type="character" w:customStyle="1" w:styleId="FooterChar">
    <w:name w:val="Footer Char"/>
    <w:basedOn w:val="DefaultParagraphFont"/>
    <w:link w:val="Footer"/>
    <w:uiPriority w:val="99"/>
    <w:qFormat/>
    <w:rsid w:val="0073430A"/>
    <w:rPr>
      <w:rFonts w:ascii="Arial" w:eastAsia="Times New Roman" w:hAnsi="Arial" w:cs="Times New Roman"/>
      <w:kern w:val="0"/>
      <w:sz w:val="20"/>
      <w:szCs w:val="20"/>
      <w14:ligatures w14:val="none"/>
    </w:rPr>
  </w:style>
  <w:style w:type="character" w:styleId="FootnoteReference">
    <w:name w:val="footnote reference"/>
    <w:aliases w:val="referencia nota al pie,pie de pagina,BVI fnr,Footnote symbol,Ref. ...,16 Point,Superscript 6 Point,ftref,Footnote Reference Char Char Char,Carattere Carattere Char Char Char Carattere Char,16 Poin,FC,Ref,titulo 2,Style 24,No"/>
    <w:uiPriority w:val="99"/>
    <w:qFormat/>
    <w:rsid w:val="0073430A"/>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73430A"/>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kern w:val="0"/>
      <w:sz w:val="20"/>
      <w:szCs w:val="20"/>
      <w14:ligatures w14:val="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qFormat/>
    <w:rsid w:val="0073430A"/>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qFormat/>
    <w:rsid w:val="0073430A"/>
    <w:pPr>
      <w:pBdr>
        <w:bottom w:val="single" w:sz="4" w:space="1" w:color="000000"/>
      </w:pBdr>
      <w:tabs>
        <w:tab w:val="right" w:pos="9000"/>
      </w:tabs>
      <w:spacing w:after="0" w:line="240" w:lineRule="auto"/>
      <w:jc w:val="both"/>
    </w:pPr>
    <w:rPr>
      <w:rFonts w:ascii="Arial" w:eastAsia="Times New Roman" w:hAnsi="Arial" w:cs="Times New Roman"/>
      <w:kern w:val="0"/>
      <w:sz w:val="20"/>
      <w:szCs w:val="20"/>
      <w14:ligatures w14:val="none"/>
    </w:rPr>
  </w:style>
  <w:style w:type="character" w:customStyle="1" w:styleId="HeaderChar">
    <w:name w:val="Header Char"/>
    <w:basedOn w:val="DefaultParagraphFont"/>
    <w:link w:val="Header"/>
    <w:uiPriority w:val="99"/>
    <w:qFormat/>
    <w:rsid w:val="0073430A"/>
    <w:rPr>
      <w:rFonts w:ascii="Arial" w:eastAsia="Times New Roman" w:hAnsi="Arial" w:cs="Times New Roman"/>
      <w:kern w:val="0"/>
      <w:sz w:val="20"/>
      <w:szCs w:val="20"/>
      <w14:ligatures w14:val="none"/>
    </w:rPr>
  </w:style>
  <w:style w:type="paragraph" w:styleId="HTMLAddress">
    <w:name w:val="HTML Address"/>
    <w:basedOn w:val="Normal"/>
    <w:link w:val="HTMLAddressChar"/>
    <w:uiPriority w:val="99"/>
    <w:rsid w:val="0073430A"/>
    <w:pPr>
      <w:spacing w:after="0" w:line="240" w:lineRule="auto"/>
      <w:jc w:val="both"/>
    </w:pPr>
    <w:rPr>
      <w:rFonts w:ascii="Times New Roman" w:eastAsia="Times New Roman" w:hAnsi="Times New Roman" w:cs="Times New Roman"/>
      <w:i/>
      <w:iCs/>
      <w:kern w:val="0"/>
      <w14:ligatures w14:val="none"/>
    </w:rPr>
  </w:style>
  <w:style w:type="character" w:customStyle="1" w:styleId="HTMLAddressChar">
    <w:name w:val="HTML Address Char"/>
    <w:basedOn w:val="DefaultParagraphFont"/>
    <w:link w:val="HTMLAddress"/>
    <w:uiPriority w:val="99"/>
    <w:rsid w:val="0073430A"/>
    <w:rPr>
      <w:rFonts w:ascii="Times New Roman" w:eastAsia="Times New Roman" w:hAnsi="Times New Roman" w:cs="Times New Roman"/>
      <w:i/>
      <w:iCs/>
      <w:kern w:val="0"/>
      <w14:ligatures w14:val="none"/>
    </w:rPr>
  </w:style>
  <w:style w:type="paragraph" w:styleId="HTMLPreformatted">
    <w:name w:val="HTML Preformatted"/>
    <w:basedOn w:val="Normal"/>
    <w:link w:val="HTMLPreformattedChar"/>
    <w:uiPriority w:val="99"/>
    <w:unhideWhenUsed/>
    <w:qFormat/>
    <w:rsid w:val="00734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qFormat/>
    <w:rsid w:val="0073430A"/>
    <w:rPr>
      <w:rFonts w:ascii="Courier New" w:eastAsia="Times New Roman" w:hAnsi="Courier New" w:cs="Courier New"/>
      <w:kern w:val="0"/>
      <w:sz w:val="20"/>
      <w:szCs w:val="20"/>
      <w14:ligatures w14:val="none"/>
    </w:rPr>
  </w:style>
  <w:style w:type="character" w:styleId="Hyperlink">
    <w:name w:val="Hyperlink"/>
    <w:qFormat/>
    <w:rsid w:val="0073430A"/>
    <w:rPr>
      <w:color w:val="0000FF"/>
      <w:u w:val="single"/>
    </w:rPr>
  </w:style>
  <w:style w:type="paragraph" w:styleId="Index1">
    <w:name w:val="index 1"/>
    <w:basedOn w:val="Normal"/>
    <w:next w:val="Normal"/>
    <w:autoRedefine/>
    <w:qFormat/>
    <w:rsid w:val="0073430A"/>
    <w:pPr>
      <w:spacing w:after="0" w:line="240" w:lineRule="auto"/>
      <w:ind w:left="240" w:hanging="240"/>
    </w:pPr>
    <w:rPr>
      <w:rFonts w:ascii="Times New Roman" w:eastAsia="Times New Roman" w:hAnsi="Times New Roman" w:cs="Times New Roman"/>
      <w:kern w:val="0"/>
      <w14:ligatures w14:val="none"/>
    </w:rPr>
  </w:style>
  <w:style w:type="paragraph" w:styleId="Index2">
    <w:name w:val="index 2"/>
    <w:basedOn w:val="Normal"/>
    <w:next w:val="Normal"/>
    <w:autoRedefine/>
    <w:uiPriority w:val="99"/>
    <w:rsid w:val="0073430A"/>
    <w:pPr>
      <w:spacing w:after="0" w:line="240" w:lineRule="auto"/>
      <w:ind w:left="480" w:hanging="240"/>
      <w:jc w:val="both"/>
    </w:pPr>
    <w:rPr>
      <w:rFonts w:ascii="Times New Roman" w:eastAsia="Times New Roman" w:hAnsi="Times New Roman" w:cs="Times New Roman"/>
      <w:kern w:val="0"/>
      <w14:ligatures w14:val="none"/>
    </w:rPr>
  </w:style>
  <w:style w:type="paragraph" w:styleId="Index3">
    <w:name w:val="index 3"/>
    <w:basedOn w:val="Normal"/>
    <w:next w:val="Normal"/>
    <w:autoRedefine/>
    <w:uiPriority w:val="99"/>
    <w:rsid w:val="0073430A"/>
    <w:pPr>
      <w:spacing w:after="0" w:line="240" w:lineRule="auto"/>
      <w:ind w:left="720" w:hanging="240"/>
      <w:jc w:val="both"/>
    </w:pPr>
    <w:rPr>
      <w:rFonts w:ascii="Times New Roman" w:eastAsia="Times New Roman" w:hAnsi="Times New Roman" w:cs="Times New Roman"/>
      <w:kern w:val="0"/>
      <w14:ligatures w14:val="none"/>
    </w:rPr>
  </w:style>
  <w:style w:type="paragraph" w:styleId="Index4">
    <w:name w:val="index 4"/>
    <w:basedOn w:val="Normal"/>
    <w:next w:val="Normal"/>
    <w:autoRedefine/>
    <w:uiPriority w:val="99"/>
    <w:rsid w:val="0073430A"/>
    <w:pPr>
      <w:spacing w:after="0" w:line="240" w:lineRule="auto"/>
      <w:ind w:left="960" w:hanging="240"/>
      <w:jc w:val="both"/>
    </w:pPr>
    <w:rPr>
      <w:rFonts w:ascii="Times New Roman" w:eastAsia="Times New Roman" w:hAnsi="Times New Roman" w:cs="Times New Roman"/>
      <w:kern w:val="0"/>
      <w14:ligatures w14:val="none"/>
    </w:rPr>
  </w:style>
  <w:style w:type="paragraph" w:styleId="Index5">
    <w:name w:val="index 5"/>
    <w:basedOn w:val="Normal"/>
    <w:next w:val="Normal"/>
    <w:autoRedefine/>
    <w:uiPriority w:val="99"/>
    <w:rsid w:val="0073430A"/>
    <w:pPr>
      <w:spacing w:after="0" w:line="240" w:lineRule="auto"/>
      <w:ind w:left="1200" w:hanging="240"/>
      <w:jc w:val="both"/>
    </w:pPr>
    <w:rPr>
      <w:rFonts w:ascii="Times New Roman" w:eastAsia="Times New Roman" w:hAnsi="Times New Roman" w:cs="Times New Roman"/>
      <w:kern w:val="0"/>
      <w14:ligatures w14:val="none"/>
    </w:rPr>
  </w:style>
  <w:style w:type="paragraph" w:styleId="Index6">
    <w:name w:val="index 6"/>
    <w:basedOn w:val="Normal"/>
    <w:next w:val="Normal"/>
    <w:autoRedefine/>
    <w:uiPriority w:val="99"/>
    <w:rsid w:val="0073430A"/>
    <w:pPr>
      <w:spacing w:after="0" w:line="240" w:lineRule="auto"/>
      <w:ind w:left="1440" w:hanging="240"/>
      <w:jc w:val="both"/>
    </w:pPr>
    <w:rPr>
      <w:rFonts w:ascii="Times New Roman" w:eastAsia="Times New Roman" w:hAnsi="Times New Roman" w:cs="Times New Roman"/>
      <w:kern w:val="0"/>
      <w14:ligatures w14:val="none"/>
    </w:rPr>
  </w:style>
  <w:style w:type="paragraph" w:styleId="Index7">
    <w:name w:val="index 7"/>
    <w:basedOn w:val="Normal"/>
    <w:next w:val="Normal"/>
    <w:autoRedefine/>
    <w:uiPriority w:val="99"/>
    <w:rsid w:val="0073430A"/>
    <w:pPr>
      <w:spacing w:after="0" w:line="240" w:lineRule="auto"/>
      <w:ind w:left="1680" w:hanging="240"/>
      <w:jc w:val="both"/>
    </w:pPr>
    <w:rPr>
      <w:rFonts w:ascii="Times New Roman" w:eastAsia="Times New Roman" w:hAnsi="Times New Roman" w:cs="Times New Roman"/>
      <w:kern w:val="0"/>
      <w14:ligatures w14:val="none"/>
    </w:rPr>
  </w:style>
  <w:style w:type="paragraph" w:styleId="Index8">
    <w:name w:val="index 8"/>
    <w:basedOn w:val="Normal"/>
    <w:next w:val="Normal"/>
    <w:autoRedefine/>
    <w:uiPriority w:val="99"/>
    <w:rsid w:val="0073430A"/>
    <w:pPr>
      <w:spacing w:after="0" w:line="240" w:lineRule="auto"/>
      <w:ind w:left="1920" w:hanging="240"/>
      <w:jc w:val="both"/>
    </w:pPr>
    <w:rPr>
      <w:rFonts w:ascii="Times New Roman" w:eastAsia="Times New Roman" w:hAnsi="Times New Roman" w:cs="Times New Roman"/>
      <w:kern w:val="0"/>
      <w14:ligatures w14:val="none"/>
    </w:rPr>
  </w:style>
  <w:style w:type="paragraph" w:styleId="Index9">
    <w:name w:val="index 9"/>
    <w:basedOn w:val="Normal"/>
    <w:next w:val="Normal"/>
    <w:autoRedefine/>
    <w:rsid w:val="0073430A"/>
    <w:pPr>
      <w:spacing w:after="0" w:line="240" w:lineRule="auto"/>
      <w:ind w:left="2160" w:hanging="240"/>
      <w:jc w:val="both"/>
    </w:pPr>
    <w:rPr>
      <w:rFonts w:ascii="Times New Roman" w:eastAsia="Times New Roman" w:hAnsi="Times New Roman" w:cs="Times New Roman"/>
      <w:kern w:val="0"/>
      <w14:ligatures w14:val="none"/>
    </w:rPr>
  </w:style>
  <w:style w:type="paragraph" w:styleId="IndexHeading">
    <w:name w:val="index heading"/>
    <w:basedOn w:val="Normal"/>
    <w:next w:val="Index1"/>
    <w:qFormat/>
    <w:rsid w:val="0073430A"/>
    <w:pPr>
      <w:spacing w:after="0" w:line="240" w:lineRule="auto"/>
    </w:pPr>
    <w:rPr>
      <w:rFonts w:ascii="Times New Roman" w:eastAsia="Times New Roman" w:hAnsi="Times New Roman" w:cs="Times New Roman"/>
      <w:kern w:val="0"/>
      <w:sz w:val="20"/>
      <w:szCs w:val="20"/>
      <w14:ligatures w14:val="none"/>
    </w:rPr>
  </w:style>
  <w:style w:type="character" w:styleId="LineNumber">
    <w:name w:val="line number"/>
    <w:basedOn w:val="DefaultParagraphFont"/>
    <w:uiPriority w:val="99"/>
    <w:unhideWhenUsed/>
    <w:rsid w:val="0073430A"/>
  </w:style>
  <w:style w:type="paragraph" w:styleId="List">
    <w:name w:val="List"/>
    <w:basedOn w:val="Normal"/>
    <w:qFormat/>
    <w:rsid w:val="0073430A"/>
    <w:pPr>
      <w:spacing w:before="120" w:after="120" w:line="240" w:lineRule="auto"/>
      <w:ind w:left="1440"/>
      <w:jc w:val="both"/>
    </w:pPr>
    <w:rPr>
      <w:rFonts w:ascii="Arial" w:eastAsia="Times New Roman" w:hAnsi="Arial" w:cs="Times New Roman"/>
      <w:kern w:val="0"/>
      <w:sz w:val="20"/>
      <w:szCs w:val="20"/>
      <w14:ligatures w14:val="none"/>
    </w:rPr>
  </w:style>
  <w:style w:type="paragraph" w:styleId="List2">
    <w:name w:val="List 2"/>
    <w:basedOn w:val="Normal"/>
    <w:uiPriority w:val="99"/>
    <w:qFormat/>
    <w:rsid w:val="0073430A"/>
    <w:pPr>
      <w:spacing w:after="0" w:line="240" w:lineRule="auto"/>
      <w:ind w:left="720" w:hanging="360"/>
    </w:pPr>
    <w:rPr>
      <w:rFonts w:ascii="Times New Roman" w:eastAsia="Times New Roman" w:hAnsi="Times New Roman" w:cs="Times New Roman"/>
      <w:kern w:val="0"/>
      <w14:ligatures w14:val="none"/>
    </w:rPr>
  </w:style>
  <w:style w:type="paragraph" w:styleId="List3">
    <w:name w:val="List 3"/>
    <w:basedOn w:val="Normal"/>
    <w:qFormat/>
    <w:rsid w:val="0073430A"/>
    <w:pPr>
      <w:spacing w:after="0" w:line="240" w:lineRule="auto"/>
      <w:ind w:left="1080" w:hanging="360"/>
    </w:pPr>
    <w:rPr>
      <w:rFonts w:ascii="Times New Roman" w:eastAsia="Times New Roman" w:hAnsi="Times New Roman" w:cs="Times New Roman"/>
      <w:kern w:val="0"/>
      <w14:ligatures w14:val="none"/>
    </w:rPr>
  </w:style>
  <w:style w:type="paragraph" w:styleId="List4">
    <w:name w:val="List 4"/>
    <w:basedOn w:val="Normal"/>
    <w:uiPriority w:val="99"/>
    <w:rsid w:val="0073430A"/>
    <w:pPr>
      <w:spacing w:after="0" w:line="240" w:lineRule="auto"/>
      <w:ind w:left="1440" w:hanging="360"/>
      <w:contextualSpacing/>
      <w:jc w:val="both"/>
    </w:pPr>
    <w:rPr>
      <w:rFonts w:ascii="Times New Roman" w:eastAsia="Times New Roman" w:hAnsi="Times New Roman" w:cs="Times New Roman"/>
      <w:kern w:val="0"/>
      <w14:ligatures w14:val="none"/>
    </w:rPr>
  </w:style>
  <w:style w:type="paragraph" w:styleId="List5">
    <w:name w:val="List 5"/>
    <w:basedOn w:val="Normal"/>
    <w:uiPriority w:val="99"/>
    <w:rsid w:val="0073430A"/>
    <w:pPr>
      <w:spacing w:after="0" w:line="240" w:lineRule="auto"/>
      <w:ind w:left="1800" w:hanging="360"/>
      <w:contextualSpacing/>
      <w:jc w:val="both"/>
    </w:pPr>
    <w:rPr>
      <w:rFonts w:ascii="Times New Roman" w:eastAsia="Times New Roman" w:hAnsi="Times New Roman" w:cs="Times New Roman"/>
      <w:kern w:val="0"/>
      <w14:ligatures w14:val="none"/>
    </w:rPr>
  </w:style>
  <w:style w:type="paragraph" w:styleId="ListBullet">
    <w:name w:val="List Bullet"/>
    <w:basedOn w:val="Normal"/>
    <w:autoRedefine/>
    <w:uiPriority w:val="99"/>
    <w:qFormat/>
    <w:rsid w:val="0073430A"/>
    <w:pPr>
      <w:numPr>
        <w:numId w:val="1"/>
      </w:numPr>
      <w:tabs>
        <w:tab w:val="clear" w:pos="360"/>
      </w:tabs>
      <w:spacing w:after="0" w:line="240" w:lineRule="auto"/>
      <w:ind w:left="0" w:firstLine="0"/>
    </w:pPr>
    <w:rPr>
      <w:rFonts w:ascii="Times New Roman" w:eastAsia="Times New Roman" w:hAnsi="Times New Roman" w:cs="Times New Roman"/>
      <w:kern w:val="0"/>
      <w:sz w:val="20"/>
      <w:szCs w:val="20"/>
      <w14:ligatures w14:val="none"/>
    </w:rPr>
  </w:style>
  <w:style w:type="paragraph" w:styleId="ListBullet2">
    <w:name w:val="List Bullet 2"/>
    <w:basedOn w:val="Normal"/>
    <w:autoRedefine/>
    <w:uiPriority w:val="99"/>
    <w:qFormat/>
    <w:rsid w:val="0073430A"/>
    <w:pPr>
      <w:numPr>
        <w:numId w:val="2"/>
      </w:numPr>
      <w:tabs>
        <w:tab w:val="clear" w:pos="720"/>
      </w:tabs>
      <w:spacing w:after="0" w:line="240" w:lineRule="auto"/>
      <w:ind w:left="0" w:firstLine="0"/>
    </w:pPr>
    <w:rPr>
      <w:rFonts w:ascii="Times New Roman" w:eastAsia="Times New Roman" w:hAnsi="Times New Roman" w:cs="Times New Roman"/>
      <w:kern w:val="0"/>
      <w:sz w:val="20"/>
      <w:szCs w:val="20"/>
      <w14:ligatures w14:val="none"/>
    </w:rPr>
  </w:style>
  <w:style w:type="paragraph" w:styleId="ListBullet3">
    <w:name w:val="List Bullet 3"/>
    <w:basedOn w:val="Normal"/>
    <w:autoRedefine/>
    <w:uiPriority w:val="99"/>
    <w:qFormat/>
    <w:rsid w:val="0073430A"/>
    <w:pPr>
      <w:numPr>
        <w:numId w:val="3"/>
      </w:numPr>
      <w:tabs>
        <w:tab w:val="clear" w:pos="1080"/>
      </w:tabs>
      <w:spacing w:after="0" w:line="240" w:lineRule="auto"/>
      <w:ind w:left="0" w:firstLine="0"/>
    </w:pPr>
    <w:rPr>
      <w:rFonts w:ascii="Times New Roman" w:eastAsia="Times New Roman" w:hAnsi="Times New Roman" w:cs="Times New Roman"/>
      <w:kern w:val="0"/>
      <w:sz w:val="20"/>
      <w:szCs w:val="20"/>
      <w14:ligatures w14:val="none"/>
    </w:rPr>
  </w:style>
  <w:style w:type="paragraph" w:styleId="ListBullet4">
    <w:name w:val="List Bullet 4"/>
    <w:basedOn w:val="Normal"/>
    <w:autoRedefine/>
    <w:uiPriority w:val="99"/>
    <w:qFormat/>
    <w:rsid w:val="0073430A"/>
    <w:pPr>
      <w:tabs>
        <w:tab w:val="left" w:pos="1440"/>
      </w:tabs>
      <w:spacing w:after="0" w:line="240" w:lineRule="auto"/>
      <w:ind w:left="1440" w:hanging="360"/>
    </w:pPr>
    <w:rPr>
      <w:rFonts w:ascii="Times New Roman" w:eastAsia="Times New Roman" w:hAnsi="Times New Roman" w:cs="Times New Roman"/>
      <w:kern w:val="0"/>
      <w:sz w:val="20"/>
      <w:szCs w:val="20"/>
      <w14:ligatures w14:val="none"/>
    </w:rPr>
  </w:style>
  <w:style w:type="paragraph" w:styleId="ListBullet5">
    <w:name w:val="List Bullet 5"/>
    <w:basedOn w:val="Normal"/>
    <w:autoRedefine/>
    <w:uiPriority w:val="99"/>
    <w:qFormat/>
    <w:rsid w:val="0073430A"/>
    <w:pPr>
      <w:numPr>
        <w:numId w:val="4"/>
      </w:numPr>
      <w:tabs>
        <w:tab w:val="clear" w:pos="1800"/>
      </w:tabs>
      <w:spacing w:after="0" w:line="240" w:lineRule="auto"/>
      <w:ind w:left="0" w:firstLine="0"/>
    </w:pPr>
    <w:rPr>
      <w:rFonts w:ascii="Times New Roman" w:eastAsia="Times New Roman" w:hAnsi="Times New Roman" w:cs="Times New Roman"/>
      <w:kern w:val="0"/>
      <w:sz w:val="20"/>
      <w:szCs w:val="20"/>
      <w14:ligatures w14:val="none"/>
    </w:rPr>
  </w:style>
  <w:style w:type="paragraph" w:styleId="ListContinue">
    <w:name w:val="List Continue"/>
    <w:basedOn w:val="Normal"/>
    <w:uiPriority w:val="99"/>
    <w:rsid w:val="0073430A"/>
    <w:pPr>
      <w:spacing w:after="120" w:line="240" w:lineRule="auto"/>
      <w:ind w:left="360"/>
      <w:contextualSpacing/>
      <w:jc w:val="both"/>
    </w:pPr>
    <w:rPr>
      <w:rFonts w:ascii="Times New Roman" w:eastAsia="Times New Roman" w:hAnsi="Times New Roman" w:cs="Times New Roman"/>
      <w:kern w:val="0"/>
      <w14:ligatures w14:val="none"/>
    </w:rPr>
  </w:style>
  <w:style w:type="paragraph" w:styleId="ListContinue2">
    <w:name w:val="List Continue 2"/>
    <w:basedOn w:val="Normal"/>
    <w:uiPriority w:val="99"/>
    <w:qFormat/>
    <w:rsid w:val="0073430A"/>
    <w:pPr>
      <w:spacing w:after="120" w:line="240" w:lineRule="auto"/>
      <w:ind w:left="720"/>
    </w:pPr>
    <w:rPr>
      <w:rFonts w:ascii="Times New Roman" w:eastAsia="Times New Roman" w:hAnsi="Times New Roman" w:cs="Times New Roman"/>
      <w:kern w:val="0"/>
      <w14:ligatures w14:val="none"/>
    </w:rPr>
  </w:style>
  <w:style w:type="paragraph" w:styleId="ListContinue3">
    <w:name w:val="List Continue 3"/>
    <w:basedOn w:val="Normal"/>
    <w:uiPriority w:val="99"/>
    <w:qFormat/>
    <w:rsid w:val="0073430A"/>
    <w:pPr>
      <w:spacing w:after="120" w:line="240" w:lineRule="auto"/>
      <w:ind w:left="1080"/>
    </w:pPr>
    <w:rPr>
      <w:rFonts w:ascii="Times New Roman" w:eastAsia="Times New Roman" w:hAnsi="Times New Roman" w:cs="Times New Roman"/>
      <w:kern w:val="0"/>
      <w14:ligatures w14:val="none"/>
    </w:rPr>
  </w:style>
  <w:style w:type="paragraph" w:styleId="ListContinue4">
    <w:name w:val="List Continue 4"/>
    <w:basedOn w:val="Normal"/>
    <w:uiPriority w:val="99"/>
    <w:rsid w:val="0073430A"/>
    <w:pPr>
      <w:spacing w:after="120" w:line="240" w:lineRule="auto"/>
      <w:ind w:left="1440"/>
      <w:contextualSpacing/>
      <w:jc w:val="both"/>
    </w:pPr>
    <w:rPr>
      <w:rFonts w:ascii="Times New Roman" w:eastAsia="Times New Roman" w:hAnsi="Times New Roman" w:cs="Times New Roman"/>
      <w:kern w:val="0"/>
      <w14:ligatures w14:val="none"/>
    </w:rPr>
  </w:style>
  <w:style w:type="paragraph" w:styleId="ListContinue5">
    <w:name w:val="List Continue 5"/>
    <w:basedOn w:val="Normal"/>
    <w:uiPriority w:val="99"/>
    <w:rsid w:val="0073430A"/>
    <w:pPr>
      <w:spacing w:after="120" w:line="240" w:lineRule="auto"/>
      <w:ind w:left="1800"/>
      <w:contextualSpacing/>
      <w:jc w:val="both"/>
    </w:pPr>
    <w:rPr>
      <w:rFonts w:ascii="Times New Roman" w:eastAsia="Times New Roman" w:hAnsi="Times New Roman" w:cs="Times New Roman"/>
      <w:kern w:val="0"/>
      <w14:ligatures w14:val="none"/>
    </w:rPr>
  </w:style>
  <w:style w:type="paragraph" w:styleId="ListNumber">
    <w:name w:val="List Number"/>
    <w:basedOn w:val="Normal"/>
    <w:qFormat/>
    <w:rsid w:val="0073430A"/>
    <w:pPr>
      <w:numPr>
        <w:numId w:val="5"/>
      </w:numPr>
      <w:tabs>
        <w:tab w:val="clear" w:pos="360"/>
      </w:tabs>
      <w:spacing w:after="0" w:line="240" w:lineRule="auto"/>
      <w:ind w:left="0" w:firstLine="0"/>
    </w:pPr>
    <w:rPr>
      <w:rFonts w:ascii="Times New Roman" w:eastAsia="Times New Roman" w:hAnsi="Times New Roman" w:cs="Times New Roman"/>
      <w:kern w:val="0"/>
      <w:sz w:val="20"/>
      <w:szCs w:val="20"/>
      <w14:ligatures w14:val="none"/>
    </w:rPr>
  </w:style>
  <w:style w:type="paragraph" w:styleId="ListNumber2">
    <w:name w:val="List Number 2"/>
    <w:basedOn w:val="Normal"/>
    <w:uiPriority w:val="99"/>
    <w:qFormat/>
    <w:rsid w:val="0073430A"/>
    <w:pPr>
      <w:numPr>
        <w:numId w:val="6"/>
      </w:numPr>
      <w:tabs>
        <w:tab w:val="clear" w:pos="720"/>
      </w:tabs>
      <w:spacing w:after="0" w:line="240" w:lineRule="auto"/>
      <w:ind w:left="0" w:firstLine="0"/>
    </w:pPr>
    <w:rPr>
      <w:rFonts w:ascii="Times New Roman" w:eastAsia="Times New Roman" w:hAnsi="Times New Roman" w:cs="Times New Roman"/>
      <w:kern w:val="0"/>
      <w:sz w:val="20"/>
      <w:szCs w:val="20"/>
      <w14:ligatures w14:val="none"/>
    </w:rPr>
  </w:style>
  <w:style w:type="paragraph" w:styleId="ListNumber3">
    <w:name w:val="List Number 3"/>
    <w:basedOn w:val="Normal"/>
    <w:uiPriority w:val="99"/>
    <w:qFormat/>
    <w:rsid w:val="0073430A"/>
    <w:pPr>
      <w:numPr>
        <w:numId w:val="7"/>
      </w:numPr>
      <w:tabs>
        <w:tab w:val="clear" w:pos="1080"/>
      </w:tabs>
      <w:spacing w:after="0" w:line="240" w:lineRule="auto"/>
      <w:ind w:left="0" w:firstLine="0"/>
    </w:pPr>
    <w:rPr>
      <w:rFonts w:ascii="Times New Roman" w:eastAsia="Times New Roman" w:hAnsi="Times New Roman" w:cs="Times New Roman"/>
      <w:kern w:val="0"/>
      <w:sz w:val="20"/>
      <w:szCs w:val="20"/>
      <w14:ligatures w14:val="none"/>
    </w:rPr>
  </w:style>
  <w:style w:type="paragraph" w:styleId="ListNumber4">
    <w:name w:val="List Number 4"/>
    <w:basedOn w:val="Normal"/>
    <w:uiPriority w:val="99"/>
    <w:qFormat/>
    <w:rsid w:val="0073430A"/>
    <w:pPr>
      <w:numPr>
        <w:numId w:val="8"/>
      </w:numPr>
      <w:tabs>
        <w:tab w:val="clear" w:pos="1440"/>
      </w:tabs>
      <w:spacing w:after="0" w:line="240" w:lineRule="auto"/>
      <w:ind w:left="0" w:firstLine="0"/>
    </w:pPr>
    <w:rPr>
      <w:rFonts w:ascii="Times New Roman" w:eastAsia="Times New Roman" w:hAnsi="Times New Roman" w:cs="Times New Roman"/>
      <w:kern w:val="0"/>
      <w:sz w:val="20"/>
      <w:szCs w:val="20"/>
      <w14:ligatures w14:val="none"/>
    </w:rPr>
  </w:style>
  <w:style w:type="paragraph" w:styleId="ListNumber5">
    <w:name w:val="List Number 5"/>
    <w:basedOn w:val="Normal"/>
    <w:uiPriority w:val="99"/>
    <w:qFormat/>
    <w:rsid w:val="0073430A"/>
    <w:pPr>
      <w:numPr>
        <w:numId w:val="9"/>
      </w:numPr>
      <w:tabs>
        <w:tab w:val="clear" w:pos="1800"/>
      </w:tabs>
      <w:spacing w:after="0" w:line="240" w:lineRule="auto"/>
      <w:ind w:left="0" w:firstLine="0"/>
    </w:pPr>
    <w:rPr>
      <w:rFonts w:ascii="Times New Roman" w:eastAsia="Times New Roman" w:hAnsi="Times New Roman" w:cs="Times New Roman"/>
      <w:kern w:val="0"/>
      <w:sz w:val="20"/>
      <w:szCs w:val="20"/>
      <w14:ligatures w14:val="none"/>
    </w:rPr>
  </w:style>
  <w:style w:type="paragraph" w:styleId="MacroText">
    <w:name w:val="macro"/>
    <w:link w:val="MacroTextChar"/>
    <w:uiPriority w:val="99"/>
    <w:rsid w:val="0073430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kern w:val="0"/>
      <w14:ligatures w14:val="none"/>
    </w:rPr>
  </w:style>
  <w:style w:type="character" w:customStyle="1" w:styleId="MacroTextChar">
    <w:name w:val="Macro Text Char"/>
    <w:basedOn w:val="DefaultParagraphFont"/>
    <w:link w:val="MacroText"/>
    <w:uiPriority w:val="99"/>
    <w:rsid w:val="0073430A"/>
    <w:rPr>
      <w:rFonts w:ascii="Consolas" w:eastAsia="Times New Roman" w:hAnsi="Consolas" w:cs="Times New Roman"/>
      <w:kern w:val="0"/>
      <w14:ligatures w14:val="none"/>
    </w:rPr>
  </w:style>
  <w:style w:type="paragraph" w:styleId="MessageHeader">
    <w:name w:val="Message Header"/>
    <w:basedOn w:val="Normal"/>
    <w:link w:val="MessageHeaderChar"/>
    <w:uiPriority w:val="99"/>
    <w:qFormat/>
    <w:rsid w:val="0073430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kern w:val="0"/>
      <w14:ligatures w14:val="none"/>
    </w:rPr>
  </w:style>
  <w:style w:type="character" w:customStyle="1" w:styleId="MessageHeaderChar">
    <w:name w:val="Message Header Char"/>
    <w:basedOn w:val="DefaultParagraphFont"/>
    <w:link w:val="MessageHeader"/>
    <w:uiPriority w:val="99"/>
    <w:rsid w:val="0073430A"/>
    <w:rPr>
      <w:rFonts w:ascii="Arial" w:eastAsia="Times New Roman" w:hAnsi="Arial" w:cs="Arial"/>
      <w:kern w:val="0"/>
      <w:shd w:val="pct20" w:color="auto" w:fill="auto"/>
      <w14:ligatures w14:val="none"/>
    </w:rPr>
  </w:style>
  <w:style w:type="paragraph" w:styleId="NormalWeb">
    <w:name w:val="Normal (Web)"/>
    <w:basedOn w:val="Normal"/>
    <w:uiPriority w:val="99"/>
    <w:qFormat/>
    <w:rsid w:val="0073430A"/>
    <w:pPr>
      <w:spacing w:before="100" w:beforeAutospacing="1" w:after="100" w:afterAutospacing="1" w:line="240" w:lineRule="auto"/>
    </w:pPr>
    <w:rPr>
      <w:rFonts w:ascii="Arial Unicode MS" w:eastAsia="Arial Unicode MS" w:hAnsi="Arial Unicode MS" w:cs="Times New Roman"/>
      <w:kern w:val="0"/>
      <w:sz w:val="20"/>
      <w14:ligatures w14:val="none"/>
    </w:rPr>
  </w:style>
  <w:style w:type="paragraph" w:styleId="NormalIndent">
    <w:name w:val="Normal Indent"/>
    <w:basedOn w:val="Normal"/>
    <w:uiPriority w:val="99"/>
    <w:qFormat/>
    <w:rsid w:val="0073430A"/>
    <w:pPr>
      <w:spacing w:after="0" w:line="240" w:lineRule="auto"/>
      <w:ind w:left="720"/>
    </w:pPr>
    <w:rPr>
      <w:rFonts w:ascii="Times New Roman" w:eastAsia="Times New Roman" w:hAnsi="Times New Roman" w:cs="Times New Roman"/>
      <w:kern w:val="0"/>
      <w14:ligatures w14:val="none"/>
    </w:rPr>
  </w:style>
  <w:style w:type="paragraph" w:styleId="NoteHeading">
    <w:name w:val="Note Heading"/>
    <w:basedOn w:val="Normal"/>
    <w:next w:val="Normal"/>
    <w:link w:val="NoteHeadingChar"/>
    <w:uiPriority w:val="99"/>
    <w:qFormat/>
    <w:rsid w:val="0073430A"/>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Cs w:val="20"/>
      <w14:ligatures w14:val="none"/>
    </w:rPr>
  </w:style>
  <w:style w:type="character" w:customStyle="1" w:styleId="NoteHeadingChar">
    <w:name w:val="Note Heading Char"/>
    <w:basedOn w:val="DefaultParagraphFont"/>
    <w:link w:val="NoteHeading"/>
    <w:uiPriority w:val="99"/>
    <w:rsid w:val="0073430A"/>
    <w:rPr>
      <w:rFonts w:ascii="Times New Roman" w:eastAsia="Times New Roman" w:hAnsi="Times New Roman" w:cs="Times New Roman"/>
      <w:kern w:val="0"/>
      <w:szCs w:val="20"/>
      <w14:ligatures w14:val="none"/>
    </w:rPr>
  </w:style>
  <w:style w:type="character" w:styleId="PageNumber">
    <w:name w:val="page number"/>
    <w:qFormat/>
    <w:rsid w:val="0073430A"/>
    <w:rPr>
      <w:rFonts w:ascii="Times New Roman" w:hAnsi="Times New Roman"/>
      <w:sz w:val="20"/>
    </w:rPr>
  </w:style>
  <w:style w:type="paragraph" w:styleId="PlainText">
    <w:name w:val="Plain Text"/>
    <w:basedOn w:val="Normal"/>
    <w:link w:val="PlainTextChar"/>
    <w:rsid w:val="0073430A"/>
    <w:pPr>
      <w:spacing w:after="0" w:line="240" w:lineRule="auto"/>
      <w:jc w:val="both"/>
    </w:pPr>
    <w:rPr>
      <w:rFonts w:ascii="Consolas" w:eastAsia="Times New Roman" w:hAnsi="Consolas" w:cs="Times New Roman"/>
      <w:kern w:val="0"/>
      <w:sz w:val="21"/>
      <w:szCs w:val="21"/>
      <w14:ligatures w14:val="none"/>
    </w:rPr>
  </w:style>
  <w:style w:type="character" w:customStyle="1" w:styleId="PlainTextChar">
    <w:name w:val="Plain Text Char"/>
    <w:basedOn w:val="DefaultParagraphFont"/>
    <w:link w:val="PlainText"/>
    <w:rsid w:val="0073430A"/>
    <w:rPr>
      <w:rFonts w:ascii="Consolas" w:eastAsia="Times New Roman" w:hAnsi="Consolas" w:cs="Times New Roman"/>
      <w:kern w:val="0"/>
      <w:sz w:val="21"/>
      <w:szCs w:val="21"/>
      <w14:ligatures w14:val="none"/>
    </w:rPr>
  </w:style>
  <w:style w:type="paragraph" w:styleId="Salutation">
    <w:name w:val="Salutation"/>
    <w:basedOn w:val="Normal"/>
    <w:next w:val="Normal"/>
    <w:link w:val="SalutationChar"/>
    <w:uiPriority w:val="99"/>
    <w:rsid w:val="0073430A"/>
    <w:pPr>
      <w:spacing w:after="0" w:line="240" w:lineRule="auto"/>
      <w:jc w:val="both"/>
    </w:pPr>
    <w:rPr>
      <w:rFonts w:ascii="Times New Roman" w:eastAsia="Times New Roman" w:hAnsi="Times New Roman" w:cs="Times New Roman"/>
      <w:kern w:val="0"/>
      <w14:ligatures w14:val="none"/>
    </w:rPr>
  </w:style>
  <w:style w:type="character" w:customStyle="1" w:styleId="SalutationChar">
    <w:name w:val="Salutation Char"/>
    <w:basedOn w:val="DefaultParagraphFont"/>
    <w:link w:val="Salutation"/>
    <w:uiPriority w:val="99"/>
    <w:rsid w:val="0073430A"/>
    <w:rPr>
      <w:rFonts w:ascii="Times New Roman" w:eastAsia="Times New Roman" w:hAnsi="Times New Roman" w:cs="Times New Roman"/>
      <w:kern w:val="0"/>
      <w14:ligatures w14:val="none"/>
    </w:rPr>
  </w:style>
  <w:style w:type="paragraph" w:styleId="Signature">
    <w:name w:val="Signature"/>
    <w:basedOn w:val="Normal"/>
    <w:link w:val="SignatureChar"/>
    <w:uiPriority w:val="99"/>
    <w:rsid w:val="0073430A"/>
    <w:pPr>
      <w:spacing w:after="0" w:line="240" w:lineRule="auto"/>
      <w:ind w:left="4320"/>
      <w:jc w:val="both"/>
    </w:pPr>
    <w:rPr>
      <w:rFonts w:ascii="Times New Roman" w:eastAsia="Times New Roman" w:hAnsi="Times New Roman" w:cs="Times New Roman"/>
      <w:kern w:val="0"/>
      <w14:ligatures w14:val="none"/>
    </w:rPr>
  </w:style>
  <w:style w:type="character" w:customStyle="1" w:styleId="SignatureChar">
    <w:name w:val="Signature Char"/>
    <w:basedOn w:val="DefaultParagraphFont"/>
    <w:link w:val="Signature"/>
    <w:uiPriority w:val="99"/>
    <w:rsid w:val="0073430A"/>
    <w:rPr>
      <w:rFonts w:ascii="Times New Roman" w:eastAsia="Times New Roman" w:hAnsi="Times New Roman" w:cs="Times New Roman"/>
      <w:kern w:val="0"/>
      <w14:ligatures w14:val="none"/>
    </w:rPr>
  </w:style>
  <w:style w:type="character" w:styleId="Strong">
    <w:name w:val="Strong"/>
    <w:uiPriority w:val="22"/>
    <w:qFormat/>
    <w:rsid w:val="0073430A"/>
    <w:rPr>
      <w:b/>
      <w:bCs/>
    </w:rPr>
  </w:style>
  <w:style w:type="table" w:styleId="TableGrid">
    <w:name w:val="Table Grid"/>
    <w:basedOn w:val="TableNormal"/>
    <w:uiPriority w:val="59"/>
    <w:qFormat/>
    <w:rsid w:val="0073430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rsid w:val="0073430A"/>
    <w:pPr>
      <w:spacing w:after="0" w:line="240" w:lineRule="auto"/>
      <w:ind w:left="240" w:hanging="240"/>
      <w:jc w:val="both"/>
    </w:pPr>
    <w:rPr>
      <w:rFonts w:ascii="Times New Roman" w:eastAsia="Times New Roman" w:hAnsi="Times New Roman" w:cs="Times New Roman"/>
      <w:kern w:val="0"/>
      <w14:ligatures w14:val="none"/>
    </w:rPr>
  </w:style>
  <w:style w:type="paragraph" w:styleId="TableofFigures">
    <w:name w:val="table of figures"/>
    <w:basedOn w:val="Normal"/>
    <w:next w:val="Normal"/>
    <w:uiPriority w:val="99"/>
    <w:rsid w:val="0073430A"/>
    <w:pPr>
      <w:spacing w:after="0" w:line="240" w:lineRule="auto"/>
      <w:ind w:left="480" w:hanging="480"/>
      <w:jc w:val="both"/>
    </w:pPr>
    <w:rPr>
      <w:rFonts w:ascii="Times New Roman" w:eastAsia="Times New Roman" w:hAnsi="Times New Roman" w:cs="Times New Roman"/>
      <w:kern w:val="0"/>
      <w14:ligatures w14:val="none"/>
    </w:rPr>
  </w:style>
  <w:style w:type="paragraph" w:styleId="TOAHeading">
    <w:name w:val="toa heading"/>
    <w:basedOn w:val="Normal"/>
    <w:next w:val="Normal"/>
    <w:qFormat/>
    <w:rsid w:val="0073430A"/>
    <w:pPr>
      <w:tabs>
        <w:tab w:val="left" w:pos="9000"/>
        <w:tab w:val="right" w:pos="936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Cs w:val="20"/>
      <w14:ligatures w14:val="none"/>
    </w:rPr>
  </w:style>
  <w:style w:type="paragraph" w:styleId="TOC1">
    <w:name w:val="toc 1"/>
    <w:basedOn w:val="Normal"/>
    <w:next w:val="Normal"/>
    <w:uiPriority w:val="39"/>
    <w:qFormat/>
    <w:rsid w:val="0073430A"/>
    <w:pPr>
      <w:spacing w:before="120" w:after="0" w:line="240" w:lineRule="auto"/>
    </w:pPr>
    <w:rPr>
      <w:rFonts w:ascii="Times New Roman" w:eastAsia="Times New Roman" w:hAnsi="Times New Roman" w:cs="Times New Roman"/>
      <w:b/>
      <w:kern w:val="0"/>
      <w14:ligatures w14:val="none"/>
    </w:rPr>
  </w:style>
  <w:style w:type="paragraph" w:styleId="TOC2">
    <w:name w:val="toc 2"/>
    <w:basedOn w:val="Normal"/>
    <w:next w:val="Normal"/>
    <w:autoRedefine/>
    <w:uiPriority w:val="39"/>
    <w:qFormat/>
    <w:rsid w:val="0073430A"/>
    <w:pPr>
      <w:tabs>
        <w:tab w:val="left" w:pos="720"/>
        <w:tab w:val="right" w:leader="dot" w:pos="9350"/>
      </w:tabs>
      <w:spacing w:after="0" w:line="240" w:lineRule="auto"/>
      <w:ind w:left="240"/>
    </w:pPr>
    <w:rPr>
      <w:rFonts w:ascii="Times New Roman" w:eastAsia="Times New Roman" w:hAnsi="Times New Roman" w:cs="Times New Roman"/>
      <w:b/>
      <w:kern w:val="0"/>
      <w:sz w:val="22"/>
      <w:szCs w:val="22"/>
      <w14:ligatures w14:val="none"/>
    </w:rPr>
  </w:style>
  <w:style w:type="paragraph" w:styleId="TOC3">
    <w:name w:val="toc 3"/>
    <w:basedOn w:val="Normal"/>
    <w:next w:val="Normal"/>
    <w:autoRedefine/>
    <w:uiPriority w:val="39"/>
    <w:qFormat/>
    <w:rsid w:val="0073430A"/>
    <w:pPr>
      <w:spacing w:after="0" w:line="240" w:lineRule="auto"/>
      <w:ind w:left="480"/>
    </w:pPr>
    <w:rPr>
      <w:rFonts w:eastAsia="Times New Roman" w:cs="Times New Roman"/>
      <w:kern w:val="0"/>
      <w:sz w:val="22"/>
      <w:szCs w:val="22"/>
      <w14:ligatures w14:val="none"/>
    </w:rPr>
  </w:style>
  <w:style w:type="paragraph" w:styleId="TOC4">
    <w:name w:val="toc 4"/>
    <w:basedOn w:val="Normal"/>
    <w:next w:val="Normal"/>
    <w:autoRedefine/>
    <w:uiPriority w:val="39"/>
    <w:qFormat/>
    <w:rsid w:val="0073430A"/>
    <w:pPr>
      <w:spacing w:after="0" w:line="240" w:lineRule="auto"/>
      <w:ind w:left="720"/>
    </w:pPr>
    <w:rPr>
      <w:rFonts w:eastAsia="Times New Roman" w:cs="Times New Roman"/>
      <w:kern w:val="0"/>
      <w:sz w:val="20"/>
      <w:szCs w:val="20"/>
      <w14:ligatures w14:val="none"/>
    </w:rPr>
  </w:style>
  <w:style w:type="paragraph" w:styleId="TOC5">
    <w:name w:val="toc 5"/>
    <w:basedOn w:val="Normal"/>
    <w:next w:val="Normal"/>
    <w:autoRedefine/>
    <w:uiPriority w:val="39"/>
    <w:qFormat/>
    <w:rsid w:val="0073430A"/>
    <w:pPr>
      <w:spacing w:after="0" w:line="240" w:lineRule="auto"/>
      <w:ind w:left="960"/>
    </w:pPr>
    <w:rPr>
      <w:rFonts w:eastAsia="Times New Roman" w:cs="Times New Roman"/>
      <w:kern w:val="0"/>
      <w:sz w:val="20"/>
      <w:szCs w:val="20"/>
      <w14:ligatures w14:val="none"/>
    </w:rPr>
  </w:style>
  <w:style w:type="paragraph" w:styleId="TOC6">
    <w:name w:val="toc 6"/>
    <w:basedOn w:val="Normal"/>
    <w:next w:val="Normal"/>
    <w:autoRedefine/>
    <w:uiPriority w:val="39"/>
    <w:qFormat/>
    <w:rsid w:val="0073430A"/>
    <w:pPr>
      <w:spacing w:after="0" w:line="240" w:lineRule="auto"/>
      <w:ind w:left="1200"/>
    </w:pPr>
    <w:rPr>
      <w:rFonts w:eastAsia="Times New Roman" w:cs="Times New Roman"/>
      <w:kern w:val="0"/>
      <w:sz w:val="20"/>
      <w:szCs w:val="20"/>
      <w14:ligatures w14:val="none"/>
    </w:rPr>
  </w:style>
  <w:style w:type="paragraph" w:styleId="TOC7">
    <w:name w:val="toc 7"/>
    <w:basedOn w:val="Normal"/>
    <w:next w:val="Normal"/>
    <w:autoRedefine/>
    <w:uiPriority w:val="39"/>
    <w:qFormat/>
    <w:rsid w:val="0073430A"/>
    <w:pPr>
      <w:spacing w:after="0" w:line="240" w:lineRule="auto"/>
      <w:ind w:left="1440"/>
    </w:pPr>
    <w:rPr>
      <w:rFonts w:eastAsia="Times New Roman" w:cs="Times New Roman"/>
      <w:kern w:val="0"/>
      <w:sz w:val="20"/>
      <w:szCs w:val="20"/>
      <w14:ligatures w14:val="none"/>
    </w:rPr>
  </w:style>
  <w:style w:type="paragraph" w:styleId="TOC8">
    <w:name w:val="toc 8"/>
    <w:basedOn w:val="Normal"/>
    <w:next w:val="Normal"/>
    <w:autoRedefine/>
    <w:uiPriority w:val="39"/>
    <w:qFormat/>
    <w:rsid w:val="0073430A"/>
    <w:pPr>
      <w:spacing w:after="0" w:line="240" w:lineRule="auto"/>
      <w:ind w:left="1680"/>
    </w:pPr>
    <w:rPr>
      <w:rFonts w:eastAsia="Times New Roman" w:cs="Times New Roman"/>
      <w:kern w:val="0"/>
      <w:sz w:val="20"/>
      <w:szCs w:val="20"/>
      <w14:ligatures w14:val="none"/>
    </w:rPr>
  </w:style>
  <w:style w:type="paragraph" w:styleId="TOC9">
    <w:name w:val="toc 9"/>
    <w:basedOn w:val="Normal"/>
    <w:next w:val="Normal"/>
    <w:autoRedefine/>
    <w:uiPriority w:val="39"/>
    <w:qFormat/>
    <w:rsid w:val="0073430A"/>
    <w:pPr>
      <w:spacing w:after="0" w:line="240" w:lineRule="auto"/>
      <w:ind w:left="1920"/>
    </w:pPr>
    <w:rPr>
      <w:rFonts w:eastAsia="Times New Roman" w:cs="Times New Roman"/>
      <w:kern w:val="0"/>
      <w:sz w:val="20"/>
      <w:szCs w:val="20"/>
      <w14:ligatures w14:val="none"/>
    </w:rPr>
  </w:style>
  <w:style w:type="paragraph" w:customStyle="1" w:styleId="2AutoList1">
    <w:name w:val="2AutoList1"/>
    <w:basedOn w:val="Normal"/>
    <w:rsid w:val="0073430A"/>
    <w:pPr>
      <w:numPr>
        <w:ilvl w:val="1"/>
        <w:numId w:val="10"/>
      </w:numPr>
      <w:tabs>
        <w:tab w:val="left" w:pos="504"/>
      </w:tabs>
      <w:spacing w:after="0" w:line="240" w:lineRule="auto"/>
      <w:ind w:left="0" w:firstLine="0"/>
      <w:jc w:val="both"/>
    </w:pPr>
    <w:rPr>
      <w:rFonts w:ascii="Arial" w:eastAsia="Times New Roman" w:hAnsi="Arial" w:cs="Times New Roman"/>
      <w:kern w:val="0"/>
      <w:sz w:val="20"/>
      <w:szCs w:val="20"/>
      <w14:ligatures w14:val="none"/>
    </w:rPr>
  </w:style>
  <w:style w:type="paragraph" w:customStyle="1" w:styleId="Header1-Clauses">
    <w:name w:val="Header 1 - Clauses"/>
    <w:basedOn w:val="Normal"/>
    <w:link w:val="Header1-ClausesChar"/>
    <w:rsid w:val="0073430A"/>
    <w:pPr>
      <w:numPr>
        <w:numId w:val="11"/>
      </w:numPr>
      <w:tabs>
        <w:tab w:val="clear" w:pos="432"/>
      </w:tabs>
      <w:spacing w:before="120" w:after="0" w:line="240" w:lineRule="auto"/>
      <w:ind w:left="0" w:firstLine="0"/>
    </w:pPr>
    <w:rPr>
      <w:rFonts w:ascii="Arial" w:eastAsia="Times New Roman" w:hAnsi="Arial" w:cs="Times New Roman"/>
      <w:b/>
      <w:kern w:val="0"/>
      <w:sz w:val="20"/>
      <w:szCs w:val="20"/>
      <w14:ligatures w14:val="none"/>
    </w:rPr>
  </w:style>
  <w:style w:type="paragraph" w:customStyle="1" w:styleId="Header2-SubClauses">
    <w:name w:val="Header 2 - SubClauses"/>
    <w:basedOn w:val="Normal"/>
    <w:rsid w:val="0073430A"/>
    <w:pPr>
      <w:spacing w:after="200" w:line="240" w:lineRule="auto"/>
      <w:jc w:val="both"/>
    </w:pPr>
    <w:rPr>
      <w:rFonts w:ascii="Times New Roman" w:eastAsia="Times New Roman" w:hAnsi="Times New Roman" w:cs="Arial"/>
      <w:kern w:val="0"/>
      <w14:ligatures w14:val="none"/>
    </w:rPr>
  </w:style>
  <w:style w:type="paragraph" w:customStyle="1" w:styleId="P3Header1-Clauses">
    <w:name w:val="P3 Header1-Clauses"/>
    <w:basedOn w:val="Header1-Clauses"/>
    <w:rsid w:val="0073430A"/>
    <w:pPr>
      <w:spacing w:before="0" w:after="200"/>
      <w:jc w:val="both"/>
    </w:pPr>
    <w:rPr>
      <w:rFonts w:ascii="Times New Roman" w:hAnsi="Times New Roman"/>
      <w:b w:val="0"/>
      <w:sz w:val="24"/>
    </w:rPr>
  </w:style>
  <w:style w:type="paragraph" w:customStyle="1" w:styleId="Outline3">
    <w:name w:val="Outline3"/>
    <w:basedOn w:val="Normal"/>
    <w:rsid w:val="0073430A"/>
    <w:pPr>
      <w:numPr>
        <w:ilvl w:val="2"/>
        <w:numId w:val="12"/>
      </w:numPr>
      <w:tabs>
        <w:tab w:val="clear" w:pos="1728"/>
      </w:tabs>
      <w:spacing w:before="240" w:after="0" w:line="240" w:lineRule="auto"/>
      <w:ind w:left="0" w:firstLine="0"/>
    </w:pPr>
    <w:rPr>
      <w:rFonts w:ascii="Arial" w:eastAsia="Times New Roman" w:hAnsi="Arial" w:cs="Times New Roman"/>
      <w:kern w:val="28"/>
      <w:sz w:val="20"/>
      <w:szCs w:val="20"/>
      <w14:ligatures w14:val="none"/>
    </w:rPr>
  </w:style>
  <w:style w:type="paragraph" w:customStyle="1" w:styleId="Outline4">
    <w:name w:val="Outline4"/>
    <w:basedOn w:val="Normal"/>
    <w:autoRedefine/>
    <w:rsid w:val="0073430A"/>
    <w:pPr>
      <w:spacing w:before="120" w:after="0" w:line="240" w:lineRule="auto"/>
      <w:ind w:left="180"/>
      <w:jc w:val="both"/>
    </w:pPr>
    <w:rPr>
      <w:rFonts w:ascii="Times New Roman" w:eastAsia="Times New Roman" w:hAnsi="Times New Roman" w:cs="Times New Roman"/>
      <w:i/>
      <w:kern w:val="28"/>
      <w:sz w:val="20"/>
      <w:szCs w:val="20"/>
      <w14:ligatures w14:val="none"/>
    </w:rPr>
  </w:style>
  <w:style w:type="paragraph" w:customStyle="1" w:styleId="Outlinei">
    <w:name w:val="Outline i)"/>
    <w:basedOn w:val="Normal"/>
    <w:rsid w:val="0073430A"/>
    <w:pPr>
      <w:numPr>
        <w:numId w:val="13"/>
      </w:numPr>
      <w:tabs>
        <w:tab w:val="clear" w:pos="1782"/>
        <w:tab w:val="left" w:pos="1584"/>
      </w:tabs>
      <w:spacing w:before="120" w:after="0" w:line="240" w:lineRule="auto"/>
      <w:ind w:left="0" w:firstLine="0"/>
    </w:pPr>
    <w:rPr>
      <w:rFonts w:ascii="Arial" w:eastAsia="Times New Roman" w:hAnsi="Arial" w:cs="Times New Roman"/>
      <w:kern w:val="0"/>
      <w:sz w:val="20"/>
      <w:szCs w:val="20"/>
      <w14:ligatures w14:val="none"/>
    </w:rPr>
  </w:style>
  <w:style w:type="paragraph" w:customStyle="1" w:styleId="Subtitle2">
    <w:name w:val="Subtitle 2"/>
    <w:basedOn w:val="Footer"/>
    <w:autoRedefine/>
    <w:qFormat/>
    <w:rsid w:val="0073430A"/>
    <w:pPr>
      <w:tabs>
        <w:tab w:val="clear" w:pos="9504"/>
      </w:tabs>
      <w:spacing w:before="0"/>
      <w:ind w:left="281" w:right="288" w:hanging="281"/>
      <w:jc w:val="center"/>
      <w:outlineLvl w:val="1"/>
    </w:pPr>
    <w:rPr>
      <w:rFonts w:ascii="Times New Roman" w:hAnsi="Times New Roman"/>
      <w:b/>
      <w:sz w:val="28"/>
      <w:szCs w:val="28"/>
    </w:rPr>
  </w:style>
  <w:style w:type="paragraph" w:customStyle="1" w:styleId="explanatorynotes">
    <w:name w:val="explanatory_notes"/>
    <w:basedOn w:val="Normal"/>
    <w:link w:val="explanatorynotesChar"/>
    <w:qFormat/>
    <w:rsid w:val="0073430A"/>
    <w:pPr>
      <w:suppressAutoHyphens/>
      <w:spacing w:after="240" w:line="360" w:lineRule="exact"/>
      <w:jc w:val="both"/>
    </w:pPr>
    <w:rPr>
      <w:rFonts w:ascii="Arial" w:eastAsia="Times New Roman" w:hAnsi="Arial" w:cs="Times New Roman"/>
      <w:kern w:val="0"/>
      <w:sz w:val="20"/>
      <w:szCs w:val="20"/>
      <w14:ligatures w14:val="none"/>
    </w:rPr>
  </w:style>
  <w:style w:type="paragraph" w:customStyle="1" w:styleId="i">
    <w:name w:val="(i)"/>
    <w:basedOn w:val="Normal"/>
    <w:qFormat/>
    <w:rsid w:val="0073430A"/>
    <w:pPr>
      <w:suppressAutoHyphens/>
      <w:spacing w:after="0" w:line="240" w:lineRule="auto"/>
      <w:jc w:val="both"/>
    </w:pPr>
    <w:rPr>
      <w:rFonts w:ascii="Times New Roman" w:eastAsia="Times New Roman" w:hAnsi="Times New Roman" w:cs="Times New Roman"/>
      <w:kern w:val="0"/>
      <w:sz w:val="20"/>
      <w:szCs w:val="20"/>
      <w14:ligatures w14:val="none"/>
    </w:rPr>
  </w:style>
  <w:style w:type="paragraph" w:customStyle="1" w:styleId="TOCNumber1">
    <w:name w:val="TOC Number1"/>
    <w:basedOn w:val="Heading4"/>
    <w:autoRedefine/>
    <w:qFormat/>
    <w:rsid w:val="0073430A"/>
    <w:pPr>
      <w:keepNext w:val="0"/>
      <w:keepLines w:val="0"/>
      <w:tabs>
        <w:tab w:val="left" w:pos="432"/>
        <w:tab w:val="right" w:pos="9360"/>
      </w:tabs>
      <w:suppressAutoHyphens/>
      <w:spacing w:before="0" w:after="120" w:line="240" w:lineRule="auto"/>
      <w:ind w:left="187"/>
      <w:outlineLvl w:val="9"/>
    </w:pPr>
    <w:rPr>
      <w:rFonts w:ascii="Arial" w:eastAsia="Times New Roman" w:hAnsi="Arial" w:cs="Arial"/>
      <w:b/>
      <w:bCs/>
      <w:i w:val="0"/>
      <w:iCs w:val="0"/>
      <w:color w:val="auto"/>
      <w:kern w:val="0"/>
      <w:sz w:val="20"/>
      <w:szCs w:val="20"/>
      <w14:ligatures w14:val="none"/>
    </w:rPr>
  </w:style>
  <w:style w:type="paragraph" w:customStyle="1" w:styleId="SectionVIIHeader2">
    <w:name w:val="Section VII Header2"/>
    <w:basedOn w:val="Heading1"/>
    <w:autoRedefine/>
    <w:qFormat/>
    <w:rsid w:val="0073430A"/>
    <w:pPr>
      <w:keepNext w:val="0"/>
      <w:keepLines w:val="0"/>
      <w:tabs>
        <w:tab w:val="right" w:pos="9000"/>
      </w:tabs>
      <w:spacing w:before="120" w:after="120" w:line="240" w:lineRule="auto"/>
      <w:outlineLvl w:val="9"/>
    </w:pPr>
    <w:rPr>
      <w:rFonts w:ascii="Arial" w:eastAsia="Times New Roman" w:hAnsi="Arial" w:cs="Arial"/>
      <w:b/>
      <w:bCs/>
      <w:color w:val="auto"/>
      <w:kern w:val="0"/>
      <w:sz w:val="20"/>
      <w:szCs w:val="20"/>
      <w14:ligatures w14:val="none"/>
    </w:rPr>
  </w:style>
  <w:style w:type="paragraph" w:customStyle="1" w:styleId="Head2">
    <w:name w:val="Head 2"/>
    <w:basedOn w:val="Heading9"/>
    <w:qFormat/>
    <w:rsid w:val="0073430A"/>
    <w:pPr>
      <w:keepLines w:val="0"/>
      <w:widowControl w:val="0"/>
      <w:tabs>
        <w:tab w:val="left" w:pos="432"/>
      </w:tabs>
      <w:suppressAutoHyphens/>
      <w:spacing w:line="240" w:lineRule="auto"/>
      <w:jc w:val="both"/>
      <w:outlineLvl w:val="9"/>
    </w:pPr>
    <w:rPr>
      <w:rFonts w:ascii="Times New Roman Bold" w:eastAsia="Times New Roman" w:hAnsi="Times New Roman Bold" w:cs="Times New Roman"/>
      <w:color w:val="auto"/>
      <w:spacing w:val="-4"/>
      <w:kern w:val="0"/>
      <w:sz w:val="32"/>
      <w:szCs w:val="20"/>
      <w14:ligatures w14:val="none"/>
    </w:rPr>
  </w:style>
  <w:style w:type="paragraph" w:customStyle="1" w:styleId="SectionVHeader">
    <w:name w:val="Section V. Header"/>
    <w:basedOn w:val="Normal"/>
    <w:link w:val="SectionVHeaderCar"/>
    <w:qFormat/>
    <w:rsid w:val="0073430A"/>
    <w:pPr>
      <w:spacing w:after="0" w:line="240" w:lineRule="auto"/>
      <w:jc w:val="center"/>
    </w:pPr>
    <w:rPr>
      <w:rFonts w:ascii="Arial" w:eastAsia="Times New Roman" w:hAnsi="Arial" w:cs="Times New Roman"/>
      <w:b/>
      <w:kern w:val="0"/>
      <w:sz w:val="36"/>
      <w:szCs w:val="20"/>
      <w14:ligatures w14:val="none"/>
    </w:rPr>
  </w:style>
  <w:style w:type="paragraph" w:customStyle="1" w:styleId="Technical4">
    <w:name w:val="Technical 4"/>
    <w:qFormat/>
    <w:rsid w:val="0073430A"/>
    <w:pPr>
      <w:tabs>
        <w:tab w:val="left" w:pos="-720"/>
      </w:tabs>
      <w:suppressAutoHyphens/>
      <w:spacing w:after="0" w:line="240" w:lineRule="auto"/>
    </w:pPr>
    <w:rPr>
      <w:rFonts w:ascii="Times" w:eastAsia="Times New Roman" w:hAnsi="Times" w:cs="Times New Roman"/>
      <w:b/>
      <w:kern w:val="0"/>
      <w:szCs w:val="20"/>
      <w14:ligatures w14:val="none"/>
    </w:rPr>
  </w:style>
  <w:style w:type="character" w:customStyle="1" w:styleId="Table">
    <w:name w:val="Table"/>
    <w:qFormat/>
    <w:rsid w:val="0073430A"/>
    <w:rPr>
      <w:rFonts w:ascii="Arial" w:hAnsi="Arial"/>
      <w:sz w:val="20"/>
    </w:rPr>
  </w:style>
  <w:style w:type="paragraph" w:customStyle="1" w:styleId="Head12">
    <w:name w:val="Head 1.2"/>
    <w:basedOn w:val="Normal"/>
    <w:qFormat/>
    <w:rsid w:val="0073430A"/>
    <w:pPr>
      <w:numPr>
        <w:ilvl w:val="1"/>
        <w:numId w:val="14"/>
      </w:numPr>
      <w:tabs>
        <w:tab w:val="clear" w:pos="720"/>
      </w:tabs>
      <w:spacing w:after="0" w:line="240" w:lineRule="auto"/>
      <w:ind w:left="0" w:firstLine="0"/>
      <w:jc w:val="both"/>
    </w:pPr>
    <w:rPr>
      <w:rFonts w:ascii="Arial" w:eastAsia="Times New Roman" w:hAnsi="Arial" w:cs="Times New Roman"/>
      <w:kern w:val="0"/>
      <w:sz w:val="20"/>
      <w:szCs w:val="20"/>
      <w14:ligatures w14:val="none"/>
    </w:rPr>
  </w:style>
  <w:style w:type="paragraph" w:customStyle="1" w:styleId="Header3-Paragraph">
    <w:name w:val="Header 3 - Paragraph"/>
    <w:basedOn w:val="Normal"/>
    <w:uiPriority w:val="99"/>
    <w:qFormat/>
    <w:rsid w:val="0073430A"/>
    <w:pPr>
      <w:tabs>
        <w:tab w:val="left" w:pos="864"/>
      </w:tabs>
      <w:spacing w:after="200" w:line="240" w:lineRule="auto"/>
      <w:ind w:left="864" w:hanging="432"/>
      <w:jc w:val="both"/>
    </w:pPr>
    <w:rPr>
      <w:rFonts w:ascii="Arial" w:eastAsia="Times New Roman" w:hAnsi="Arial" w:cs="Times New Roman"/>
      <w:kern w:val="0"/>
      <w:sz w:val="20"/>
      <w:szCs w:val="20"/>
      <w14:ligatures w14:val="none"/>
    </w:rPr>
  </w:style>
  <w:style w:type="paragraph" w:customStyle="1" w:styleId="titulo">
    <w:name w:val="titulo"/>
    <w:basedOn w:val="Heading5"/>
    <w:qFormat/>
    <w:rsid w:val="0073430A"/>
    <w:pPr>
      <w:keepNext w:val="0"/>
      <w:keepLines w:val="0"/>
      <w:spacing w:before="0" w:after="240" w:line="240" w:lineRule="auto"/>
      <w:jc w:val="center"/>
    </w:pPr>
    <w:rPr>
      <w:rFonts w:ascii="Times New Roman Bold" w:eastAsia="Times New Roman" w:hAnsi="Times New Roman Bold" w:cs="Times New Roman"/>
      <w:b/>
      <w:color w:val="auto"/>
      <w:kern w:val="0"/>
      <w:szCs w:val="20"/>
      <w14:ligatures w14:val="none"/>
    </w:rPr>
  </w:style>
  <w:style w:type="paragraph" w:customStyle="1" w:styleId="BankNormal">
    <w:name w:val="BankNormal"/>
    <w:basedOn w:val="Normal"/>
    <w:qFormat/>
    <w:rsid w:val="0073430A"/>
    <w:pPr>
      <w:spacing w:after="240" w:line="240" w:lineRule="auto"/>
    </w:pPr>
    <w:rPr>
      <w:rFonts w:ascii="Arial" w:eastAsia="Times New Roman" w:hAnsi="Arial" w:cs="Times New Roman"/>
      <w:kern w:val="0"/>
      <w:sz w:val="20"/>
      <w:szCs w:val="20"/>
      <w14:ligatures w14:val="none"/>
    </w:rPr>
  </w:style>
  <w:style w:type="paragraph" w:customStyle="1" w:styleId="Outline">
    <w:name w:val="Outline"/>
    <w:basedOn w:val="Normal"/>
    <w:qFormat/>
    <w:rsid w:val="0073430A"/>
    <w:pPr>
      <w:spacing w:before="240" w:after="0" w:line="240" w:lineRule="auto"/>
    </w:pPr>
    <w:rPr>
      <w:rFonts w:ascii="Arial" w:eastAsia="Times New Roman" w:hAnsi="Arial" w:cs="Times New Roman"/>
      <w:kern w:val="28"/>
      <w:sz w:val="20"/>
      <w:szCs w:val="20"/>
      <w14:ligatures w14:val="none"/>
    </w:rPr>
  </w:style>
  <w:style w:type="paragraph" w:customStyle="1" w:styleId="SectionTitle">
    <w:name w:val="Section Title"/>
    <w:next w:val="Normal"/>
    <w:qFormat/>
    <w:rsid w:val="0073430A"/>
    <w:pPr>
      <w:spacing w:after="200" w:line="240" w:lineRule="auto"/>
      <w:jc w:val="center"/>
    </w:pPr>
    <w:rPr>
      <w:rFonts w:ascii="Times New Roman" w:eastAsia="Times New Roman" w:hAnsi="Times New Roman" w:cs="Times New Roman"/>
      <w:b/>
      <w:kern w:val="0"/>
      <w:sz w:val="44"/>
      <w:szCs w:val="20"/>
      <w:lang w:val="en-GB"/>
      <w14:ligatures w14:val="none"/>
    </w:rPr>
  </w:style>
  <w:style w:type="paragraph" w:customStyle="1" w:styleId="Outline2">
    <w:name w:val="Outline2"/>
    <w:basedOn w:val="Normal"/>
    <w:qFormat/>
    <w:rsid w:val="0073430A"/>
    <w:pPr>
      <w:tabs>
        <w:tab w:val="left" w:pos="360"/>
        <w:tab w:val="left" w:pos="864"/>
      </w:tabs>
      <w:spacing w:before="240" w:after="0" w:line="240" w:lineRule="auto"/>
      <w:ind w:left="864" w:hanging="504"/>
    </w:pPr>
    <w:rPr>
      <w:rFonts w:ascii="Arial" w:eastAsia="Times New Roman" w:hAnsi="Arial" w:cs="Times New Roman"/>
      <w:kern w:val="28"/>
      <w:sz w:val="20"/>
      <w:szCs w:val="20"/>
      <w14:ligatures w14:val="none"/>
    </w:rPr>
  </w:style>
  <w:style w:type="paragraph" w:customStyle="1" w:styleId="explanatoryclause">
    <w:name w:val="explanatory_clause"/>
    <w:basedOn w:val="Normal"/>
    <w:qFormat/>
    <w:rsid w:val="0073430A"/>
    <w:pPr>
      <w:suppressAutoHyphens/>
      <w:spacing w:after="240" w:line="240" w:lineRule="auto"/>
      <w:ind w:left="738" w:right="-14" w:hanging="738"/>
    </w:pPr>
    <w:rPr>
      <w:rFonts w:ascii="Arial" w:eastAsia="Times New Roman" w:hAnsi="Arial" w:cs="Times New Roman"/>
      <w:kern w:val="0"/>
      <w:sz w:val="22"/>
      <w:szCs w:val="20"/>
      <w14:ligatures w14:val="none"/>
    </w:rPr>
  </w:style>
  <w:style w:type="paragraph" w:customStyle="1" w:styleId="Level3Body">
    <w:name w:val="Level 3 (Body)"/>
    <w:qFormat/>
    <w:rsid w:val="0073430A"/>
    <w:pPr>
      <w:tabs>
        <w:tab w:val="left" w:pos="1502"/>
      </w:tabs>
      <w:spacing w:after="0" w:line="270" w:lineRule="atLeast"/>
      <w:ind w:left="1502" w:hanging="425"/>
      <w:jc w:val="both"/>
    </w:pPr>
    <w:rPr>
      <w:rFonts w:ascii="Optima" w:eastAsia="Times New Roman" w:hAnsi="Optima" w:cs="Times New Roman"/>
      <w:kern w:val="0"/>
      <w:sz w:val="22"/>
      <w:szCs w:val="20"/>
      <w14:ligatures w14:val="none"/>
    </w:rPr>
  </w:style>
  <w:style w:type="paragraph" w:customStyle="1" w:styleId="Enclosure">
    <w:name w:val="Enclosure"/>
    <w:basedOn w:val="Normal"/>
    <w:qFormat/>
    <w:rsid w:val="0073430A"/>
    <w:pPr>
      <w:spacing w:after="0" w:line="240" w:lineRule="auto"/>
    </w:pPr>
    <w:rPr>
      <w:rFonts w:ascii="Times New Roman" w:eastAsia="Times New Roman" w:hAnsi="Times New Roman" w:cs="Times New Roman"/>
      <w:kern w:val="0"/>
      <w14:ligatures w14:val="none"/>
    </w:rPr>
  </w:style>
  <w:style w:type="paragraph" w:customStyle="1" w:styleId="ShortReturnAddress">
    <w:name w:val="Short Return Address"/>
    <w:basedOn w:val="Normal"/>
    <w:qFormat/>
    <w:rsid w:val="0073430A"/>
    <w:pPr>
      <w:spacing w:after="0" w:line="240" w:lineRule="auto"/>
    </w:pPr>
    <w:rPr>
      <w:rFonts w:ascii="Times New Roman" w:eastAsia="Times New Roman" w:hAnsi="Times New Roman" w:cs="Times New Roman"/>
      <w:kern w:val="0"/>
      <w14:ligatures w14:val="none"/>
    </w:rPr>
  </w:style>
  <w:style w:type="paragraph" w:customStyle="1" w:styleId="RightPar5">
    <w:name w:val="Right Par 5"/>
    <w:qFormat/>
    <w:rsid w:val="0073430A"/>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kern w:val="0"/>
      <w:szCs w:val="20"/>
      <w14:ligatures w14:val="none"/>
    </w:rPr>
  </w:style>
  <w:style w:type="character" w:customStyle="1" w:styleId="EquationCaption">
    <w:name w:val="_Equation Caption"/>
    <w:qFormat/>
    <w:rsid w:val="0073430A"/>
  </w:style>
  <w:style w:type="character" w:customStyle="1" w:styleId="TechInit">
    <w:name w:val="Tech Init"/>
    <w:qFormat/>
    <w:rsid w:val="0073430A"/>
    <w:rPr>
      <w:rFonts w:ascii="Times New Roman" w:hAnsi="Times New Roman"/>
      <w:sz w:val="20"/>
      <w:lang w:val="en-US"/>
    </w:rPr>
  </w:style>
  <w:style w:type="character" w:customStyle="1" w:styleId="Technical1">
    <w:name w:val="Technical 1"/>
    <w:qFormat/>
    <w:rsid w:val="0073430A"/>
    <w:rPr>
      <w:rFonts w:ascii="Times New Roman" w:hAnsi="Times New Roman"/>
      <w:sz w:val="20"/>
      <w:lang w:val="en-US"/>
    </w:rPr>
  </w:style>
  <w:style w:type="character" w:customStyle="1" w:styleId="Technical2">
    <w:name w:val="Technical 2"/>
    <w:qFormat/>
    <w:rsid w:val="0073430A"/>
    <w:rPr>
      <w:rFonts w:ascii="Times New Roman" w:hAnsi="Times New Roman"/>
      <w:sz w:val="20"/>
      <w:lang w:val="en-US"/>
    </w:rPr>
  </w:style>
  <w:style w:type="character" w:customStyle="1" w:styleId="Technical3">
    <w:name w:val="Technical 3"/>
    <w:qFormat/>
    <w:rsid w:val="0073430A"/>
    <w:rPr>
      <w:rFonts w:ascii="Times New Roman" w:hAnsi="Times New Roman"/>
      <w:sz w:val="20"/>
      <w:lang w:val="en-US"/>
    </w:rPr>
  </w:style>
  <w:style w:type="paragraph" w:customStyle="1" w:styleId="Technical5">
    <w:name w:val="Technical 5"/>
    <w:qFormat/>
    <w:rsid w:val="0073430A"/>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14:ligatures w14:val="none"/>
    </w:rPr>
  </w:style>
  <w:style w:type="paragraph" w:customStyle="1" w:styleId="Technical6">
    <w:name w:val="Technical 6"/>
    <w:qFormat/>
    <w:rsid w:val="0073430A"/>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14:ligatures w14:val="none"/>
    </w:rPr>
  </w:style>
  <w:style w:type="paragraph" w:customStyle="1" w:styleId="Technical7">
    <w:name w:val="Technical 7"/>
    <w:qFormat/>
    <w:rsid w:val="0073430A"/>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14:ligatures w14:val="none"/>
    </w:rPr>
  </w:style>
  <w:style w:type="paragraph" w:customStyle="1" w:styleId="Technical8">
    <w:name w:val="Technical 8"/>
    <w:qFormat/>
    <w:rsid w:val="0073430A"/>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14:ligatures w14:val="none"/>
    </w:rPr>
  </w:style>
  <w:style w:type="character" w:customStyle="1" w:styleId="DocInit">
    <w:name w:val="Doc Init"/>
    <w:basedOn w:val="DefaultParagraphFont"/>
    <w:qFormat/>
    <w:rsid w:val="0073430A"/>
  </w:style>
  <w:style w:type="paragraph" w:customStyle="1" w:styleId="Document1">
    <w:name w:val="Document 1"/>
    <w:qFormat/>
    <w:rsid w:val="0073430A"/>
    <w:pPr>
      <w:keepNext/>
      <w:keepLines/>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character" w:customStyle="1" w:styleId="Document2">
    <w:name w:val="Document 2"/>
    <w:qFormat/>
    <w:rsid w:val="0073430A"/>
    <w:rPr>
      <w:rFonts w:ascii="Times New Roman" w:hAnsi="Times New Roman"/>
      <w:sz w:val="20"/>
      <w:lang w:val="en-US"/>
    </w:rPr>
  </w:style>
  <w:style w:type="character" w:customStyle="1" w:styleId="Document3">
    <w:name w:val="Document 3"/>
    <w:qFormat/>
    <w:rsid w:val="0073430A"/>
    <w:rPr>
      <w:rFonts w:ascii="Times New Roman" w:hAnsi="Times New Roman"/>
      <w:sz w:val="20"/>
      <w:lang w:val="en-US"/>
    </w:rPr>
  </w:style>
  <w:style w:type="character" w:customStyle="1" w:styleId="Document4">
    <w:name w:val="Document 4"/>
    <w:qFormat/>
    <w:rsid w:val="0073430A"/>
    <w:rPr>
      <w:b/>
      <w:i/>
      <w:sz w:val="20"/>
    </w:rPr>
  </w:style>
  <w:style w:type="character" w:customStyle="1" w:styleId="Document5">
    <w:name w:val="Document 5"/>
    <w:basedOn w:val="DefaultParagraphFont"/>
    <w:qFormat/>
    <w:rsid w:val="0073430A"/>
  </w:style>
  <w:style w:type="character" w:customStyle="1" w:styleId="Document6">
    <w:name w:val="Document 6"/>
    <w:basedOn w:val="DefaultParagraphFont"/>
    <w:qFormat/>
    <w:rsid w:val="0073430A"/>
  </w:style>
  <w:style w:type="character" w:customStyle="1" w:styleId="Document7">
    <w:name w:val="Document 7"/>
    <w:basedOn w:val="DefaultParagraphFont"/>
    <w:qFormat/>
    <w:rsid w:val="0073430A"/>
  </w:style>
  <w:style w:type="character" w:customStyle="1" w:styleId="Document8">
    <w:name w:val="Document 8"/>
    <w:basedOn w:val="DefaultParagraphFont"/>
    <w:qFormat/>
    <w:rsid w:val="0073430A"/>
  </w:style>
  <w:style w:type="paragraph" w:customStyle="1" w:styleId="Pleading">
    <w:name w:val="Pleading"/>
    <w:qFormat/>
    <w:rsid w:val="0073430A"/>
    <w:pPr>
      <w:tabs>
        <w:tab w:val="left" w:pos="-720"/>
      </w:tabs>
      <w:suppressAutoHyphens/>
      <w:overflowPunct w:val="0"/>
      <w:autoSpaceDE w:val="0"/>
      <w:autoSpaceDN w:val="0"/>
      <w:adjustRightInd w:val="0"/>
      <w:spacing w:after="0" w:line="240" w:lineRule="exact"/>
      <w:textAlignment w:val="baseline"/>
    </w:pPr>
    <w:rPr>
      <w:rFonts w:ascii="Times New Roman" w:eastAsia="Times New Roman" w:hAnsi="Times New Roman" w:cs="Times New Roman"/>
      <w:kern w:val="0"/>
      <w:sz w:val="20"/>
      <w:szCs w:val="20"/>
      <w14:ligatures w14:val="none"/>
    </w:rPr>
  </w:style>
  <w:style w:type="character" w:customStyle="1" w:styleId="AHead">
    <w:name w:val="A Head"/>
    <w:qFormat/>
    <w:rsid w:val="0073430A"/>
    <w:rPr>
      <w:rFonts w:ascii="Times New Roman" w:hAnsi="Times New Roman"/>
      <w:sz w:val="20"/>
      <w:lang w:val="en-US"/>
    </w:rPr>
  </w:style>
  <w:style w:type="paragraph" w:customStyle="1" w:styleId="BHead">
    <w:name w:val="B Head"/>
    <w:qFormat/>
    <w:rsid w:val="0073430A"/>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paragraph" w:customStyle="1" w:styleId="CHead">
    <w:name w:val="C Head"/>
    <w:qFormat/>
    <w:rsid w:val="0073430A"/>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paragraph" w:customStyle="1" w:styleId="SecNoHe">
    <w:name w:val="Sec No. &amp; He"/>
    <w:qFormat/>
    <w:rsid w:val="0073430A"/>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character" w:customStyle="1" w:styleId="DefaultPara">
    <w:name w:val="Default Para"/>
    <w:qFormat/>
    <w:rsid w:val="0073430A"/>
    <w:rPr>
      <w:rFonts w:ascii="Times New Roman" w:hAnsi="Times New Roman"/>
      <w:b/>
      <w:i/>
      <w:sz w:val="24"/>
      <w:lang w:val="en-US"/>
    </w:rPr>
  </w:style>
  <w:style w:type="paragraph" w:customStyle="1" w:styleId="RightPar1">
    <w:name w:val="Right Par[1]"/>
    <w:qFormat/>
    <w:rsid w:val="0073430A"/>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i/>
      <w:kern w:val="0"/>
      <w:szCs w:val="20"/>
      <w14:ligatures w14:val="none"/>
    </w:rPr>
  </w:style>
  <w:style w:type="paragraph" w:customStyle="1" w:styleId="RightPar2">
    <w:name w:val="Right Par[2]"/>
    <w:qFormat/>
    <w:rsid w:val="0073430A"/>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Times New Roman" w:eastAsia="Times New Roman" w:hAnsi="Times New Roman" w:cs="Times New Roman"/>
      <w:b/>
      <w:i/>
      <w:kern w:val="0"/>
      <w:szCs w:val="20"/>
      <w14:ligatures w14:val="none"/>
    </w:rPr>
  </w:style>
  <w:style w:type="paragraph" w:customStyle="1" w:styleId="RightPar3">
    <w:name w:val="Right Par[3]"/>
    <w:qFormat/>
    <w:rsid w:val="0073430A"/>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Times New Roman" w:eastAsia="Times New Roman" w:hAnsi="Times New Roman" w:cs="Times New Roman"/>
      <w:b/>
      <w:i/>
      <w:kern w:val="0"/>
      <w:szCs w:val="20"/>
      <w14:ligatures w14:val="none"/>
    </w:rPr>
  </w:style>
  <w:style w:type="paragraph" w:customStyle="1" w:styleId="RightPar4">
    <w:name w:val="Right Par[4]"/>
    <w:qFormat/>
    <w:rsid w:val="0073430A"/>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Times New Roman" w:eastAsia="Times New Roman" w:hAnsi="Times New Roman" w:cs="Times New Roman"/>
      <w:b/>
      <w:i/>
      <w:kern w:val="0"/>
      <w:szCs w:val="20"/>
      <w14:ligatures w14:val="none"/>
    </w:rPr>
  </w:style>
  <w:style w:type="paragraph" w:customStyle="1" w:styleId="RightPar50">
    <w:name w:val="Right Par[5]"/>
    <w:qFormat/>
    <w:rsid w:val="0073430A"/>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Times New Roman" w:eastAsia="Times New Roman" w:hAnsi="Times New Roman" w:cs="Times New Roman"/>
      <w:b/>
      <w:i/>
      <w:kern w:val="0"/>
      <w:szCs w:val="20"/>
      <w14:ligatures w14:val="none"/>
    </w:rPr>
  </w:style>
  <w:style w:type="paragraph" w:customStyle="1" w:styleId="RightPar6">
    <w:name w:val="Right Par[6]"/>
    <w:qFormat/>
    <w:rsid w:val="0073430A"/>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Times New Roman" w:eastAsia="Times New Roman" w:hAnsi="Times New Roman" w:cs="Times New Roman"/>
      <w:b/>
      <w:i/>
      <w:kern w:val="0"/>
      <w:szCs w:val="20"/>
      <w14:ligatures w14:val="none"/>
    </w:rPr>
  </w:style>
  <w:style w:type="paragraph" w:customStyle="1" w:styleId="RightPar7">
    <w:name w:val="Right Par[7]"/>
    <w:qFormat/>
    <w:rsid w:val="0073430A"/>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Times New Roman" w:eastAsia="Times New Roman" w:hAnsi="Times New Roman" w:cs="Times New Roman"/>
      <w:b/>
      <w:i/>
      <w:kern w:val="0"/>
      <w:szCs w:val="20"/>
      <w14:ligatures w14:val="none"/>
    </w:rPr>
  </w:style>
  <w:style w:type="paragraph" w:customStyle="1" w:styleId="RightPar8">
    <w:name w:val="Right Par[8]"/>
    <w:qFormat/>
    <w:rsid w:val="0073430A"/>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Times New Roman" w:eastAsia="Times New Roman" w:hAnsi="Times New Roman" w:cs="Times New Roman"/>
      <w:b/>
      <w:i/>
      <w:kern w:val="0"/>
      <w:szCs w:val="20"/>
      <w14:ligatures w14:val="none"/>
    </w:rPr>
  </w:style>
  <w:style w:type="character" w:customStyle="1" w:styleId="Bibliogrphy">
    <w:name w:val="Bibliogrphy"/>
    <w:basedOn w:val="DefaultParagraphFont"/>
    <w:qFormat/>
    <w:rsid w:val="0073430A"/>
  </w:style>
  <w:style w:type="character" w:customStyle="1" w:styleId="BulletList">
    <w:name w:val="Bullet List"/>
    <w:basedOn w:val="DefaultParagraphFont"/>
    <w:qFormat/>
    <w:rsid w:val="0073430A"/>
  </w:style>
  <w:style w:type="paragraph" w:customStyle="1" w:styleId="Head21">
    <w:name w:val="Head 2.1"/>
    <w:basedOn w:val="Normal"/>
    <w:qFormat/>
    <w:rsid w:val="0073430A"/>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kern w:val="0"/>
      <w:sz w:val="28"/>
      <w:szCs w:val="20"/>
      <w14:ligatures w14:val="none"/>
    </w:rPr>
  </w:style>
  <w:style w:type="paragraph" w:customStyle="1" w:styleId="Head22">
    <w:name w:val="Head 2.2"/>
    <w:basedOn w:val="Normal"/>
    <w:qFormat/>
    <w:rsid w:val="0073430A"/>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kern w:val="0"/>
      <w:szCs w:val="20"/>
      <w14:ligatures w14:val="none"/>
    </w:rPr>
  </w:style>
  <w:style w:type="paragraph" w:customStyle="1" w:styleId="Head41">
    <w:name w:val="Head 4.1"/>
    <w:basedOn w:val="Normal"/>
    <w:qFormat/>
    <w:rsid w:val="0073430A"/>
    <w:pPr>
      <w:suppressAutoHyphens/>
      <w:overflowPunct w:val="0"/>
      <w:autoSpaceDE w:val="0"/>
      <w:autoSpaceDN w:val="0"/>
      <w:adjustRightInd w:val="0"/>
      <w:spacing w:before="120" w:after="200" w:line="240" w:lineRule="auto"/>
      <w:jc w:val="center"/>
      <w:textAlignment w:val="baseline"/>
    </w:pPr>
    <w:rPr>
      <w:rFonts w:ascii="Times New Roman" w:eastAsia="Times New Roman" w:hAnsi="Times New Roman" w:cs="Times New Roman"/>
      <w:b/>
      <w:kern w:val="0"/>
      <w:sz w:val="28"/>
      <w:szCs w:val="20"/>
      <w14:ligatures w14:val="none"/>
    </w:rPr>
  </w:style>
  <w:style w:type="paragraph" w:customStyle="1" w:styleId="Head42">
    <w:name w:val="Head 4.2"/>
    <w:basedOn w:val="Normal"/>
    <w:qFormat/>
    <w:rsid w:val="0073430A"/>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kern w:val="0"/>
      <w:szCs w:val="20"/>
      <w14:ligatures w14:val="none"/>
    </w:rPr>
  </w:style>
  <w:style w:type="paragraph" w:customStyle="1" w:styleId="Sub-ClauseText">
    <w:name w:val="Sub-Clause Text"/>
    <w:basedOn w:val="Normal"/>
    <w:qFormat/>
    <w:rsid w:val="0073430A"/>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pacing w:val="-4"/>
      <w:kern w:val="0"/>
      <w:szCs w:val="20"/>
      <w14:ligatures w14:val="none"/>
    </w:rPr>
  </w:style>
  <w:style w:type="paragraph" w:customStyle="1" w:styleId="Outline1">
    <w:name w:val="Outline1"/>
    <w:basedOn w:val="Outline"/>
    <w:next w:val="Outline2"/>
    <w:qFormat/>
    <w:rsid w:val="0073430A"/>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customStyle="1" w:styleId="text3">
    <w:name w:val="text 3"/>
    <w:basedOn w:val="Normal"/>
    <w:qFormat/>
    <w:rsid w:val="0073430A"/>
    <w:pPr>
      <w:spacing w:before="240" w:after="240" w:line="240" w:lineRule="auto"/>
      <w:ind w:left="1418"/>
    </w:pPr>
    <w:rPr>
      <w:rFonts w:ascii="Times New Roman" w:eastAsia="Times New Roman" w:hAnsi="Times New Roman" w:cs="Times New Roman"/>
      <w:kern w:val="0"/>
      <w14:ligatures w14:val="none"/>
    </w:rPr>
  </w:style>
  <w:style w:type="paragraph" w:customStyle="1" w:styleId="e4">
    <w:name w:val="e4"/>
    <w:basedOn w:val="Normal"/>
    <w:next w:val="Normal"/>
    <w:qFormat/>
    <w:rsid w:val="0073430A"/>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rFonts w:ascii="Times New Roman" w:eastAsia="Times New Roman" w:hAnsi="Times New Roman" w:cs="Times New Roman"/>
      <w:kern w:val="0"/>
      <w:szCs w:val="20"/>
      <w14:ligatures w14:val="none"/>
    </w:rPr>
  </w:style>
  <w:style w:type="character" w:customStyle="1" w:styleId="Header2-SubClausesCharChar">
    <w:name w:val="Header 2 - SubClauses Char Char"/>
    <w:qFormat/>
    <w:rsid w:val="0073430A"/>
    <w:rPr>
      <w:rFonts w:cs="Arial"/>
      <w:sz w:val="24"/>
      <w:szCs w:val="24"/>
      <w:lang w:val="en-US" w:eastAsia="en-US" w:bidi="ar-SA"/>
    </w:rPr>
  </w:style>
  <w:style w:type="paragraph" w:customStyle="1" w:styleId="SectionXHeader3">
    <w:name w:val="Section X Header 3"/>
    <w:basedOn w:val="Heading1"/>
    <w:autoRedefine/>
    <w:qFormat/>
    <w:rsid w:val="0073430A"/>
    <w:pPr>
      <w:keepNext w:val="0"/>
      <w:keepLines w:val="0"/>
      <w:spacing w:before="0" w:after="0" w:line="240" w:lineRule="auto"/>
      <w:jc w:val="both"/>
    </w:pPr>
    <w:rPr>
      <w:rFonts w:ascii="Times New Roman" w:eastAsia="Times New Roman" w:hAnsi="Times New Roman" w:cs="Times New Roman"/>
      <w:bCs/>
      <w:color w:val="auto"/>
      <w:kern w:val="0"/>
      <w:sz w:val="24"/>
      <w:szCs w:val="24"/>
      <w14:ligatures w14:val="none"/>
    </w:rPr>
  </w:style>
  <w:style w:type="paragraph" w:customStyle="1" w:styleId="Part1">
    <w:name w:val="Part 1"/>
    <w:basedOn w:val="Normal"/>
    <w:link w:val="Part1Car"/>
    <w:autoRedefine/>
    <w:qFormat/>
    <w:rsid w:val="0073430A"/>
    <w:pPr>
      <w:spacing w:before="3120" w:after="240" w:line="240" w:lineRule="auto"/>
      <w:jc w:val="center"/>
    </w:pPr>
    <w:rPr>
      <w:rFonts w:ascii="Times New Roman" w:eastAsia="Times New Roman" w:hAnsi="Times New Roman" w:cs="Times New Roman"/>
      <w:b/>
      <w:kern w:val="0"/>
      <w:sz w:val="48"/>
      <w:szCs w:val="20"/>
      <w14:ligatures w14:val="none"/>
    </w:rPr>
  </w:style>
  <w:style w:type="paragraph" w:customStyle="1" w:styleId="plane">
    <w:name w:val="plane"/>
    <w:basedOn w:val="Normal"/>
    <w:uiPriority w:val="99"/>
    <w:qFormat/>
    <w:rsid w:val="0073430A"/>
    <w:pPr>
      <w:suppressAutoHyphens/>
      <w:spacing w:after="0" w:line="240" w:lineRule="auto"/>
      <w:jc w:val="both"/>
    </w:pPr>
    <w:rPr>
      <w:rFonts w:ascii="Times New Roman" w:eastAsia="Times New Roman" w:hAnsi="Times New Roman" w:cs="Times New Roman"/>
      <w:kern w:val="0"/>
      <w:szCs w:val="20"/>
      <w14:ligatures w14:val="none"/>
    </w:rPr>
  </w:style>
  <w:style w:type="paragraph" w:customStyle="1" w:styleId="S8Header1">
    <w:name w:val="S8 Header 1"/>
    <w:basedOn w:val="Normal"/>
    <w:next w:val="Normal"/>
    <w:uiPriority w:val="99"/>
    <w:qFormat/>
    <w:rsid w:val="0073430A"/>
    <w:pPr>
      <w:spacing w:before="120" w:after="200" w:line="240" w:lineRule="auto"/>
      <w:jc w:val="both"/>
    </w:pPr>
    <w:rPr>
      <w:rFonts w:ascii="Times New Roman" w:eastAsia="Times New Roman" w:hAnsi="Times New Roman" w:cs="Times New Roman"/>
      <w:b/>
      <w:kern w:val="0"/>
      <w:szCs w:val="20"/>
      <w14:ligatures w14:val="none"/>
    </w:rPr>
  </w:style>
  <w:style w:type="paragraph" w:customStyle="1" w:styleId="S1-Header1">
    <w:name w:val="S1-Header1"/>
    <w:basedOn w:val="Normal"/>
    <w:qFormat/>
    <w:rsid w:val="0073430A"/>
    <w:pPr>
      <w:numPr>
        <w:numId w:val="15"/>
      </w:numPr>
      <w:tabs>
        <w:tab w:val="clear" w:pos="648"/>
      </w:tabs>
      <w:spacing w:before="240" w:after="240" w:line="240" w:lineRule="auto"/>
      <w:ind w:left="0" w:firstLine="0"/>
      <w:jc w:val="center"/>
    </w:pPr>
    <w:rPr>
      <w:rFonts w:ascii="Times New Roman" w:eastAsia="Times New Roman" w:hAnsi="Times New Roman" w:cs="Times New Roman"/>
      <w:b/>
      <w:kern w:val="0"/>
      <w:sz w:val="28"/>
      <w14:ligatures w14:val="none"/>
    </w:rPr>
  </w:style>
  <w:style w:type="paragraph" w:customStyle="1" w:styleId="S1-Header2">
    <w:name w:val="S1-Header2"/>
    <w:basedOn w:val="Normal"/>
    <w:qFormat/>
    <w:rsid w:val="0073430A"/>
    <w:pPr>
      <w:spacing w:after="200" w:line="240" w:lineRule="auto"/>
    </w:pPr>
    <w:rPr>
      <w:rFonts w:ascii="Times New Roman" w:eastAsia="Times New Roman" w:hAnsi="Times New Roman" w:cs="Times New Roman"/>
      <w:b/>
      <w:kern w:val="0"/>
      <w14:ligatures w14:val="none"/>
    </w:rPr>
  </w:style>
  <w:style w:type="paragraph" w:customStyle="1" w:styleId="StyleHeader2-SubClausesItalic">
    <w:name w:val="Style Header 2 - SubClauses + Italic"/>
    <w:basedOn w:val="Header2-SubClauses"/>
    <w:qFormat/>
    <w:rsid w:val="0073430A"/>
    <w:rPr>
      <w:i/>
      <w:iCs/>
    </w:rPr>
  </w:style>
  <w:style w:type="character" w:customStyle="1" w:styleId="StyleHeader2-SubClausesItalicChar">
    <w:name w:val="Style Header 2 - SubClauses + Italic Char"/>
    <w:qFormat/>
    <w:rsid w:val="0073430A"/>
    <w:rPr>
      <w:rFonts w:cs="Arial"/>
      <w:i/>
      <w:iCs/>
      <w:sz w:val="24"/>
      <w:szCs w:val="24"/>
      <w:lang w:val="en-US" w:eastAsia="en-US" w:bidi="ar-SA"/>
    </w:rPr>
  </w:style>
  <w:style w:type="paragraph" w:customStyle="1" w:styleId="StyleHeader2-SubClausesAfter6pt">
    <w:name w:val="Style Header 2 - SubClauses + After:  6 pt"/>
    <w:basedOn w:val="Header2-SubClauses"/>
    <w:qFormat/>
    <w:rsid w:val="0073430A"/>
    <w:rPr>
      <w:rFonts w:cs="Times New Roman"/>
    </w:rPr>
  </w:style>
  <w:style w:type="paragraph" w:customStyle="1" w:styleId="StyleSubtitleLeft013Right02">
    <w:name w:val="Style Subtitle + Left:  0.13&quot; Right:  0.2&quot;"/>
    <w:basedOn w:val="Subtitle"/>
    <w:qFormat/>
    <w:rsid w:val="0073430A"/>
    <w:pPr>
      <w:numPr>
        <w:ilvl w:val="0"/>
      </w:numPr>
      <w:spacing w:before="120" w:after="240" w:line="240" w:lineRule="auto"/>
      <w:ind w:left="180" w:right="288"/>
      <w:jc w:val="center"/>
    </w:pPr>
    <w:rPr>
      <w:rFonts w:ascii="Times New Roman" w:eastAsia="Times New Roman" w:hAnsi="Times New Roman" w:cs="Times New Roman"/>
      <w:b/>
      <w:bCs/>
      <w:color w:val="auto"/>
      <w:spacing w:val="0"/>
      <w:kern w:val="0"/>
      <w:sz w:val="36"/>
      <w:szCs w:val="20"/>
      <w14:ligatures w14:val="none"/>
    </w:rPr>
  </w:style>
  <w:style w:type="paragraph" w:customStyle="1" w:styleId="StyleArial20ptBoldCenteredBefore6ptAfter12pt">
    <w:name w:val="Style Arial 20 pt Bold Centered Before:  6 pt After:  12 pt"/>
    <w:basedOn w:val="Normal"/>
    <w:qFormat/>
    <w:rsid w:val="0073430A"/>
    <w:pPr>
      <w:spacing w:before="120" w:after="240" w:line="240" w:lineRule="auto"/>
      <w:jc w:val="center"/>
    </w:pPr>
    <w:rPr>
      <w:rFonts w:ascii="Times New Roman" w:eastAsia="Times New Roman" w:hAnsi="Times New Roman" w:cs="Times New Roman"/>
      <w:b/>
      <w:bCs/>
      <w:kern w:val="0"/>
      <w:sz w:val="36"/>
      <w:szCs w:val="20"/>
      <w14:ligatures w14:val="none"/>
    </w:rPr>
  </w:style>
  <w:style w:type="paragraph" w:customStyle="1" w:styleId="S3-Header1">
    <w:name w:val="S3-Header 1"/>
    <w:basedOn w:val="Normal"/>
    <w:qFormat/>
    <w:rsid w:val="0073430A"/>
    <w:pPr>
      <w:spacing w:before="120" w:after="200" w:line="240" w:lineRule="auto"/>
      <w:ind w:left="1080" w:hanging="720"/>
      <w:jc w:val="both"/>
    </w:pPr>
    <w:rPr>
      <w:rFonts w:ascii="Times New Roman" w:eastAsia="Times New Roman" w:hAnsi="Times New Roman" w:cs="Times New Roman"/>
      <w:b/>
      <w:bCs/>
      <w:kern w:val="0"/>
      <w:sz w:val="28"/>
      <w:szCs w:val="20"/>
      <w14:ligatures w14:val="none"/>
    </w:rPr>
  </w:style>
  <w:style w:type="paragraph" w:customStyle="1" w:styleId="S3-Heading2">
    <w:name w:val="S3-Heading 2"/>
    <w:basedOn w:val="Normal"/>
    <w:qFormat/>
    <w:rsid w:val="0073430A"/>
    <w:pPr>
      <w:spacing w:after="200" w:line="240" w:lineRule="auto"/>
      <w:ind w:left="1080" w:right="288" w:hanging="720"/>
      <w:jc w:val="both"/>
    </w:pPr>
    <w:rPr>
      <w:rFonts w:ascii="Times New Roman" w:eastAsia="Times New Roman" w:hAnsi="Times New Roman" w:cs="Times New Roman"/>
      <w:b/>
      <w:bCs/>
      <w:kern w:val="0"/>
      <w14:ligatures w14:val="none"/>
    </w:rPr>
  </w:style>
  <w:style w:type="paragraph" w:customStyle="1" w:styleId="S4Header">
    <w:name w:val="S4 Header"/>
    <w:basedOn w:val="Normal"/>
    <w:next w:val="Normal"/>
    <w:link w:val="S4HeaderChar"/>
    <w:uiPriority w:val="99"/>
    <w:qFormat/>
    <w:rsid w:val="0073430A"/>
    <w:pPr>
      <w:spacing w:before="120" w:after="240" w:line="240" w:lineRule="auto"/>
      <w:jc w:val="center"/>
    </w:pPr>
    <w:rPr>
      <w:rFonts w:ascii="Times New Roman" w:eastAsia="Times New Roman" w:hAnsi="Times New Roman" w:cs="Times New Roman"/>
      <w:b/>
      <w:kern w:val="0"/>
      <w:sz w:val="32"/>
      <w:szCs w:val="20"/>
      <w14:ligatures w14:val="none"/>
    </w:rPr>
  </w:style>
  <w:style w:type="paragraph" w:customStyle="1" w:styleId="S4-header1">
    <w:name w:val="S4-header1"/>
    <w:basedOn w:val="Normal"/>
    <w:link w:val="S4-header1Car"/>
    <w:qFormat/>
    <w:rsid w:val="0073430A"/>
    <w:pPr>
      <w:spacing w:before="120" w:after="240" w:line="240" w:lineRule="auto"/>
      <w:jc w:val="center"/>
    </w:pPr>
    <w:rPr>
      <w:rFonts w:ascii="Times New Roman" w:eastAsia="Times New Roman" w:hAnsi="Times New Roman" w:cs="Times New Roman"/>
      <w:b/>
      <w:kern w:val="0"/>
      <w:sz w:val="36"/>
      <w:szCs w:val="20"/>
      <w14:ligatures w14:val="none"/>
    </w:rPr>
  </w:style>
  <w:style w:type="paragraph" w:customStyle="1" w:styleId="S4-Header10">
    <w:name w:val="S4-Header 1"/>
    <w:basedOn w:val="Normal"/>
    <w:next w:val="Normal"/>
    <w:qFormat/>
    <w:rsid w:val="0073430A"/>
    <w:pPr>
      <w:spacing w:before="120" w:after="240" w:line="240" w:lineRule="auto"/>
      <w:jc w:val="center"/>
    </w:pPr>
    <w:rPr>
      <w:rFonts w:ascii="Times New Roman" w:eastAsia="Times New Roman" w:hAnsi="Times New Roman" w:cs="Arial"/>
      <w:b/>
      <w:kern w:val="0"/>
      <w:sz w:val="36"/>
      <w14:ligatures w14:val="none"/>
    </w:rPr>
  </w:style>
  <w:style w:type="paragraph" w:customStyle="1" w:styleId="StyleSectionVHeaderLeft025Right02">
    <w:name w:val="Style Section V. Header + Left:  0.25&quot; Right:  0.2&quot;"/>
    <w:basedOn w:val="SectionVHeader"/>
    <w:qFormat/>
    <w:rsid w:val="0073430A"/>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qFormat/>
    <w:rsid w:val="0073430A"/>
    <w:pPr>
      <w:tabs>
        <w:tab w:val="left" w:pos="576"/>
      </w:tabs>
      <w:spacing w:after="200" w:line="240" w:lineRule="auto"/>
      <w:ind w:left="576" w:hanging="576"/>
      <w:jc w:val="both"/>
    </w:pPr>
    <w:rPr>
      <w:rFonts w:ascii="Times New Roman" w:eastAsia="Times New Roman" w:hAnsi="Times New Roman" w:cs="Times New Roman"/>
      <w:kern w:val="0"/>
      <w:szCs w:val="20"/>
      <w14:ligatures w14:val="none"/>
    </w:rPr>
  </w:style>
  <w:style w:type="paragraph" w:customStyle="1" w:styleId="S4-Header2">
    <w:name w:val="S4-Header 2"/>
    <w:basedOn w:val="Normal"/>
    <w:qFormat/>
    <w:rsid w:val="0073430A"/>
    <w:pPr>
      <w:spacing w:before="120" w:after="240" w:line="240" w:lineRule="auto"/>
      <w:jc w:val="center"/>
    </w:pPr>
    <w:rPr>
      <w:rFonts w:ascii="Times New Roman" w:eastAsia="Times New Roman" w:hAnsi="Times New Roman" w:cs="Times New Roman"/>
      <w:b/>
      <w:kern w:val="0"/>
      <w:sz w:val="32"/>
      <w14:ligatures w14:val="none"/>
    </w:rPr>
  </w:style>
  <w:style w:type="paragraph" w:customStyle="1" w:styleId="S6-Header1">
    <w:name w:val="S6-Header 1"/>
    <w:basedOn w:val="Normal"/>
    <w:next w:val="Normal"/>
    <w:qFormat/>
    <w:rsid w:val="0073430A"/>
    <w:pPr>
      <w:spacing w:before="120" w:after="240" w:line="240" w:lineRule="auto"/>
      <w:jc w:val="center"/>
    </w:pPr>
    <w:rPr>
      <w:rFonts w:ascii="Times New Roman" w:eastAsia="Times New Roman" w:hAnsi="Times New Roman" w:cs="Arial"/>
      <w:b/>
      <w:kern w:val="0"/>
      <w:sz w:val="32"/>
      <w14:ligatures w14:val="none"/>
    </w:rPr>
  </w:style>
  <w:style w:type="paragraph" w:customStyle="1" w:styleId="Part">
    <w:name w:val="Part"/>
    <w:basedOn w:val="Normal"/>
    <w:qFormat/>
    <w:rsid w:val="0073430A"/>
    <w:pPr>
      <w:keepNext/>
      <w:spacing w:before="2280" w:after="0" w:line="240" w:lineRule="auto"/>
      <w:jc w:val="center"/>
    </w:pPr>
    <w:rPr>
      <w:rFonts w:ascii="Times New Roman" w:eastAsia="Times New Roman" w:hAnsi="Times New Roman" w:cs="Times New Roman"/>
      <w:b/>
      <w:kern w:val="0"/>
      <w:sz w:val="52"/>
      <w14:ligatures w14:val="none"/>
    </w:rPr>
  </w:style>
  <w:style w:type="paragraph" w:customStyle="1" w:styleId="StyleHead41Before6ptAfter6pt">
    <w:name w:val="Style Head 4.1 + Before:  6 pt After:  6 pt"/>
    <w:basedOn w:val="Head41"/>
    <w:qFormat/>
    <w:rsid w:val="0073430A"/>
    <w:rPr>
      <w:bCs/>
    </w:rPr>
  </w:style>
  <w:style w:type="paragraph" w:customStyle="1" w:styleId="S9Header1">
    <w:name w:val="S9 Header 1"/>
    <w:basedOn w:val="Normal"/>
    <w:next w:val="Normal"/>
    <w:qFormat/>
    <w:rsid w:val="0073430A"/>
    <w:pPr>
      <w:spacing w:before="120" w:after="240" w:line="240" w:lineRule="auto"/>
      <w:jc w:val="center"/>
    </w:pPr>
    <w:rPr>
      <w:rFonts w:ascii="Times New Roman" w:eastAsia="Times New Roman" w:hAnsi="Times New Roman" w:cs="Times New Roman"/>
      <w:b/>
      <w:kern w:val="0"/>
      <w:sz w:val="36"/>
      <w14:ligatures w14:val="none"/>
    </w:rPr>
  </w:style>
  <w:style w:type="paragraph" w:customStyle="1" w:styleId="StyleS1-Header1TimesNewRoman14pt">
    <w:name w:val="Style S1-Header1 + Times New Roman 14 pt"/>
    <w:basedOn w:val="S1-Header1"/>
    <w:qFormat/>
    <w:rsid w:val="0073430A"/>
    <w:pPr>
      <w:numPr>
        <w:numId w:val="0"/>
      </w:numPr>
      <w:tabs>
        <w:tab w:val="clear" w:pos="648"/>
      </w:tabs>
    </w:pPr>
    <w:rPr>
      <w:bCs/>
    </w:rPr>
  </w:style>
  <w:style w:type="character" w:customStyle="1" w:styleId="S1-Header1CharChar">
    <w:name w:val="S1-Header1 Char Char"/>
    <w:qFormat/>
    <w:rsid w:val="0073430A"/>
    <w:rPr>
      <w:rFonts w:ascii="Arial" w:hAnsi="Arial"/>
      <w:b/>
      <w:sz w:val="28"/>
      <w:szCs w:val="24"/>
      <w:lang w:val="en-US" w:eastAsia="en-US" w:bidi="ar-SA"/>
    </w:rPr>
  </w:style>
  <w:style w:type="character" w:customStyle="1" w:styleId="StyleS1-Header1TimesNewRoman14ptChar">
    <w:name w:val="Style S1-Header1 + Times New Roman 14 pt Char"/>
    <w:qFormat/>
    <w:rsid w:val="0073430A"/>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qFormat/>
    <w:rsid w:val="0073430A"/>
    <w:pPr>
      <w:numPr>
        <w:numId w:val="16"/>
      </w:numPr>
      <w:tabs>
        <w:tab w:val="clear" w:pos="648"/>
      </w:tabs>
      <w:ind w:left="0" w:firstLine="0"/>
    </w:pPr>
  </w:style>
  <w:style w:type="character" w:customStyle="1" w:styleId="StyleStyleS1-Header1TimesNewRoman14ptChar">
    <w:name w:val="Style Style S1-Header1 + Times New Roman 14 pt + Char"/>
    <w:basedOn w:val="StyleS1-Header1TimesNewRoman14ptChar"/>
    <w:qFormat/>
    <w:rsid w:val="0073430A"/>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qFormat/>
    <w:rsid w:val="0073430A"/>
    <w:pPr>
      <w:numPr>
        <w:numId w:val="17"/>
      </w:numPr>
      <w:tabs>
        <w:tab w:val="clear" w:pos="3459"/>
        <w:tab w:val="left" w:pos="3742"/>
      </w:tabs>
      <w:ind w:left="0"/>
    </w:pPr>
  </w:style>
  <w:style w:type="character" w:customStyle="1" w:styleId="StyleStyleS1-Header1TimesNewRoman14pt1Char">
    <w:name w:val="Style Style S1-Header1 + Times New Roman 14 pt +1 Char"/>
    <w:basedOn w:val="StyleS1-Header1TimesNewRoman14ptChar"/>
    <w:qFormat/>
    <w:rsid w:val="0073430A"/>
    <w:rPr>
      <w:rFonts w:ascii="Arial" w:hAnsi="Arial"/>
      <w:b/>
      <w:bCs/>
      <w:sz w:val="28"/>
      <w:szCs w:val="24"/>
      <w:lang w:val="en-US" w:eastAsia="en-US" w:bidi="ar-SA"/>
    </w:rPr>
  </w:style>
  <w:style w:type="paragraph" w:customStyle="1" w:styleId="StyleHeader1-ClausesAfter0pt">
    <w:name w:val="Style Header 1 - Clauses + After:  0 pt"/>
    <w:basedOn w:val="Normal"/>
    <w:qFormat/>
    <w:rsid w:val="0073430A"/>
    <w:pPr>
      <w:spacing w:after="200" w:line="240" w:lineRule="auto"/>
      <w:jc w:val="both"/>
    </w:pPr>
    <w:rPr>
      <w:rFonts w:ascii="Times New Roman" w:eastAsia="Times New Roman" w:hAnsi="Times New Roman" w:cs="Times New Roman"/>
      <w:bCs/>
      <w:kern w:val="0"/>
      <w:szCs w:val="20"/>
      <w14:ligatures w14:val="none"/>
    </w:rPr>
  </w:style>
  <w:style w:type="paragraph" w:customStyle="1" w:styleId="StyleHeader2-SubClausesBold">
    <w:name w:val="Style Header 2 - SubClauses + Bold"/>
    <w:basedOn w:val="Normal"/>
    <w:link w:val="StyleHeader2-SubClausesBoldChar"/>
    <w:autoRedefine/>
    <w:qFormat/>
    <w:rsid w:val="0073430A"/>
    <w:pPr>
      <w:tabs>
        <w:tab w:val="left" w:pos="576"/>
      </w:tabs>
      <w:spacing w:after="200" w:line="240" w:lineRule="auto"/>
      <w:ind w:left="612"/>
      <w:jc w:val="both"/>
    </w:pPr>
    <w:rPr>
      <w:rFonts w:ascii="Times New Roman" w:eastAsia="Times New Roman" w:hAnsi="Times New Roman" w:cs="Times New Roman"/>
      <w:b/>
      <w:bCs/>
      <w:kern w:val="0"/>
      <w:szCs w:val="20"/>
      <w14:ligatures w14:val="none"/>
    </w:rPr>
  </w:style>
  <w:style w:type="character" w:customStyle="1" w:styleId="StyleHeader2-SubClausesBoldChar">
    <w:name w:val="Style Header 2 - SubClauses + Bold Char"/>
    <w:link w:val="StyleHeader2-SubClausesBold"/>
    <w:qFormat/>
    <w:rsid w:val="0073430A"/>
    <w:rPr>
      <w:rFonts w:ascii="Times New Roman" w:eastAsia="Times New Roman" w:hAnsi="Times New Roman" w:cs="Times New Roman"/>
      <w:b/>
      <w:bCs/>
      <w:kern w:val="0"/>
      <w:szCs w:val="20"/>
      <w14:ligatures w14:val="none"/>
    </w:rPr>
  </w:style>
  <w:style w:type="paragraph" w:customStyle="1" w:styleId="Style11">
    <w:name w:val="Style 11"/>
    <w:basedOn w:val="Normal"/>
    <w:qFormat/>
    <w:rsid w:val="0073430A"/>
    <w:pPr>
      <w:widowControl w:val="0"/>
      <w:autoSpaceDE w:val="0"/>
      <w:autoSpaceDN w:val="0"/>
      <w:spacing w:after="0" w:line="384" w:lineRule="atLeast"/>
    </w:pPr>
    <w:rPr>
      <w:rFonts w:ascii="Times New Roman" w:eastAsia="Times New Roman" w:hAnsi="Times New Roman" w:cs="Times New Roman"/>
      <w:kern w:val="0"/>
      <w14:ligatures w14:val="none"/>
    </w:rPr>
  </w:style>
  <w:style w:type="paragraph" w:customStyle="1" w:styleId="Sec3header">
    <w:name w:val="Sec3 header"/>
    <w:basedOn w:val="Style11"/>
    <w:qFormat/>
    <w:rsid w:val="0073430A"/>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73430A"/>
    <w:pPr>
      <w:spacing w:after="0" w:line="240" w:lineRule="auto"/>
      <w:ind w:left="720"/>
      <w:contextualSpacing/>
      <w:jc w:val="both"/>
    </w:pPr>
    <w:rPr>
      <w:rFonts w:ascii="Times New Roman" w:eastAsia="Times New Roman" w:hAnsi="Times New Roman" w:cs="Times New Roman"/>
      <w:kern w:val="0"/>
      <w:szCs w:val="20"/>
      <w14:ligatures w14:val="none"/>
    </w:rPr>
  </w:style>
  <w:style w:type="paragraph" w:customStyle="1" w:styleId="Header1">
    <w:name w:val="Header1"/>
    <w:basedOn w:val="Normal"/>
    <w:qFormat/>
    <w:rsid w:val="0073430A"/>
    <w:pPr>
      <w:widowControl w:val="0"/>
      <w:autoSpaceDE w:val="0"/>
      <w:autoSpaceDN w:val="0"/>
      <w:spacing w:before="240" w:after="480" w:line="240" w:lineRule="auto"/>
      <w:jc w:val="center"/>
    </w:pPr>
    <w:rPr>
      <w:rFonts w:ascii="Times New Roman" w:eastAsia="Times New Roman" w:hAnsi="Times New Roman" w:cs="Times New Roman"/>
      <w:b/>
      <w:bCs/>
      <w:spacing w:val="4"/>
      <w:kern w:val="0"/>
      <w:sz w:val="44"/>
      <w:szCs w:val="46"/>
      <w14:ligatures w14:val="none"/>
    </w:rPr>
  </w:style>
  <w:style w:type="paragraph" w:customStyle="1" w:styleId="Default">
    <w:name w:val="Default"/>
    <w:qFormat/>
    <w:rsid w:val="0073430A"/>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paragraph" w:customStyle="1" w:styleId="Section4heading">
    <w:name w:val="Section 4 heading"/>
    <w:basedOn w:val="Normal"/>
    <w:next w:val="Normal"/>
    <w:qFormat/>
    <w:rsid w:val="0073430A"/>
    <w:pPr>
      <w:widowControl w:val="0"/>
      <w:tabs>
        <w:tab w:val="left" w:leader="dot" w:pos="8748"/>
      </w:tabs>
      <w:autoSpaceDE w:val="0"/>
      <w:autoSpaceDN w:val="0"/>
      <w:spacing w:after="240" w:line="240" w:lineRule="auto"/>
      <w:jc w:val="center"/>
    </w:pPr>
    <w:rPr>
      <w:rFonts w:ascii="Times New Roman" w:eastAsia="Times New Roman" w:hAnsi="Times New Roman" w:cs="Times New Roman"/>
      <w:b/>
      <w:kern w:val="0"/>
      <w:sz w:val="36"/>
      <w14:ligatures w14:val="none"/>
    </w:rPr>
  </w:style>
  <w:style w:type="paragraph" w:customStyle="1" w:styleId="Style19">
    <w:name w:val="Style 19"/>
    <w:basedOn w:val="Normal"/>
    <w:qFormat/>
    <w:rsid w:val="0073430A"/>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customStyle="1" w:styleId="Style17">
    <w:name w:val="Style 17"/>
    <w:basedOn w:val="Normal"/>
    <w:qFormat/>
    <w:rsid w:val="0073430A"/>
    <w:pPr>
      <w:widowControl w:val="0"/>
      <w:autoSpaceDE w:val="0"/>
      <w:autoSpaceDN w:val="0"/>
      <w:spacing w:after="0" w:line="264" w:lineRule="exact"/>
      <w:ind w:left="576" w:hanging="360"/>
    </w:pPr>
    <w:rPr>
      <w:rFonts w:ascii="Times New Roman" w:eastAsia="Times New Roman" w:hAnsi="Times New Roman" w:cs="Times New Roman"/>
      <w:kern w:val="0"/>
      <w14:ligatures w14:val="none"/>
    </w:rPr>
  </w:style>
  <w:style w:type="paragraph" w:customStyle="1" w:styleId="Style20">
    <w:name w:val="Style 20"/>
    <w:basedOn w:val="Normal"/>
    <w:qFormat/>
    <w:rsid w:val="0073430A"/>
    <w:pPr>
      <w:widowControl w:val="0"/>
      <w:autoSpaceDE w:val="0"/>
      <w:autoSpaceDN w:val="0"/>
      <w:spacing w:before="144" w:after="360" w:line="264" w:lineRule="exact"/>
    </w:pPr>
    <w:rPr>
      <w:rFonts w:ascii="Times New Roman" w:eastAsia="Times New Roman" w:hAnsi="Times New Roman" w:cs="Times New Roman"/>
      <w:kern w:val="0"/>
      <w14:ligatures w14:val="none"/>
    </w:rPr>
  </w:style>
  <w:style w:type="paragraph" w:customStyle="1" w:styleId="StyleP3Header1-ClausesAfter12pt">
    <w:name w:val="Style P3 Header1-Clauses + After:  12 pt"/>
    <w:basedOn w:val="P3Header1-Clauses"/>
    <w:qFormat/>
    <w:rsid w:val="0073430A"/>
    <w:pPr>
      <w:numPr>
        <w:numId w:val="0"/>
      </w:numPr>
      <w:tabs>
        <w:tab w:val="clear" w:pos="432"/>
        <w:tab w:val="left" w:pos="972"/>
        <w:tab w:val="left" w:pos="1008"/>
        <w:tab w:val="left" w:pos="1440"/>
      </w:tabs>
      <w:spacing w:after="240"/>
      <w:ind w:left="1008" w:hanging="360"/>
    </w:pPr>
  </w:style>
  <w:style w:type="paragraph" w:customStyle="1" w:styleId="FIDICClauseName">
    <w:name w:val="FIDIC_ClauseName"/>
    <w:basedOn w:val="Normal"/>
    <w:next w:val="Normal"/>
    <w:qFormat/>
    <w:rsid w:val="0073430A"/>
    <w:pPr>
      <w:spacing w:before="240" w:after="240" w:line="240" w:lineRule="exact"/>
    </w:pPr>
    <w:rPr>
      <w:rFonts w:ascii="Arial" w:eastAsia="Times New Roman" w:hAnsi="Arial" w:cs="Arial"/>
      <w:color w:val="0000CC"/>
      <w:spacing w:val="-5"/>
      <w:kern w:val="0"/>
      <w:sz w:val="28"/>
      <w:szCs w:val="28"/>
      <w:lang w:val="en-GB"/>
      <w14:ligatures w14:val="none"/>
    </w:rPr>
  </w:style>
  <w:style w:type="paragraph" w:customStyle="1" w:styleId="Headfid1">
    <w:name w:val="Head fid1"/>
    <w:basedOn w:val="Head2"/>
    <w:qFormat/>
    <w:rsid w:val="0073430A"/>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qFormat/>
    <w:rsid w:val="0073430A"/>
    <w:pPr>
      <w:tabs>
        <w:tab w:val="left" w:pos="-720"/>
      </w:tabs>
      <w:suppressAutoHyphens/>
      <w:spacing w:after="0" w:line="240" w:lineRule="auto"/>
    </w:pPr>
    <w:rPr>
      <w:rFonts w:ascii="Times New Roman" w:eastAsia="Times New Roman" w:hAnsi="Times New Roman" w:cs="Times New Roman"/>
      <w:kern w:val="0"/>
      <w:sz w:val="22"/>
      <w:szCs w:val="20"/>
      <w14:ligatures w14:val="none"/>
    </w:rPr>
  </w:style>
  <w:style w:type="paragraph" w:customStyle="1" w:styleId="TextBox">
    <w:name w:val="Text Box"/>
    <w:qFormat/>
    <w:rsid w:val="0073430A"/>
    <w:pPr>
      <w:keepNext/>
      <w:keepLines/>
      <w:tabs>
        <w:tab w:val="left" w:pos="-720"/>
      </w:tabs>
      <w:suppressAutoHyphens/>
      <w:spacing w:after="0" w:line="240" w:lineRule="auto"/>
      <w:jc w:val="both"/>
    </w:pPr>
    <w:rPr>
      <w:rFonts w:ascii="Times New Roman" w:eastAsia="Times New Roman" w:hAnsi="Times New Roman" w:cs="Times New Roman"/>
      <w:spacing w:val="-2"/>
      <w:kern w:val="0"/>
      <w:sz w:val="22"/>
      <w:szCs w:val="20"/>
      <w14:ligatures w14:val="none"/>
    </w:rPr>
  </w:style>
  <w:style w:type="paragraph" w:customStyle="1" w:styleId="Heading1a">
    <w:name w:val="Heading 1a"/>
    <w:qFormat/>
    <w:rsid w:val="0073430A"/>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14:ligatures w14:val="none"/>
    </w:rPr>
  </w:style>
  <w:style w:type="paragraph" w:customStyle="1" w:styleId="SectionVHeading2">
    <w:name w:val="Section V. Heading 2"/>
    <w:basedOn w:val="SectionVHeader"/>
    <w:uiPriority w:val="99"/>
    <w:qFormat/>
    <w:rsid w:val="0073430A"/>
    <w:pPr>
      <w:spacing w:before="120" w:after="200"/>
    </w:pPr>
    <w:rPr>
      <w:rFonts w:ascii="Times New Roman" w:hAnsi="Times New Roman"/>
      <w:sz w:val="28"/>
    </w:rPr>
  </w:style>
  <w:style w:type="character" w:customStyle="1" w:styleId="MediumGrid1-Accent2Char">
    <w:name w:val="Medium Grid 1 - Accent 2 Char"/>
    <w:link w:val="MediumGrid1-Accent21"/>
    <w:uiPriority w:val="34"/>
    <w:qFormat/>
    <w:rsid w:val="0073430A"/>
    <w:rPr>
      <w:rFonts w:ascii="Times New Roman" w:eastAsia="Times New Roman" w:hAnsi="Times New Roman" w:cs="Times New Roman"/>
      <w:kern w:val="0"/>
      <w:szCs w:val="20"/>
      <w14:ligatures w14:val="none"/>
    </w:rPr>
  </w:style>
  <w:style w:type="paragraph" w:customStyle="1" w:styleId="Sec1-Clauses">
    <w:name w:val="Sec1-Clauses"/>
    <w:basedOn w:val="Normal"/>
    <w:link w:val="Sec1-ClausesCar"/>
    <w:qFormat/>
    <w:rsid w:val="0073430A"/>
    <w:pPr>
      <w:tabs>
        <w:tab w:val="left" w:pos="360"/>
      </w:tabs>
      <w:spacing w:before="120" w:after="120" w:line="240" w:lineRule="auto"/>
      <w:ind w:left="360" w:hanging="360"/>
    </w:pPr>
    <w:rPr>
      <w:rFonts w:ascii="Times New Roman" w:eastAsia="Times New Roman" w:hAnsi="Times New Roman" w:cs="Times New Roman"/>
      <w:b/>
      <w:kern w:val="0"/>
      <w14:ligatures w14:val="none"/>
    </w:rPr>
  </w:style>
  <w:style w:type="paragraph" w:customStyle="1" w:styleId="ColorfulList-Accent11">
    <w:name w:val="Colorful List - Accent 11"/>
    <w:basedOn w:val="Normal"/>
    <w:uiPriority w:val="34"/>
    <w:qFormat/>
    <w:rsid w:val="0073430A"/>
    <w:pPr>
      <w:spacing w:after="0" w:line="240" w:lineRule="auto"/>
      <w:ind w:left="720"/>
      <w:contextualSpacing/>
      <w:jc w:val="both"/>
    </w:pPr>
    <w:rPr>
      <w:rFonts w:ascii="Times New Roman" w:eastAsia="Times New Roman" w:hAnsi="Times New Roman" w:cs="Times New Roman"/>
      <w:kern w:val="0"/>
      <w14:ligatures w14:val="none"/>
    </w:rPr>
  </w:style>
  <w:style w:type="paragraph" w:customStyle="1" w:styleId="ColorfulShading-Accent11">
    <w:name w:val="Colorful Shading - Accent 11"/>
    <w:hidden/>
    <w:uiPriority w:val="71"/>
    <w:qFormat/>
    <w:rsid w:val="0073430A"/>
    <w:pPr>
      <w:spacing w:after="0" w:line="240" w:lineRule="auto"/>
    </w:pPr>
    <w:rPr>
      <w:rFonts w:ascii="Times New Roman" w:eastAsia="Times New Roman" w:hAnsi="Times New Roman" w:cs="Times New Roman"/>
      <w:kern w:val="0"/>
      <w14:ligatures w14:val="none"/>
    </w:rPr>
  </w:style>
  <w:style w:type="paragraph" w:customStyle="1" w:styleId="ColorfulShading-Accent12">
    <w:name w:val="Colorful Shading - Accent 12"/>
    <w:hidden/>
    <w:uiPriority w:val="62"/>
    <w:qFormat/>
    <w:rsid w:val="0073430A"/>
    <w:pPr>
      <w:spacing w:after="0" w:line="240" w:lineRule="auto"/>
    </w:pPr>
    <w:rPr>
      <w:rFonts w:ascii="Times New Roman" w:eastAsia="Times New Roman" w:hAnsi="Times New Roman" w:cs="Times New Roman"/>
      <w:kern w:val="0"/>
      <w14:ligatures w14:val="none"/>
    </w:rPr>
  </w:style>
  <w:style w:type="paragraph" w:customStyle="1" w:styleId="Revision1">
    <w:name w:val="Revision1"/>
    <w:hidden/>
    <w:uiPriority w:val="99"/>
    <w:unhideWhenUsed/>
    <w:qFormat/>
    <w:rsid w:val="0073430A"/>
    <w:pPr>
      <w:spacing w:after="0" w:line="240" w:lineRule="auto"/>
    </w:pPr>
    <w:rPr>
      <w:rFonts w:ascii="Times New Roman" w:eastAsia="Times New Roman" w:hAnsi="Times New Roman" w:cs="Times New Roman"/>
      <w:kern w:val="0"/>
      <w14:ligatures w14:val="none"/>
    </w:rPr>
  </w:style>
  <w:style w:type="paragraph" w:customStyle="1" w:styleId="xmsonormal">
    <w:name w:val="x_msonormal"/>
    <w:basedOn w:val="Normal"/>
    <w:qFormat/>
    <w:rsid w:val="0073430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qFormat/>
    <w:rsid w:val="0073430A"/>
  </w:style>
  <w:style w:type="paragraph" w:customStyle="1" w:styleId="SubEvaCriteria">
    <w:name w:val="Sub Eva Criteria"/>
    <w:basedOn w:val="Normal"/>
    <w:autoRedefine/>
    <w:qFormat/>
    <w:rsid w:val="0073430A"/>
    <w:pPr>
      <w:numPr>
        <w:ilvl w:val="1"/>
        <w:numId w:val="18"/>
      </w:numPr>
      <w:tabs>
        <w:tab w:val="left" w:pos="1440"/>
        <w:tab w:val="left" w:pos="1710"/>
      </w:tabs>
      <w:spacing w:before="60" w:after="60" w:line="240" w:lineRule="auto"/>
      <w:ind w:left="0" w:firstLine="0"/>
    </w:pPr>
    <w:rPr>
      <w:rFonts w:ascii="Times New Roman" w:eastAsia="Times New Roman" w:hAnsi="Times New Roman" w:cs="Times New Roman"/>
      <w:b/>
      <w:bCs/>
      <w:color w:val="000000" w:themeColor="text1"/>
      <w:kern w:val="0"/>
      <w14:ligatures w14:val="none"/>
    </w:rPr>
  </w:style>
  <w:style w:type="paragraph" w:customStyle="1" w:styleId="HeaderEvaCriteria">
    <w:name w:val="Header Eva Criteria"/>
    <w:basedOn w:val="Normal"/>
    <w:link w:val="HeaderEvaCriteriaChar"/>
    <w:qFormat/>
    <w:rsid w:val="0073430A"/>
    <w:pPr>
      <w:numPr>
        <w:numId w:val="19"/>
      </w:numPr>
      <w:spacing w:after="0" w:line="240" w:lineRule="auto"/>
      <w:ind w:left="0" w:firstLine="0"/>
    </w:pPr>
    <w:rPr>
      <w:rFonts w:ascii="Times New Roman Bold" w:eastAsia="Times New Roman" w:hAnsi="Times New Roman Bold" w:cs="Times New Roman"/>
      <w:b/>
      <w:kern w:val="0"/>
      <w:sz w:val="32"/>
      <w14:ligatures w14:val="none"/>
    </w:rPr>
  </w:style>
  <w:style w:type="paragraph" w:customStyle="1" w:styleId="SubheaderEvaCri">
    <w:name w:val="Subheader Eva Cri"/>
    <w:basedOn w:val="ListParagraph"/>
    <w:link w:val="SubheaderEvaCriChar"/>
    <w:qFormat/>
    <w:rsid w:val="0073430A"/>
    <w:pPr>
      <w:numPr>
        <w:numId w:val="20"/>
      </w:numPr>
      <w:spacing w:after="0" w:line="240" w:lineRule="auto"/>
      <w:ind w:left="0" w:firstLine="0"/>
    </w:pPr>
    <w:rPr>
      <w:rFonts w:ascii="Times New Roman Bold" w:eastAsia="Times New Roman" w:hAnsi="Times New Roman Bold" w:cs="Times New Roman"/>
      <w:b/>
      <w:kern w:val="0"/>
      <w:sz w:val="28"/>
      <w14:ligatures w14:val="none"/>
    </w:rPr>
  </w:style>
  <w:style w:type="character" w:customStyle="1" w:styleId="HeaderEvaCriteriaChar">
    <w:name w:val="Header Eva Criteria Char"/>
    <w:basedOn w:val="DefaultParagraphFont"/>
    <w:link w:val="HeaderEvaCriteria"/>
    <w:qFormat/>
    <w:rsid w:val="0073430A"/>
    <w:rPr>
      <w:rFonts w:ascii="Times New Roman Bold" w:eastAsia="Times New Roman" w:hAnsi="Times New Roman Bold" w:cs="Times New Roman"/>
      <w:b/>
      <w:kern w:val="0"/>
      <w:sz w:val="32"/>
      <w14:ligatures w14:val="none"/>
    </w:rPr>
  </w:style>
  <w:style w:type="paragraph" w:customStyle="1" w:styleId="SecondSubheaderQualifications">
    <w:name w:val="Second Subheader Qualifications"/>
    <w:basedOn w:val="Normal"/>
    <w:link w:val="SecondSubheaderQualificationsChar"/>
    <w:qFormat/>
    <w:rsid w:val="0073430A"/>
    <w:pPr>
      <w:spacing w:after="0" w:line="240" w:lineRule="auto"/>
    </w:pPr>
    <w:rPr>
      <w:rFonts w:ascii="Times New Roman Bold" w:eastAsia="Times New Roman" w:hAnsi="Times New Roman Bold" w:cs="Times New Roman"/>
      <w:b/>
      <w:kern w:val="0"/>
      <w14:ligatures w14:val="none"/>
    </w:rPr>
  </w:style>
  <w:style w:type="character" w:customStyle="1" w:styleId="ListParagraphChar">
    <w:name w:val="List Paragraph Char"/>
    <w:aliases w:val="Citation List Char,본문(내용) Char,List Paragraph (numbered (a)) Char,Título 2. Char,Bullets Char,Compomente Char,lp1 Char,Lista vistosa - Énfasis 11 Char,Fluvial1 Char,Bullet list first level Char,tablas Char,Cuadros Char,VIÑETAS Char"/>
    <w:basedOn w:val="DefaultParagraphFont"/>
    <w:link w:val="ListParagraph"/>
    <w:uiPriority w:val="34"/>
    <w:qFormat/>
    <w:rsid w:val="0073430A"/>
  </w:style>
  <w:style w:type="character" w:customStyle="1" w:styleId="SubheaderEvaCriChar">
    <w:name w:val="Subheader Eva Cri Char"/>
    <w:basedOn w:val="ListParagraphChar"/>
    <w:link w:val="SubheaderEvaCri"/>
    <w:qFormat/>
    <w:rsid w:val="0073430A"/>
    <w:rPr>
      <w:rFonts w:ascii="Times New Roman Bold" w:eastAsia="Times New Roman" w:hAnsi="Times New Roman Bold" w:cs="Times New Roman"/>
      <w:b/>
      <w:kern w:val="0"/>
      <w:sz w:val="28"/>
      <w14:ligatures w14:val="none"/>
    </w:rPr>
  </w:style>
  <w:style w:type="character" w:customStyle="1" w:styleId="SecondSubheaderQualificationsChar">
    <w:name w:val="Second Subheader Qualifications Char"/>
    <w:basedOn w:val="DefaultParagraphFont"/>
    <w:link w:val="SecondSubheaderQualifications"/>
    <w:qFormat/>
    <w:rsid w:val="0073430A"/>
    <w:rPr>
      <w:rFonts w:ascii="Times New Roman Bold" w:eastAsia="Times New Roman" w:hAnsi="Times New Roman Bold" w:cs="Times New Roman"/>
      <w:b/>
      <w:kern w:val="0"/>
      <w14:ligatures w14:val="none"/>
    </w:rPr>
  </w:style>
  <w:style w:type="paragraph" w:customStyle="1" w:styleId="SubheaderTechnicalPartofEvaluation">
    <w:name w:val="Subheader Technical Part of Evaluation"/>
    <w:basedOn w:val="Normal"/>
    <w:link w:val="SubheaderTechnicalPartofEvaluationChar"/>
    <w:autoRedefine/>
    <w:qFormat/>
    <w:rsid w:val="0073430A"/>
    <w:pPr>
      <w:spacing w:after="0" w:line="240" w:lineRule="auto"/>
    </w:pPr>
    <w:rPr>
      <w:rFonts w:ascii="Times New Roman Bold" w:eastAsia="Times New Roman" w:hAnsi="Times New Roman Bold" w:cs="Times New Roman"/>
      <w:b/>
      <w:kern w:val="0"/>
      <w:sz w:val="28"/>
      <w:lang w:val="es-ES"/>
      <w14:ligatures w14:val="none"/>
    </w:rPr>
  </w:style>
  <w:style w:type="character" w:customStyle="1" w:styleId="SubheaderTechnicalPartofEvaluationChar">
    <w:name w:val="Subheader Technical Part of Evaluation Char"/>
    <w:basedOn w:val="DefaultParagraphFont"/>
    <w:link w:val="SubheaderTechnicalPartofEvaluation"/>
    <w:qFormat/>
    <w:rsid w:val="0073430A"/>
    <w:rPr>
      <w:rFonts w:ascii="Times New Roman Bold" w:eastAsia="Times New Roman" w:hAnsi="Times New Roman Bold" w:cs="Times New Roman"/>
      <w:b/>
      <w:kern w:val="0"/>
      <w:sz w:val="28"/>
      <w:lang w:val="es-ES"/>
      <w14:ligatures w14:val="none"/>
    </w:rPr>
  </w:style>
  <w:style w:type="paragraph" w:customStyle="1" w:styleId="Seccion">
    <w:name w:val="Seccion"/>
    <w:basedOn w:val="Heading1"/>
    <w:link w:val="SeccionChar"/>
    <w:qFormat/>
    <w:rsid w:val="0073430A"/>
    <w:pPr>
      <w:keepLines w:val="0"/>
      <w:tabs>
        <w:tab w:val="left" w:pos="1422"/>
      </w:tabs>
      <w:spacing w:before="0" w:after="0" w:line="240" w:lineRule="auto"/>
      <w:ind w:left="518"/>
      <w:jc w:val="center"/>
    </w:pPr>
    <w:rPr>
      <w:rFonts w:ascii="Arial" w:eastAsia="Times New Roman" w:hAnsi="Arial" w:cs="Arial"/>
      <w:b/>
      <w:kern w:val="0"/>
      <w:sz w:val="44"/>
      <w:lang w:val="es-ES"/>
      <w14:ligatures w14:val="none"/>
    </w:rPr>
  </w:style>
  <w:style w:type="paragraph" w:customStyle="1" w:styleId="Subseccion">
    <w:name w:val="Subseccion"/>
    <w:basedOn w:val="Subtitle"/>
    <w:link w:val="SubseccionChar"/>
    <w:qFormat/>
    <w:rsid w:val="0073430A"/>
    <w:pPr>
      <w:numPr>
        <w:ilvl w:val="0"/>
      </w:numPr>
      <w:spacing w:before="120" w:after="240" w:line="240" w:lineRule="auto"/>
      <w:jc w:val="center"/>
    </w:pPr>
    <w:rPr>
      <w:rFonts w:ascii="Times New Roman" w:eastAsia="Times New Roman" w:hAnsi="Times New Roman" w:cs="Times New Roman"/>
      <w:b/>
      <w:kern w:val="0"/>
      <w:sz w:val="36"/>
      <w:szCs w:val="20"/>
      <w14:ligatures w14:val="none"/>
    </w:rPr>
  </w:style>
  <w:style w:type="character" w:customStyle="1" w:styleId="SeccionChar">
    <w:name w:val="Seccion Char"/>
    <w:basedOn w:val="Heading1Char"/>
    <w:link w:val="Seccion"/>
    <w:qFormat/>
    <w:rsid w:val="0073430A"/>
    <w:rPr>
      <w:rFonts w:ascii="Arial" w:eastAsia="Times New Roman" w:hAnsi="Arial" w:cs="Arial"/>
      <w:b/>
      <w:color w:val="0F4761" w:themeColor="accent1" w:themeShade="BF"/>
      <w:kern w:val="0"/>
      <w:sz w:val="44"/>
      <w:szCs w:val="40"/>
      <w:lang w:val="es-ES"/>
      <w14:ligatures w14:val="none"/>
    </w:rPr>
  </w:style>
  <w:style w:type="paragraph" w:customStyle="1" w:styleId="Parte">
    <w:name w:val="Parte"/>
    <w:basedOn w:val="Heading1"/>
    <w:link w:val="ParteChar"/>
    <w:qFormat/>
    <w:rsid w:val="0073430A"/>
    <w:pPr>
      <w:keepLines w:val="0"/>
      <w:tabs>
        <w:tab w:val="left" w:pos="1422"/>
      </w:tabs>
      <w:spacing w:before="0" w:after="0" w:line="240" w:lineRule="auto"/>
      <w:ind w:left="518"/>
      <w:jc w:val="center"/>
    </w:pPr>
    <w:rPr>
      <w:rFonts w:ascii="Arial" w:eastAsia="Times New Roman" w:hAnsi="Arial" w:cs="Arial"/>
      <w:b/>
      <w:kern w:val="0"/>
      <w:sz w:val="44"/>
      <w14:ligatures w14:val="none"/>
    </w:rPr>
  </w:style>
  <w:style w:type="character" w:customStyle="1" w:styleId="SubseccionChar">
    <w:name w:val="Subseccion Char"/>
    <w:basedOn w:val="SubtitleChar"/>
    <w:link w:val="Subseccion"/>
    <w:qFormat/>
    <w:rsid w:val="0073430A"/>
    <w:rPr>
      <w:rFonts w:ascii="Times New Roman" w:eastAsia="Times New Roman" w:hAnsi="Times New Roman" w:cs="Times New Roman"/>
      <w:b/>
      <w:color w:val="595959" w:themeColor="text1" w:themeTint="A6"/>
      <w:spacing w:val="15"/>
      <w:kern w:val="0"/>
      <w:sz w:val="36"/>
      <w:szCs w:val="20"/>
      <w14:ligatures w14:val="none"/>
    </w:rPr>
  </w:style>
  <w:style w:type="character" w:customStyle="1" w:styleId="ParteChar">
    <w:name w:val="Parte Char"/>
    <w:basedOn w:val="Heading1Char"/>
    <w:link w:val="Parte"/>
    <w:qFormat/>
    <w:rsid w:val="0073430A"/>
    <w:rPr>
      <w:rFonts w:ascii="Arial" w:eastAsia="Times New Roman" w:hAnsi="Arial" w:cs="Arial"/>
      <w:b/>
      <w:color w:val="0F4761" w:themeColor="accent1" w:themeShade="BF"/>
      <w:kern w:val="0"/>
      <w:sz w:val="44"/>
      <w:szCs w:val="40"/>
      <w14:ligatures w14:val="none"/>
    </w:rPr>
  </w:style>
  <w:style w:type="paragraph" w:customStyle="1" w:styleId="SectionIHeader2">
    <w:name w:val="Section I. Header 2"/>
    <w:basedOn w:val="ListParagraph"/>
    <w:qFormat/>
    <w:rsid w:val="0073430A"/>
    <w:pPr>
      <w:numPr>
        <w:numId w:val="21"/>
      </w:numPr>
      <w:spacing w:after="0" w:line="240" w:lineRule="auto"/>
      <w:ind w:left="0" w:firstLine="0"/>
    </w:pPr>
    <w:rPr>
      <w:rFonts w:ascii="Times New Roman" w:eastAsia="Times New Roman" w:hAnsi="Times New Roman" w:cs="Times New Roman"/>
      <w:b/>
      <w:bCs/>
      <w:kern w:val="0"/>
      <w:sz w:val="22"/>
      <w:szCs w:val="22"/>
      <w:lang w:val="es-CO"/>
      <w14:ligatures w14:val="none"/>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73430A"/>
    <w:pPr>
      <w:numPr>
        <w:numId w:val="22"/>
      </w:numPr>
      <w:spacing w:after="0" w:line="240" w:lineRule="auto"/>
      <w:ind w:left="0" w:firstLine="0"/>
      <w:jc w:val="both"/>
    </w:pPr>
    <w:rPr>
      <w:rFonts w:ascii="Times New Roman" w:eastAsia="Times New Roman" w:hAnsi="Times New Roman" w:cs="Times New Roman"/>
      <w:b/>
      <w:kern w:val="0"/>
      <w:sz w:val="28"/>
      <w:lang w:val="es-ES"/>
      <w14:ligatures w14:val="none"/>
    </w:rPr>
  </w:style>
  <w:style w:type="character" w:customStyle="1" w:styleId="HeaderTechnicalandFinancialPartofEvaluationCriteriaChar">
    <w:name w:val="Header Technical and Financial Part of Evaluation Criteria Char"/>
    <w:basedOn w:val="DefaultParagraphFont"/>
    <w:link w:val="HeaderTechnicalandFinancialPartofEvaluationCriteria"/>
    <w:qFormat/>
    <w:rsid w:val="0073430A"/>
    <w:rPr>
      <w:rFonts w:ascii="Times New Roman" w:eastAsia="Times New Roman" w:hAnsi="Times New Roman" w:cs="Times New Roman"/>
      <w:b/>
      <w:kern w:val="0"/>
      <w:sz w:val="28"/>
      <w:lang w:val="es-ES"/>
      <w14:ligatures w14:val="none"/>
    </w:rPr>
  </w:style>
  <w:style w:type="paragraph" w:customStyle="1" w:styleId="AheaderTerciaryleve">
    <w:name w:val="Aheader Terciary leve"/>
    <w:basedOn w:val="Normal"/>
    <w:link w:val="AheaderTerciaryleveChar"/>
    <w:qFormat/>
    <w:rsid w:val="0073430A"/>
    <w:pPr>
      <w:spacing w:after="0" w:line="240" w:lineRule="auto"/>
      <w:jc w:val="center"/>
    </w:pPr>
    <w:rPr>
      <w:rFonts w:ascii="Times New Roman" w:eastAsia="Times New Roman" w:hAnsi="Times New Roman" w:cs="Times New Roman"/>
      <w:b/>
      <w:kern w:val="0"/>
      <w:sz w:val="28"/>
      <w14:ligatures w14:val="none"/>
    </w:rPr>
  </w:style>
  <w:style w:type="character" w:customStyle="1" w:styleId="AheaderTerciaryleveChar">
    <w:name w:val="Aheader Terciary leve Char"/>
    <w:basedOn w:val="DefaultParagraphFont"/>
    <w:link w:val="AheaderTerciaryleve"/>
    <w:qFormat/>
    <w:rsid w:val="0073430A"/>
    <w:rPr>
      <w:rFonts w:ascii="Times New Roman" w:eastAsia="Times New Roman" w:hAnsi="Times New Roman" w:cs="Times New Roman"/>
      <w:b/>
      <w:kern w:val="0"/>
      <w:sz w:val="28"/>
      <w14:ligatures w14:val="none"/>
    </w:rPr>
  </w:style>
  <w:style w:type="paragraph" w:customStyle="1" w:styleId="sec7-clauses">
    <w:name w:val="sec7-clauses"/>
    <w:basedOn w:val="Normal"/>
    <w:qFormat/>
    <w:rsid w:val="0073430A"/>
    <w:pPr>
      <w:spacing w:after="200" w:line="240" w:lineRule="auto"/>
    </w:pPr>
    <w:rPr>
      <w:rFonts w:ascii="Times New Roman Bold" w:eastAsia="Times New Roman" w:hAnsi="Times New Roman Bold" w:cs="Times New Roman"/>
      <w:b/>
      <w:kern w:val="0"/>
      <w:szCs w:val="20"/>
      <w14:ligatures w14:val="none"/>
    </w:rPr>
  </w:style>
  <w:style w:type="paragraph" w:customStyle="1" w:styleId="Atercernivel">
    <w:name w:val="Atercer nivel"/>
    <w:basedOn w:val="AheaderTerciaryleve"/>
    <w:qFormat/>
    <w:rsid w:val="0073430A"/>
    <w:rPr>
      <w:lang w:val="es-AR"/>
    </w:rPr>
  </w:style>
  <w:style w:type="paragraph" w:customStyle="1" w:styleId="Style5">
    <w:name w:val="Style 5"/>
    <w:basedOn w:val="Normal"/>
    <w:qFormat/>
    <w:rsid w:val="0073430A"/>
    <w:pPr>
      <w:widowControl w:val="0"/>
      <w:autoSpaceDE w:val="0"/>
      <w:autoSpaceDN w:val="0"/>
      <w:spacing w:after="0" w:line="480" w:lineRule="exact"/>
      <w:jc w:val="center"/>
    </w:pPr>
    <w:rPr>
      <w:rFonts w:ascii="Times New Roman" w:eastAsia="Times New Roman" w:hAnsi="Times New Roman" w:cs="Times New Roman"/>
      <w:kern w:val="0"/>
      <w14:ligatures w14:val="none"/>
    </w:rPr>
  </w:style>
  <w:style w:type="paragraph" w:customStyle="1" w:styleId="Bulletroman">
    <w:name w:val="Bullet roman"/>
    <w:basedOn w:val="ListParagraph"/>
    <w:autoRedefine/>
    <w:qFormat/>
    <w:rsid w:val="0073430A"/>
    <w:pPr>
      <w:numPr>
        <w:numId w:val="23"/>
      </w:numPr>
      <w:spacing w:after="120" w:line="259" w:lineRule="auto"/>
      <w:ind w:left="0" w:firstLine="0"/>
      <w:contextualSpacing w:val="0"/>
    </w:pPr>
    <w:rPr>
      <w:rFonts w:ascii="Calibri" w:eastAsia="Calibri" w:hAnsi="Calibri" w:cs="Times New Roman"/>
      <w:kern w:val="0"/>
      <w:szCs w:val="22"/>
      <w14:ligatures w14:val="none"/>
    </w:rPr>
  </w:style>
  <w:style w:type="paragraph" w:customStyle="1" w:styleId="Bulletabc">
    <w:name w:val="Bullet abc"/>
    <w:basedOn w:val="ListParagraph"/>
    <w:autoRedefine/>
    <w:qFormat/>
    <w:rsid w:val="0073430A"/>
    <w:pPr>
      <w:numPr>
        <w:numId w:val="24"/>
      </w:numPr>
      <w:spacing w:after="120" w:line="259" w:lineRule="auto"/>
      <w:ind w:left="0" w:firstLine="0"/>
      <w:contextualSpacing w:val="0"/>
    </w:pPr>
    <w:rPr>
      <w:rFonts w:ascii="Calibri" w:eastAsia="Calibri" w:hAnsi="Calibri" w:cs="Times New Roman"/>
      <w:kern w:val="0"/>
      <w:szCs w:val="22"/>
      <w14:ligatures w14:val="none"/>
    </w:rPr>
  </w:style>
  <w:style w:type="paragraph" w:customStyle="1" w:styleId="Bulletnumbered">
    <w:name w:val="Bullet numbered"/>
    <w:basedOn w:val="ListParagraph"/>
    <w:autoRedefine/>
    <w:qFormat/>
    <w:rsid w:val="0073430A"/>
    <w:pPr>
      <w:numPr>
        <w:numId w:val="25"/>
      </w:numPr>
      <w:tabs>
        <w:tab w:val="left" w:pos="360"/>
      </w:tabs>
      <w:spacing w:after="120" w:line="259" w:lineRule="auto"/>
      <w:ind w:left="0" w:firstLine="0"/>
      <w:contextualSpacing w:val="0"/>
    </w:pPr>
    <w:rPr>
      <w:rFonts w:ascii="Times New Roman" w:eastAsia="Times New Roman" w:hAnsi="Times New Roman"/>
      <w:kern w:val="0"/>
      <w:szCs w:val="22"/>
      <w14:ligatures w14:val="none"/>
    </w:rPr>
  </w:style>
  <w:style w:type="paragraph" w:customStyle="1" w:styleId="Bulletdash4thlevel">
    <w:name w:val="Bullet dash 4th level"/>
    <w:basedOn w:val="ListParagraph"/>
    <w:qFormat/>
    <w:rsid w:val="0073430A"/>
    <w:pPr>
      <w:numPr>
        <w:numId w:val="26"/>
      </w:numPr>
      <w:tabs>
        <w:tab w:val="left" w:pos="360"/>
        <w:tab w:val="left" w:pos="720"/>
      </w:tabs>
      <w:spacing w:after="0" w:line="259" w:lineRule="auto"/>
      <w:ind w:left="0" w:firstLine="0"/>
    </w:pPr>
    <w:rPr>
      <w:rFonts w:ascii="Times New Roman" w:eastAsia="Times New Roman" w:hAnsi="Times New Roman"/>
      <w:kern w:val="0"/>
      <w:szCs w:val="22"/>
      <w14:ligatures w14:val="none"/>
    </w:rPr>
  </w:style>
  <w:style w:type="paragraph" w:customStyle="1" w:styleId="Section8-Clauses">
    <w:name w:val="Section 8 - Clauses"/>
    <w:basedOn w:val="Normal"/>
    <w:qFormat/>
    <w:rsid w:val="0073430A"/>
    <w:pPr>
      <w:spacing w:after="200" w:line="240" w:lineRule="auto"/>
      <w:ind w:left="360" w:hanging="360"/>
    </w:pPr>
    <w:rPr>
      <w:rFonts w:ascii="Times New Roman" w:eastAsia="Times New Roman" w:hAnsi="Times New Roman" w:cs="Times New Roman"/>
      <w:b/>
      <w:bCs/>
      <w:kern w:val="0"/>
      <w:szCs w:val="20"/>
      <w:lang w:val="es-ES"/>
      <w14:ligatures w14:val="none"/>
    </w:rPr>
  </w:style>
  <w:style w:type="paragraph" w:customStyle="1" w:styleId="Normali">
    <w:name w:val="Normal(i)"/>
    <w:basedOn w:val="Normal"/>
    <w:qFormat/>
    <w:rsid w:val="0073430A"/>
    <w:pPr>
      <w:keepLines/>
      <w:tabs>
        <w:tab w:val="left" w:pos="1843"/>
      </w:tabs>
      <w:spacing w:after="120" w:line="240" w:lineRule="auto"/>
    </w:pPr>
    <w:rPr>
      <w:rFonts w:ascii="Calibri" w:eastAsia="Calibri" w:hAnsi="Calibri" w:cs="Times New Roman"/>
      <w:kern w:val="0"/>
      <w:lang w:val="en-GB" w:eastAsia="en-GB"/>
      <w14:ligatures w14:val="none"/>
    </w:rPr>
  </w:style>
  <w:style w:type="paragraph" w:customStyle="1" w:styleId="aparagraphs">
    <w:name w:val="(a) paragraphs"/>
    <w:next w:val="Normal"/>
    <w:qFormat/>
    <w:rsid w:val="0073430A"/>
    <w:pPr>
      <w:spacing w:before="120" w:after="120" w:line="276" w:lineRule="auto"/>
      <w:jc w:val="both"/>
    </w:pPr>
    <w:rPr>
      <w:rFonts w:ascii="Calibri" w:eastAsia="Calibri" w:hAnsi="Calibri" w:cs="Times New Roman"/>
      <w:snapToGrid w:val="0"/>
      <w:kern w:val="0"/>
      <w:sz w:val="22"/>
      <w:szCs w:val="22"/>
      <w14:ligatures w14:val="none"/>
    </w:rPr>
  </w:style>
  <w:style w:type="character" w:customStyle="1" w:styleId="S4HeaderChar">
    <w:name w:val="S4 Header Char"/>
    <w:link w:val="S4Header"/>
    <w:uiPriority w:val="99"/>
    <w:qFormat/>
    <w:rsid w:val="0073430A"/>
    <w:rPr>
      <w:rFonts w:ascii="Times New Roman" w:eastAsia="Times New Roman" w:hAnsi="Times New Roman" w:cs="Times New Roman"/>
      <w:b/>
      <w:kern w:val="0"/>
      <w:sz w:val="32"/>
      <w:szCs w:val="20"/>
      <w14:ligatures w14:val="none"/>
    </w:rPr>
  </w:style>
  <w:style w:type="paragraph" w:customStyle="1" w:styleId="TableParagraph">
    <w:name w:val="Table Paragraph"/>
    <w:basedOn w:val="Normal"/>
    <w:uiPriority w:val="1"/>
    <w:qFormat/>
    <w:rsid w:val="0073430A"/>
    <w:pPr>
      <w:widowControl w:val="0"/>
      <w:spacing w:after="0" w:line="240" w:lineRule="auto"/>
    </w:pPr>
    <w:rPr>
      <w:rFonts w:ascii="Times New Roman" w:eastAsia="Times New Roman" w:hAnsi="Times New Roman"/>
      <w:kern w:val="0"/>
      <w:sz w:val="22"/>
      <w:szCs w:val="22"/>
      <w14:ligatures w14:val="none"/>
    </w:rPr>
  </w:style>
  <w:style w:type="paragraph" w:customStyle="1" w:styleId="Normal-Tabla">
    <w:name w:val="Normal-Tabla"/>
    <w:basedOn w:val="Normal"/>
    <w:qFormat/>
    <w:rsid w:val="0073430A"/>
    <w:pPr>
      <w:spacing w:before="40" w:after="40" w:line="240" w:lineRule="auto"/>
      <w:jc w:val="both"/>
    </w:pPr>
    <w:rPr>
      <w:rFonts w:ascii="Times New Roman" w:eastAsia="Times New Roman" w:hAnsi="Times New Roman" w:cs="Times New Roman"/>
      <w:kern w:val="0"/>
      <w:sz w:val="20"/>
      <w:szCs w:val="20"/>
      <w:lang w:val="es-AR"/>
      <w14:ligatures w14:val="none"/>
    </w:rPr>
  </w:style>
  <w:style w:type="character" w:customStyle="1" w:styleId="Header1-ClausesChar">
    <w:name w:val="Header 1 - Clauses Char"/>
    <w:link w:val="Header1-Clauses"/>
    <w:qFormat/>
    <w:rsid w:val="0073430A"/>
    <w:rPr>
      <w:rFonts w:ascii="Arial" w:eastAsia="Times New Roman" w:hAnsi="Arial" w:cs="Times New Roman"/>
      <w:b/>
      <w:kern w:val="0"/>
      <w:sz w:val="20"/>
      <w:szCs w:val="20"/>
      <w14:ligatures w14:val="none"/>
    </w:rPr>
  </w:style>
  <w:style w:type="paragraph" w:customStyle="1" w:styleId="RightPar10">
    <w:name w:val="Right Par 1"/>
    <w:qFormat/>
    <w:rsid w:val="0073430A"/>
    <w:pPr>
      <w:tabs>
        <w:tab w:val="left" w:pos="-720"/>
        <w:tab w:val="left" w:pos="0"/>
        <w:tab w:val="decimal" w:pos="720"/>
      </w:tabs>
      <w:suppressAutoHyphens/>
      <w:spacing w:after="0" w:line="240" w:lineRule="auto"/>
      <w:ind w:firstLine="720"/>
    </w:pPr>
    <w:rPr>
      <w:rFonts w:ascii="Times" w:eastAsia="Times New Roman" w:hAnsi="Times" w:cs="Times New Roman"/>
      <w:kern w:val="0"/>
      <w14:ligatures w14:val="none"/>
    </w:rPr>
  </w:style>
  <w:style w:type="paragraph" w:customStyle="1" w:styleId="RightPar20">
    <w:name w:val="Right Par 2"/>
    <w:qFormat/>
    <w:rsid w:val="0073430A"/>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14:ligatures w14:val="none"/>
    </w:rPr>
  </w:style>
  <w:style w:type="paragraph" w:customStyle="1" w:styleId="RightPar30">
    <w:name w:val="Right Par 3"/>
    <w:qFormat/>
    <w:rsid w:val="0073430A"/>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kern w:val="0"/>
      <w14:ligatures w14:val="none"/>
    </w:rPr>
  </w:style>
  <w:style w:type="paragraph" w:customStyle="1" w:styleId="RightPar40">
    <w:name w:val="Right Par 4"/>
    <w:qFormat/>
    <w:rsid w:val="0073430A"/>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kern w:val="0"/>
      <w14:ligatures w14:val="none"/>
    </w:rPr>
  </w:style>
  <w:style w:type="paragraph" w:customStyle="1" w:styleId="RightPar60">
    <w:name w:val="Right Par 6"/>
    <w:qFormat/>
    <w:rsid w:val="0073430A"/>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kern w:val="0"/>
      <w14:ligatures w14:val="none"/>
    </w:rPr>
  </w:style>
  <w:style w:type="paragraph" w:customStyle="1" w:styleId="RightPar70">
    <w:name w:val="Right Par 7"/>
    <w:rsid w:val="0073430A"/>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kern w:val="0"/>
      <w14:ligatures w14:val="none"/>
    </w:rPr>
  </w:style>
  <w:style w:type="paragraph" w:customStyle="1" w:styleId="RightPar80">
    <w:name w:val="Right Par 8"/>
    <w:rsid w:val="0073430A"/>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kern w:val="0"/>
      <w14:ligatures w14:val="none"/>
    </w:rPr>
  </w:style>
  <w:style w:type="paragraph" w:customStyle="1" w:styleId="Headingrb2">
    <w:name w:val="Heading rb2"/>
    <w:basedOn w:val="Normal"/>
    <w:rsid w:val="0073430A"/>
    <w:pPr>
      <w:tabs>
        <w:tab w:val="left" w:pos="-851"/>
        <w:tab w:val="right" w:pos="-567"/>
        <w:tab w:val="right" w:pos="2127"/>
        <w:tab w:val="right" w:pos="2694"/>
        <w:tab w:val="left" w:pos="2977"/>
        <w:tab w:val="right" w:pos="10348"/>
      </w:tabs>
      <w:spacing w:after="0" w:line="400" w:lineRule="exact"/>
      <w:ind w:right="-28"/>
    </w:pPr>
    <w:rPr>
      <w:rFonts w:ascii="Arial" w:eastAsia="Times New Roman" w:hAnsi="Arial" w:cs="Times New Roman"/>
      <w:b/>
      <w:spacing w:val="6"/>
      <w:kern w:val="0"/>
      <w:sz w:val="26"/>
      <w14:ligatures w14:val="none"/>
    </w:rPr>
  </w:style>
  <w:style w:type="paragraph" w:customStyle="1" w:styleId="Head22b">
    <w:name w:val="Head 2.2b"/>
    <w:basedOn w:val="Normal"/>
    <w:rsid w:val="0073430A"/>
    <w:pPr>
      <w:suppressAutoHyphens/>
      <w:spacing w:after="240" w:line="240" w:lineRule="auto"/>
      <w:ind w:left="360" w:hanging="360"/>
    </w:pPr>
    <w:rPr>
      <w:rFonts w:ascii="Times New Roman" w:eastAsia="Times New Roman" w:hAnsi="Times New Roman" w:cs="Times New Roman"/>
      <w:b/>
      <w:kern w:val="0"/>
      <w14:ligatures w14:val="none"/>
    </w:rPr>
  </w:style>
  <w:style w:type="paragraph" w:customStyle="1" w:styleId="Head31">
    <w:name w:val="Head 3.1"/>
    <w:basedOn w:val="Head21"/>
    <w:rsid w:val="0073430A"/>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rPr>
  </w:style>
  <w:style w:type="paragraph" w:customStyle="1" w:styleId="Head51">
    <w:name w:val="Head 5.1"/>
    <w:basedOn w:val="Head21"/>
    <w:rsid w:val="0073430A"/>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rPr>
  </w:style>
  <w:style w:type="paragraph" w:customStyle="1" w:styleId="Head52">
    <w:name w:val="Head 5.2"/>
    <w:basedOn w:val="Normal"/>
    <w:rsid w:val="0073430A"/>
    <w:pPr>
      <w:keepNext/>
      <w:suppressAutoHyphens/>
      <w:spacing w:before="480" w:after="240" w:line="240" w:lineRule="auto"/>
      <w:ind w:left="547" w:hanging="547"/>
      <w:jc w:val="center"/>
    </w:pPr>
    <w:rPr>
      <w:rFonts w:ascii="Times New Roman" w:eastAsia="Times New Roman" w:hAnsi="Times New Roman" w:cs="Times New Roman"/>
      <w:b/>
      <w:kern w:val="0"/>
      <w14:ligatures w14:val="none"/>
    </w:rPr>
  </w:style>
  <w:style w:type="paragraph" w:customStyle="1" w:styleId="Head61">
    <w:name w:val="Head 6.1"/>
    <w:basedOn w:val="Head51"/>
    <w:rsid w:val="0073430A"/>
    <w:pPr>
      <w:pBdr>
        <w:bottom w:val="none" w:sz="0" w:space="0" w:color="auto"/>
      </w:pBdr>
      <w:spacing w:before="0" w:after="240"/>
    </w:pPr>
    <w:rPr>
      <w:caps/>
    </w:rPr>
  </w:style>
  <w:style w:type="paragraph" w:customStyle="1" w:styleId="Head71">
    <w:name w:val="Head 7.1"/>
    <w:basedOn w:val="Head21"/>
    <w:rsid w:val="0073430A"/>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rPr>
  </w:style>
  <w:style w:type="paragraph" w:customStyle="1" w:styleId="Head72">
    <w:name w:val="Head 7.2"/>
    <w:basedOn w:val="Normal"/>
    <w:rsid w:val="0073430A"/>
    <w:pPr>
      <w:suppressAutoHyphens/>
      <w:spacing w:after="240" w:line="240" w:lineRule="auto"/>
      <w:ind w:left="720" w:hanging="720"/>
    </w:pPr>
    <w:rPr>
      <w:rFonts w:ascii="Times New Roman Bold" w:eastAsia="Times New Roman" w:hAnsi="Times New Roman Bold" w:cs="Times New Roman"/>
      <w:b/>
      <w:kern w:val="0"/>
      <w:sz w:val="28"/>
      <w14:ligatures w14:val="none"/>
    </w:rPr>
  </w:style>
  <w:style w:type="paragraph" w:customStyle="1" w:styleId="Head81">
    <w:name w:val="Head 8.1"/>
    <w:basedOn w:val="Heading1"/>
    <w:rsid w:val="0073430A"/>
    <w:pPr>
      <w:keepNext w:val="0"/>
      <w:keepLines w:val="0"/>
      <w:suppressAutoHyphens/>
      <w:spacing w:before="480" w:after="240" w:line="240" w:lineRule="auto"/>
      <w:jc w:val="center"/>
      <w:outlineLvl w:val="9"/>
    </w:pPr>
    <w:rPr>
      <w:rFonts w:ascii="Times New Roman Bold" w:eastAsia="Times New Roman" w:hAnsi="Times New Roman Bold" w:cs="Times New Roman"/>
      <w:b/>
      <w:color w:val="auto"/>
      <w:kern w:val="0"/>
      <w:sz w:val="32"/>
      <w:szCs w:val="24"/>
      <w14:ligatures w14:val="none"/>
    </w:rPr>
  </w:style>
  <w:style w:type="paragraph" w:customStyle="1" w:styleId="Head82">
    <w:name w:val="Head 8.2"/>
    <w:basedOn w:val="Head81"/>
    <w:rsid w:val="0073430A"/>
    <w:rPr>
      <w:smallCaps/>
      <w:sz w:val="28"/>
    </w:rPr>
  </w:style>
  <w:style w:type="paragraph" w:customStyle="1" w:styleId="ClauseSubPara">
    <w:name w:val="ClauseSub_Para"/>
    <w:link w:val="ClauseSubParaChar"/>
    <w:rsid w:val="0073430A"/>
    <w:pPr>
      <w:spacing w:before="60" w:after="60" w:line="240" w:lineRule="auto"/>
      <w:ind w:left="2268"/>
    </w:pPr>
    <w:rPr>
      <w:rFonts w:ascii="Times New Roman" w:eastAsia="Times New Roman" w:hAnsi="Times New Roman" w:cs="Times New Roman"/>
      <w:kern w:val="0"/>
      <w:sz w:val="22"/>
      <w:szCs w:val="22"/>
      <w:lang w:val="en-GB"/>
      <w14:ligatures w14:val="none"/>
    </w:rPr>
  </w:style>
  <w:style w:type="paragraph" w:customStyle="1" w:styleId="ClauseSubList">
    <w:name w:val="ClauseSub_List"/>
    <w:rsid w:val="0073430A"/>
    <w:pPr>
      <w:numPr>
        <w:numId w:val="27"/>
      </w:numPr>
      <w:tabs>
        <w:tab w:val="clear" w:pos="360"/>
      </w:tabs>
      <w:suppressAutoHyphens/>
      <w:spacing w:after="0" w:line="240" w:lineRule="auto"/>
      <w:ind w:left="0" w:firstLine="0"/>
    </w:pPr>
    <w:rPr>
      <w:rFonts w:ascii="Times New Roman" w:eastAsia="Times New Roman" w:hAnsi="Times New Roman" w:cs="Times New Roman"/>
      <w:kern w:val="0"/>
      <w:sz w:val="22"/>
      <w:szCs w:val="22"/>
      <w:lang w:val="en-GB"/>
      <w14:ligatures w14:val="none"/>
    </w:rPr>
  </w:style>
  <w:style w:type="paragraph" w:customStyle="1" w:styleId="ClauseSubListSubList">
    <w:name w:val="ClauseSub_List_SubList"/>
    <w:rsid w:val="0073430A"/>
    <w:pPr>
      <w:tabs>
        <w:tab w:val="left" w:pos="1782"/>
      </w:tabs>
      <w:spacing w:after="0" w:line="240" w:lineRule="auto"/>
      <w:ind w:left="1782" w:hanging="792"/>
    </w:pPr>
    <w:rPr>
      <w:rFonts w:ascii="Times New Roman" w:eastAsia="Times New Roman" w:hAnsi="Times New Roman" w:cs="Times New Roman"/>
      <w:kern w:val="0"/>
      <w:sz w:val="22"/>
      <w:szCs w:val="22"/>
      <w:lang w:val="en-GB"/>
      <w14:ligatures w14:val="none"/>
    </w:rPr>
  </w:style>
  <w:style w:type="paragraph" w:customStyle="1" w:styleId="ClauseSubParaIndent">
    <w:name w:val="ClauseSub_ParaIndent"/>
    <w:basedOn w:val="ClauseSubPara"/>
    <w:rsid w:val="0073430A"/>
    <w:pPr>
      <w:ind w:left="2835"/>
    </w:pPr>
  </w:style>
  <w:style w:type="paragraph" w:customStyle="1" w:styleId="FIDICSectionBegin">
    <w:name w:val="FIDIC__SectionBegin"/>
    <w:basedOn w:val="Normal"/>
    <w:next w:val="FIDICSectionName"/>
    <w:rsid w:val="0073430A"/>
    <w:pPr>
      <w:widowControl w:val="0"/>
      <w:autoSpaceDE w:val="0"/>
      <w:autoSpaceDN w:val="0"/>
      <w:adjustRightInd w:val="0"/>
      <w:spacing w:after="0" w:line="240" w:lineRule="exact"/>
    </w:pPr>
    <w:rPr>
      <w:rFonts w:ascii="Arial" w:eastAsia="Times New Roman" w:hAnsi="Arial" w:cs="Arial"/>
      <w:b/>
      <w:bCs/>
      <w:color w:val="0000CC"/>
      <w:kern w:val="0"/>
      <w:sz w:val="20"/>
      <w:lang w:eastAsia="fr-FR"/>
      <w14:ligatures w14:val="none"/>
    </w:rPr>
  </w:style>
  <w:style w:type="paragraph" w:customStyle="1" w:styleId="FIDICSectionName">
    <w:name w:val="FIDIC__SectionName"/>
    <w:basedOn w:val="FIDICClauseSubName"/>
    <w:next w:val="FIDICClauseSubName"/>
    <w:rsid w:val="0073430A"/>
    <w:pPr>
      <w:spacing w:before="100" w:after="300"/>
    </w:pPr>
    <w:rPr>
      <w:sz w:val="30"/>
      <w:szCs w:val="30"/>
    </w:rPr>
  </w:style>
  <w:style w:type="paragraph" w:customStyle="1" w:styleId="FIDICClauseSubName">
    <w:name w:val="FIDIC_ClauseSubName"/>
    <w:basedOn w:val="FIDICCoverTitle"/>
    <w:rsid w:val="0073430A"/>
    <w:pPr>
      <w:spacing w:before="240" w:line="240" w:lineRule="exact"/>
    </w:pPr>
    <w:rPr>
      <w:sz w:val="24"/>
      <w:szCs w:val="24"/>
    </w:rPr>
  </w:style>
  <w:style w:type="paragraph" w:customStyle="1" w:styleId="FIDICCoverTitle">
    <w:name w:val="FIDIC__CoverTitle"/>
    <w:basedOn w:val="Normal"/>
    <w:rsid w:val="0073430A"/>
    <w:pPr>
      <w:spacing w:after="240" w:line="240" w:lineRule="auto"/>
    </w:pPr>
    <w:rPr>
      <w:rFonts w:ascii="Arial" w:eastAsia="Times New Roman" w:hAnsi="Arial" w:cs="Arial"/>
      <w:color w:val="0000CC"/>
      <w:spacing w:val="-5"/>
      <w:kern w:val="0"/>
      <w:sz w:val="40"/>
      <w:szCs w:val="40"/>
      <w:lang w:val="en-GB"/>
      <w14:ligatures w14:val="none"/>
    </w:rPr>
  </w:style>
  <w:style w:type="paragraph" w:customStyle="1" w:styleId="FIDICClauseSubSubPara">
    <w:name w:val="FIDIC_ClauseSubSubPara"/>
    <w:basedOn w:val="FIDICClauseSubName"/>
    <w:rsid w:val="0073430A"/>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73430A"/>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73430A"/>
    <w:pPr>
      <w:widowControl w:val="0"/>
      <w:autoSpaceDE w:val="0"/>
      <w:autoSpaceDN w:val="0"/>
      <w:adjustRightInd w:val="0"/>
      <w:spacing w:after="0" w:line="240" w:lineRule="exact"/>
    </w:pPr>
    <w:rPr>
      <w:rFonts w:ascii="Arial" w:eastAsia="Times New Roman" w:hAnsi="Arial" w:cs="Arial"/>
      <w:b/>
      <w:bCs/>
      <w:color w:val="0000CC"/>
      <w:kern w:val="0"/>
      <w:sz w:val="20"/>
      <w:lang w:eastAsia="fr-FR"/>
      <w14:ligatures w14:val="none"/>
    </w:rPr>
  </w:style>
  <w:style w:type="paragraph" w:customStyle="1" w:styleId="sec7-SubClause">
    <w:name w:val="sec7-SubClause"/>
    <w:basedOn w:val="Header1-Clauses"/>
    <w:rsid w:val="0073430A"/>
    <w:pPr>
      <w:numPr>
        <w:numId w:val="0"/>
      </w:numPr>
      <w:tabs>
        <w:tab w:val="clear" w:pos="432"/>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qFormat/>
    <w:rsid w:val="0073430A"/>
    <w:pPr>
      <w:numPr>
        <w:numId w:val="0"/>
      </w:numPr>
      <w:tabs>
        <w:tab w:val="clear" w:pos="432"/>
      </w:tabs>
      <w:spacing w:before="0"/>
    </w:pPr>
    <w:rPr>
      <w:rFonts w:ascii="Times New Roman" w:hAnsi="Times New Roman"/>
      <w:bCs/>
      <w:sz w:val="24"/>
      <w:szCs w:val="24"/>
    </w:rPr>
  </w:style>
  <w:style w:type="paragraph" w:customStyle="1" w:styleId="sec7-header1">
    <w:name w:val="sec7-header1"/>
    <w:basedOn w:val="FIDICClauseSubName"/>
    <w:rsid w:val="0073430A"/>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73430A"/>
    <w:rPr>
      <w:rFonts w:ascii="Times New Roman" w:hAnsi="Times New Roman"/>
      <w:szCs w:val="24"/>
    </w:rPr>
  </w:style>
  <w:style w:type="paragraph" w:customStyle="1" w:styleId="SectionIXHeader">
    <w:name w:val="Section IX Header"/>
    <w:basedOn w:val="SectionVHeader"/>
    <w:rsid w:val="0073430A"/>
    <w:rPr>
      <w:rFonts w:ascii="Times New Roman" w:hAnsi="Times New Roman"/>
      <w:szCs w:val="24"/>
    </w:rPr>
  </w:style>
  <w:style w:type="paragraph" w:customStyle="1" w:styleId="Parts">
    <w:name w:val="Parts"/>
    <w:basedOn w:val="Heading1"/>
    <w:rsid w:val="0073430A"/>
    <w:pPr>
      <w:keepNext w:val="0"/>
      <w:keepLines w:val="0"/>
      <w:suppressAutoHyphens/>
      <w:spacing w:before="480" w:after="240" w:line="240" w:lineRule="auto"/>
      <w:jc w:val="center"/>
    </w:pPr>
    <w:rPr>
      <w:rFonts w:ascii="Times New Roman Bold" w:eastAsia="Times New Roman" w:hAnsi="Times New Roman Bold" w:cs="Times New Roman"/>
      <w:b/>
      <w:smallCaps/>
      <w:color w:val="auto"/>
      <w:kern w:val="0"/>
      <w:sz w:val="56"/>
      <w:szCs w:val="24"/>
      <w14:ligatures w14:val="none"/>
    </w:rPr>
  </w:style>
  <w:style w:type="paragraph" w:customStyle="1" w:styleId="StyleHeader1-ClausesLeft0Hanging03After0pt">
    <w:name w:val="Style Header 1 - Clauses + Left:  0&quot; Hanging:  0.3&quot; After:  0 pt"/>
    <w:basedOn w:val="Header1-Clauses"/>
    <w:rsid w:val="0073430A"/>
    <w:pPr>
      <w:numPr>
        <w:numId w:val="28"/>
      </w:numPr>
      <w:tabs>
        <w:tab w:val="clear" w:pos="360"/>
        <w:tab w:val="clear" w:pos="432"/>
        <w:tab w:val="left" w:pos="342"/>
      </w:tabs>
      <w:spacing w:before="0"/>
      <w:ind w:left="0" w:firstLine="0"/>
    </w:pPr>
    <w:rPr>
      <w:rFonts w:ascii="Times New Roman" w:hAnsi="Times New Roman"/>
      <w:bCs/>
      <w:sz w:val="24"/>
      <w:szCs w:val="24"/>
    </w:rPr>
  </w:style>
  <w:style w:type="paragraph" w:customStyle="1" w:styleId="StyleStyleHeader1-ClausesAfter0ptLeft0Hanging1">
    <w:name w:val="Style Style Header 1 - Clauses + After:  0 pt + Left:  0&quot; Hanging:...1"/>
    <w:basedOn w:val="StyleHeader1-ClausesAfter0pt"/>
    <w:autoRedefine/>
    <w:rsid w:val="0073430A"/>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Heading4"/>
    <w:rsid w:val="0073430A"/>
    <w:pPr>
      <w:keepLines w:val="0"/>
      <w:tabs>
        <w:tab w:val="left" w:pos="432"/>
      </w:tabs>
      <w:spacing w:before="0" w:after="180" w:line="240" w:lineRule="auto"/>
      <w:ind w:left="1512" w:right="18" w:hanging="540"/>
      <w:jc w:val="both"/>
    </w:pPr>
    <w:rPr>
      <w:rFonts w:ascii="Times New Roman" w:eastAsia="Times New Roman" w:hAnsi="Times New Roman" w:cs="Times New Roman"/>
      <w:b/>
      <w:bCs/>
      <w:i w:val="0"/>
      <w:iCs w:val="0"/>
      <w:color w:val="auto"/>
      <w:kern w:val="0"/>
      <w14:ligatures w14:val="none"/>
    </w:rPr>
  </w:style>
  <w:style w:type="paragraph" w:customStyle="1" w:styleId="Section7heading3">
    <w:name w:val="Section 7 heading 3"/>
    <w:basedOn w:val="Heading3"/>
    <w:rsid w:val="0073430A"/>
    <w:pPr>
      <w:keepNext w:val="0"/>
      <w:keepLines w:val="0"/>
      <w:suppressAutoHyphens/>
      <w:spacing w:before="0" w:after="0" w:line="240" w:lineRule="auto"/>
      <w:jc w:val="center"/>
    </w:pPr>
    <w:rPr>
      <w:rFonts w:ascii="Times New Roman" w:eastAsia="Times New Roman" w:hAnsi="Times New Roman" w:cs="Times New Roman"/>
      <w:b/>
      <w:color w:val="auto"/>
      <w:kern w:val="0"/>
      <w:szCs w:val="24"/>
      <w14:ligatures w14:val="none"/>
    </w:rPr>
  </w:style>
  <w:style w:type="paragraph" w:customStyle="1" w:styleId="Section7heading4">
    <w:name w:val="Section 7 heading 4"/>
    <w:basedOn w:val="Heading3"/>
    <w:rsid w:val="0073430A"/>
    <w:pPr>
      <w:keepNext w:val="0"/>
      <w:keepLines w:val="0"/>
      <w:tabs>
        <w:tab w:val="left" w:pos="576"/>
      </w:tabs>
      <w:suppressAutoHyphens/>
      <w:spacing w:before="0" w:after="0" w:line="240" w:lineRule="auto"/>
      <w:ind w:left="576" w:hanging="576"/>
    </w:pPr>
    <w:rPr>
      <w:rFonts w:ascii="Times New Roman" w:eastAsia="Times New Roman" w:hAnsi="Times New Roman" w:cs="Times New Roman"/>
      <w:b/>
      <w:color w:val="auto"/>
      <w:kern w:val="0"/>
      <w:sz w:val="24"/>
      <w:szCs w:val="24"/>
      <w14:ligatures w14:val="none"/>
    </w:rPr>
  </w:style>
  <w:style w:type="paragraph" w:customStyle="1" w:styleId="Section7heading5">
    <w:name w:val="Section 7 heading 5"/>
    <w:basedOn w:val="Heading3"/>
    <w:rsid w:val="0073430A"/>
    <w:pPr>
      <w:keepNext w:val="0"/>
      <w:keepLines w:val="0"/>
      <w:suppressAutoHyphens/>
      <w:spacing w:before="0" w:after="0" w:line="240" w:lineRule="auto"/>
      <w:jc w:val="both"/>
    </w:pPr>
    <w:rPr>
      <w:rFonts w:ascii="Times New Roman" w:eastAsia="Times New Roman" w:hAnsi="Times New Roman" w:cs="Times New Roman"/>
      <w:b/>
      <w:color w:val="auto"/>
      <w:kern w:val="0"/>
      <w:sz w:val="24"/>
      <w:szCs w:val="24"/>
      <w14:ligatures w14:val="none"/>
    </w:rPr>
  </w:style>
  <w:style w:type="paragraph" w:customStyle="1" w:styleId="StyleSection7heading3After10pt">
    <w:name w:val="Style Section 7 heading 3 + After:  10 pt"/>
    <w:basedOn w:val="Section7heading3"/>
    <w:rsid w:val="0073430A"/>
    <w:pPr>
      <w:spacing w:after="200"/>
    </w:pPr>
    <w:rPr>
      <w:rFonts w:ascii="Times New Roman Bold" w:hAnsi="Times New Roman Bold"/>
      <w:bCs/>
      <w:szCs w:val="28"/>
    </w:rPr>
  </w:style>
  <w:style w:type="paragraph" w:customStyle="1" w:styleId="StyleTOC1Before8pt">
    <w:name w:val="Style TOC 1 + Before:  8 pt"/>
    <w:basedOn w:val="TOC1"/>
    <w:rsid w:val="0073430A"/>
    <w:pPr>
      <w:tabs>
        <w:tab w:val="right" w:pos="720"/>
        <w:tab w:val="right" w:leader="dot" w:pos="9000"/>
      </w:tabs>
      <w:suppressAutoHyphens/>
      <w:spacing w:before="160"/>
      <w:ind w:left="720" w:right="720" w:hanging="720"/>
      <w:jc w:val="both"/>
    </w:pPr>
    <w:rPr>
      <w:bCs/>
    </w:rPr>
  </w:style>
  <w:style w:type="paragraph" w:customStyle="1" w:styleId="StyleClauseSubList12ptJustifiedAfter10pt">
    <w:name w:val="Style ClauseSub_List + 12 pt Justified After:  10 pt"/>
    <w:basedOn w:val="ClauseSubList"/>
    <w:rsid w:val="0073430A"/>
    <w:pPr>
      <w:spacing w:after="200"/>
      <w:jc w:val="both"/>
    </w:pPr>
    <w:rPr>
      <w:sz w:val="24"/>
      <w:szCs w:val="24"/>
    </w:rPr>
  </w:style>
  <w:style w:type="character" w:customStyle="1" w:styleId="vlpgno">
    <w:name w:val="vl.pg.no."/>
    <w:rsid w:val="0073430A"/>
    <w:rPr>
      <w:rFonts w:ascii="Times" w:hAnsi="Times"/>
      <w:b/>
      <w:sz w:val="20"/>
      <w:lang w:val="en-US"/>
    </w:rPr>
  </w:style>
  <w:style w:type="character" w:customStyle="1" w:styleId="footnote">
    <w:name w:val="footnote"/>
    <w:rsid w:val="0073430A"/>
    <w:rPr>
      <w:rFonts w:ascii="Book Antiqua" w:hAnsi="Book Antiqua"/>
      <w:sz w:val="24"/>
      <w:lang w:val="en-US"/>
    </w:rPr>
  </w:style>
  <w:style w:type="character" w:customStyle="1" w:styleId="insert2">
    <w:name w:val="insert2"/>
    <w:rsid w:val="0073430A"/>
    <w:rPr>
      <w:rFonts w:ascii="Arial" w:hAnsi="Arial"/>
      <w:i/>
      <w:sz w:val="24"/>
      <w:lang w:val="en-US"/>
    </w:rPr>
  </w:style>
  <w:style w:type="character" w:customStyle="1" w:styleId="reference">
    <w:name w:val="reference"/>
    <w:rsid w:val="0073430A"/>
    <w:rPr>
      <w:rFonts w:ascii="Book Antiqua" w:hAnsi="Book Antiqua"/>
      <w:i/>
      <w:sz w:val="24"/>
      <w:lang w:val="en-US"/>
    </w:rPr>
  </w:style>
  <w:style w:type="character" w:customStyle="1" w:styleId="wwritemdhtml1">
    <w:name w:val="wwritemdhtml1"/>
    <w:rsid w:val="0073430A"/>
    <w:rPr>
      <w:rFonts w:ascii="Arial" w:hAnsi="Arial" w:cs="Arial" w:hint="default"/>
      <w:color w:val="020335"/>
      <w:sz w:val="23"/>
      <w:szCs w:val="23"/>
      <w:u w:val="none"/>
    </w:rPr>
  </w:style>
  <w:style w:type="character" w:customStyle="1" w:styleId="Section7heading4Char">
    <w:name w:val="Section 7 heading 4 Char"/>
    <w:rsid w:val="0073430A"/>
    <w:rPr>
      <w:b/>
      <w:sz w:val="24"/>
      <w:lang w:val="en-US" w:eastAsia="en-US" w:bidi="ar-SA"/>
    </w:rPr>
  </w:style>
  <w:style w:type="paragraph" w:customStyle="1" w:styleId="SectionVIHeader0">
    <w:name w:val="Section VI. Header"/>
    <w:basedOn w:val="Normal"/>
    <w:link w:val="SectionVIHeaderCar"/>
    <w:rsid w:val="0073430A"/>
    <w:pPr>
      <w:spacing w:before="120" w:after="240" w:line="240" w:lineRule="auto"/>
      <w:jc w:val="center"/>
    </w:pPr>
    <w:rPr>
      <w:rFonts w:ascii="Arial" w:eastAsia="Times New Roman" w:hAnsi="Arial" w:cs="Times New Roman"/>
      <w:b/>
      <w:kern w:val="0"/>
      <w:sz w:val="36"/>
      <w:szCs w:val="20"/>
      <w14:ligatures w14:val="none"/>
    </w:rPr>
  </w:style>
  <w:style w:type="paragraph" w:customStyle="1" w:styleId="SectionIVHeader">
    <w:name w:val="Section IV. Header"/>
    <w:basedOn w:val="SectionVIHeader0"/>
    <w:rsid w:val="0073430A"/>
  </w:style>
  <w:style w:type="paragraph" w:customStyle="1" w:styleId="Heading1-Clausename">
    <w:name w:val="Heading 1- Clause name"/>
    <w:basedOn w:val="Normal"/>
    <w:link w:val="Heading1-ClausenameCar"/>
    <w:rsid w:val="0073430A"/>
    <w:pPr>
      <w:numPr>
        <w:numId w:val="29"/>
      </w:numPr>
      <w:tabs>
        <w:tab w:val="clear" w:pos="720"/>
        <w:tab w:val="left" w:pos="360"/>
      </w:tabs>
      <w:spacing w:after="200" w:line="240" w:lineRule="auto"/>
      <w:ind w:left="0" w:firstLine="0"/>
    </w:pPr>
    <w:rPr>
      <w:rFonts w:ascii="Times New Roman" w:eastAsia="Times New Roman" w:hAnsi="Times New Roman" w:cs="Times New Roman"/>
      <w:b/>
      <w:kern w:val="0"/>
      <w14:ligatures w14:val="none"/>
    </w:rPr>
  </w:style>
  <w:style w:type="paragraph" w:customStyle="1" w:styleId="S1-OptB-header2">
    <w:name w:val="S1-OptB-header2"/>
    <w:basedOn w:val="Normal"/>
    <w:uiPriority w:val="99"/>
    <w:rsid w:val="0073430A"/>
    <w:pPr>
      <w:numPr>
        <w:numId w:val="30"/>
      </w:numPr>
      <w:tabs>
        <w:tab w:val="clear" w:pos="360"/>
      </w:tabs>
      <w:spacing w:after="0" w:line="240" w:lineRule="auto"/>
      <w:ind w:left="0" w:firstLine="0"/>
    </w:pPr>
    <w:rPr>
      <w:rFonts w:ascii="Times New Roman" w:eastAsia="Times New Roman" w:hAnsi="Times New Roman" w:cs="Times New Roman"/>
      <w:b/>
      <w:kern w:val="0"/>
      <w14:ligatures w14:val="none"/>
    </w:rPr>
  </w:style>
  <w:style w:type="paragraph" w:customStyle="1" w:styleId="OptB-S1-subpara">
    <w:name w:val="OptB-S1-sub para"/>
    <w:basedOn w:val="Normal"/>
    <w:uiPriority w:val="99"/>
    <w:rsid w:val="0073430A"/>
    <w:pPr>
      <w:spacing w:after="200" w:line="240" w:lineRule="auto"/>
      <w:jc w:val="both"/>
    </w:pPr>
    <w:rPr>
      <w:rFonts w:ascii="Times New Roman" w:eastAsia="Times New Roman" w:hAnsi="Times New Roman" w:cs="Times New Roman"/>
      <w:kern w:val="0"/>
      <w14:ligatures w14:val="none"/>
    </w:rPr>
  </w:style>
  <w:style w:type="paragraph" w:customStyle="1" w:styleId="UG-SectionVI-Heading1">
    <w:name w:val="UG - Section VI - Heading 1"/>
    <w:basedOn w:val="Normal"/>
    <w:uiPriority w:val="99"/>
    <w:rsid w:val="0073430A"/>
    <w:pPr>
      <w:spacing w:before="120" w:after="200" w:line="240" w:lineRule="auto"/>
      <w:jc w:val="center"/>
    </w:pPr>
    <w:rPr>
      <w:rFonts w:ascii="Times New Roman" w:eastAsia="Times New Roman" w:hAnsi="Times New Roman" w:cs="Times New Roman"/>
      <w:b/>
      <w:kern w:val="0"/>
      <w:sz w:val="40"/>
      <w14:ligatures w14:val="none"/>
    </w:rPr>
  </w:style>
  <w:style w:type="paragraph" w:customStyle="1" w:styleId="p1">
    <w:name w:val="p1"/>
    <w:basedOn w:val="Normal"/>
    <w:rsid w:val="0073430A"/>
    <w:pPr>
      <w:spacing w:before="152" w:after="0" w:line="240" w:lineRule="auto"/>
      <w:ind w:left="105"/>
    </w:pPr>
    <w:rPr>
      <w:rFonts w:ascii="Times New Roman" w:eastAsia="Times New Roman" w:hAnsi="Times New Roman" w:cs="Times New Roman"/>
      <w:kern w:val="0"/>
      <w:sz w:val="18"/>
      <w:szCs w:val="18"/>
      <w14:ligatures w14:val="none"/>
    </w:rPr>
  </w:style>
  <w:style w:type="paragraph" w:customStyle="1" w:styleId="p2">
    <w:name w:val="p2"/>
    <w:basedOn w:val="Normal"/>
    <w:uiPriority w:val="99"/>
    <w:rsid w:val="0073430A"/>
    <w:pPr>
      <w:spacing w:before="5" w:after="0" w:line="240" w:lineRule="auto"/>
    </w:pPr>
    <w:rPr>
      <w:rFonts w:ascii="Times New Roman" w:eastAsia="Times New Roman" w:hAnsi="Times New Roman" w:cs="Times New Roman"/>
      <w:kern w:val="0"/>
      <w:sz w:val="13"/>
      <w:szCs w:val="13"/>
      <w14:ligatures w14:val="none"/>
    </w:rPr>
  </w:style>
  <w:style w:type="paragraph" w:customStyle="1" w:styleId="p3">
    <w:name w:val="p3"/>
    <w:basedOn w:val="Normal"/>
    <w:uiPriority w:val="99"/>
    <w:rsid w:val="0073430A"/>
    <w:pPr>
      <w:spacing w:before="53"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4">
    <w:name w:val="p4"/>
    <w:basedOn w:val="Normal"/>
    <w:uiPriority w:val="99"/>
    <w:rsid w:val="0073430A"/>
    <w:pPr>
      <w:spacing w:after="0" w:line="240" w:lineRule="auto"/>
    </w:pPr>
    <w:rPr>
      <w:rFonts w:ascii="Times New Roman" w:eastAsia="Times New Roman" w:hAnsi="Times New Roman" w:cs="Times New Roman"/>
      <w:kern w:val="0"/>
      <w:sz w:val="18"/>
      <w:szCs w:val="18"/>
      <w14:ligatures w14:val="none"/>
    </w:rPr>
  </w:style>
  <w:style w:type="paragraph" w:customStyle="1" w:styleId="p5">
    <w:name w:val="p5"/>
    <w:basedOn w:val="Normal"/>
    <w:rsid w:val="0073430A"/>
    <w:pPr>
      <w:spacing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6">
    <w:name w:val="p6"/>
    <w:basedOn w:val="Normal"/>
    <w:rsid w:val="0073430A"/>
    <w:pPr>
      <w:spacing w:before="155" w:after="0" w:line="240" w:lineRule="auto"/>
      <w:ind w:left="645"/>
    </w:pPr>
    <w:rPr>
      <w:rFonts w:ascii="Cambria" w:eastAsia="Times New Roman" w:hAnsi="Cambria" w:cs="Times New Roman"/>
      <w:kern w:val="0"/>
      <w:sz w:val="18"/>
      <w:szCs w:val="18"/>
      <w14:ligatures w14:val="none"/>
    </w:rPr>
  </w:style>
  <w:style w:type="paragraph" w:customStyle="1" w:styleId="p7">
    <w:name w:val="p7"/>
    <w:basedOn w:val="Normal"/>
    <w:uiPriority w:val="99"/>
    <w:rsid w:val="0073430A"/>
    <w:pPr>
      <w:spacing w:after="0" w:line="240" w:lineRule="auto"/>
    </w:pPr>
    <w:rPr>
      <w:rFonts w:ascii="Cambria" w:eastAsia="Times New Roman" w:hAnsi="Cambria" w:cs="Times New Roman"/>
      <w:kern w:val="0"/>
      <w:sz w:val="15"/>
      <w:szCs w:val="15"/>
      <w14:ligatures w14:val="none"/>
    </w:rPr>
  </w:style>
  <w:style w:type="paragraph" w:customStyle="1" w:styleId="p8">
    <w:name w:val="p8"/>
    <w:basedOn w:val="Normal"/>
    <w:rsid w:val="0073430A"/>
    <w:pPr>
      <w:spacing w:before="2" w:after="0" w:line="240" w:lineRule="auto"/>
    </w:pPr>
    <w:rPr>
      <w:rFonts w:ascii="Cambria" w:eastAsia="Times New Roman" w:hAnsi="Cambria" w:cs="Times New Roman"/>
      <w:kern w:val="0"/>
      <w:sz w:val="13"/>
      <w:szCs w:val="13"/>
      <w14:ligatures w14:val="none"/>
    </w:rPr>
  </w:style>
  <w:style w:type="paragraph" w:customStyle="1" w:styleId="p9">
    <w:name w:val="p9"/>
    <w:basedOn w:val="Normal"/>
    <w:uiPriority w:val="99"/>
    <w:rsid w:val="0073430A"/>
    <w:pPr>
      <w:spacing w:before="53" w:after="0" w:line="240" w:lineRule="auto"/>
      <w:ind w:left="240"/>
      <w:jc w:val="both"/>
    </w:pPr>
    <w:rPr>
      <w:rFonts w:ascii="Times New Roman" w:eastAsia="Times New Roman" w:hAnsi="Times New Roman" w:cs="Times New Roman"/>
      <w:kern w:val="0"/>
      <w:sz w:val="18"/>
      <w:szCs w:val="18"/>
      <w14:ligatures w14:val="none"/>
    </w:rPr>
  </w:style>
  <w:style w:type="paragraph" w:customStyle="1" w:styleId="p10">
    <w:name w:val="p10"/>
    <w:basedOn w:val="Normal"/>
    <w:uiPriority w:val="99"/>
    <w:rsid w:val="0073430A"/>
    <w:pPr>
      <w:spacing w:after="0" w:line="240" w:lineRule="auto"/>
      <w:ind w:left="1605"/>
    </w:pPr>
    <w:rPr>
      <w:rFonts w:ascii="Times New Roman" w:eastAsia="Times New Roman" w:hAnsi="Times New Roman" w:cs="Times New Roman"/>
      <w:kern w:val="0"/>
      <w:sz w:val="18"/>
      <w:szCs w:val="18"/>
      <w14:ligatures w14:val="none"/>
    </w:rPr>
  </w:style>
  <w:style w:type="paragraph" w:customStyle="1" w:styleId="p11">
    <w:name w:val="p11"/>
    <w:basedOn w:val="Normal"/>
    <w:uiPriority w:val="99"/>
    <w:rsid w:val="0073430A"/>
    <w:pPr>
      <w:spacing w:before="21" w:after="0" w:line="240" w:lineRule="auto"/>
      <w:ind w:left="306"/>
    </w:pPr>
    <w:rPr>
      <w:rFonts w:ascii="Times New Roman" w:eastAsia="Times New Roman" w:hAnsi="Times New Roman" w:cs="Times New Roman"/>
      <w:kern w:val="0"/>
      <w:sz w:val="18"/>
      <w:szCs w:val="18"/>
      <w14:ligatures w14:val="none"/>
    </w:rPr>
  </w:style>
  <w:style w:type="paragraph" w:customStyle="1" w:styleId="p12">
    <w:name w:val="p12"/>
    <w:basedOn w:val="Normal"/>
    <w:uiPriority w:val="99"/>
    <w:rsid w:val="0073430A"/>
    <w:pPr>
      <w:spacing w:before="21" w:after="0" w:line="240" w:lineRule="auto"/>
      <w:ind w:left="774"/>
    </w:pPr>
    <w:rPr>
      <w:rFonts w:ascii="Times New Roman" w:eastAsia="Times New Roman" w:hAnsi="Times New Roman" w:cs="Times New Roman"/>
      <w:kern w:val="0"/>
      <w:sz w:val="18"/>
      <w:szCs w:val="18"/>
      <w14:ligatures w14:val="none"/>
    </w:rPr>
  </w:style>
  <w:style w:type="paragraph" w:customStyle="1" w:styleId="p13">
    <w:name w:val="p13"/>
    <w:basedOn w:val="Normal"/>
    <w:uiPriority w:val="99"/>
    <w:rsid w:val="0073430A"/>
    <w:pPr>
      <w:spacing w:before="21" w:after="0" w:line="240" w:lineRule="auto"/>
      <w:jc w:val="center"/>
    </w:pPr>
    <w:rPr>
      <w:rFonts w:ascii="Times New Roman" w:eastAsia="Times New Roman" w:hAnsi="Times New Roman" w:cs="Times New Roman"/>
      <w:kern w:val="0"/>
      <w:sz w:val="18"/>
      <w:szCs w:val="18"/>
      <w14:ligatures w14:val="none"/>
    </w:rPr>
  </w:style>
  <w:style w:type="paragraph" w:customStyle="1" w:styleId="p14">
    <w:name w:val="p14"/>
    <w:basedOn w:val="Normal"/>
    <w:uiPriority w:val="99"/>
    <w:rsid w:val="0073430A"/>
    <w:pPr>
      <w:spacing w:before="110" w:after="0" w:line="240" w:lineRule="auto"/>
      <w:ind w:left="77"/>
    </w:pPr>
    <w:rPr>
      <w:rFonts w:ascii="Times New Roman" w:eastAsia="Times New Roman" w:hAnsi="Times New Roman" w:cs="Times New Roman"/>
      <w:kern w:val="0"/>
      <w:sz w:val="18"/>
      <w:szCs w:val="18"/>
      <w14:ligatures w14:val="none"/>
    </w:rPr>
  </w:style>
  <w:style w:type="paragraph" w:customStyle="1" w:styleId="p15">
    <w:name w:val="p15"/>
    <w:basedOn w:val="Normal"/>
    <w:rsid w:val="0073430A"/>
    <w:pPr>
      <w:spacing w:before="45" w:after="0" w:line="180" w:lineRule="atLeast"/>
      <w:ind w:left="77"/>
    </w:pPr>
    <w:rPr>
      <w:rFonts w:ascii="Times New Roman" w:eastAsia="Times New Roman" w:hAnsi="Times New Roman" w:cs="Times New Roman"/>
      <w:kern w:val="0"/>
      <w:sz w:val="18"/>
      <w:szCs w:val="18"/>
      <w14:ligatures w14:val="none"/>
    </w:rPr>
  </w:style>
  <w:style w:type="paragraph" w:customStyle="1" w:styleId="p16">
    <w:name w:val="p16"/>
    <w:basedOn w:val="Normal"/>
    <w:rsid w:val="0073430A"/>
    <w:pPr>
      <w:spacing w:before="158" w:after="0" w:line="180" w:lineRule="atLeast"/>
      <w:ind w:left="77"/>
    </w:pPr>
    <w:rPr>
      <w:rFonts w:ascii="Times New Roman" w:eastAsia="Times New Roman" w:hAnsi="Times New Roman" w:cs="Times New Roman"/>
      <w:kern w:val="0"/>
      <w:sz w:val="18"/>
      <w:szCs w:val="18"/>
      <w14:ligatures w14:val="none"/>
    </w:rPr>
  </w:style>
  <w:style w:type="paragraph" w:customStyle="1" w:styleId="p21">
    <w:name w:val="p21"/>
    <w:basedOn w:val="Normal"/>
    <w:rsid w:val="0073430A"/>
    <w:pPr>
      <w:spacing w:before="101" w:after="0" w:line="240" w:lineRule="auto"/>
      <w:ind w:left="77"/>
    </w:pPr>
    <w:rPr>
      <w:rFonts w:ascii="Times New Roman" w:eastAsia="Times New Roman" w:hAnsi="Times New Roman" w:cs="Times New Roman"/>
      <w:kern w:val="0"/>
      <w:sz w:val="18"/>
      <w:szCs w:val="18"/>
      <w14:ligatures w14:val="none"/>
    </w:rPr>
  </w:style>
  <w:style w:type="paragraph" w:customStyle="1" w:styleId="p22">
    <w:name w:val="p22"/>
    <w:basedOn w:val="Normal"/>
    <w:rsid w:val="0073430A"/>
    <w:pPr>
      <w:spacing w:before="2" w:after="0" w:line="240" w:lineRule="auto"/>
    </w:pPr>
    <w:rPr>
      <w:rFonts w:ascii="Times New Roman" w:eastAsia="Times New Roman" w:hAnsi="Times New Roman" w:cs="Times New Roman"/>
      <w:kern w:val="0"/>
      <w:sz w:val="20"/>
      <w14:ligatures w14:val="none"/>
    </w:rPr>
  </w:style>
  <w:style w:type="paragraph" w:customStyle="1" w:styleId="p23">
    <w:name w:val="p23"/>
    <w:basedOn w:val="Normal"/>
    <w:rsid w:val="0073430A"/>
    <w:pPr>
      <w:spacing w:after="0" w:line="180" w:lineRule="atLeast"/>
      <w:ind w:left="77"/>
    </w:pPr>
    <w:rPr>
      <w:rFonts w:ascii="Times New Roman" w:eastAsia="Times New Roman" w:hAnsi="Times New Roman" w:cs="Times New Roman"/>
      <w:kern w:val="0"/>
      <w:sz w:val="18"/>
      <w:szCs w:val="18"/>
      <w14:ligatures w14:val="none"/>
    </w:rPr>
  </w:style>
  <w:style w:type="paragraph" w:customStyle="1" w:styleId="p24">
    <w:name w:val="p24"/>
    <w:basedOn w:val="Normal"/>
    <w:rsid w:val="0073430A"/>
    <w:pPr>
      <w:spacing w:before="42" w:after="0" w:line="240" w:lineRule="auto"/>
      <w:ind w:left="77"/>
    </w:pPr>
    <w:rPr>
      <w:rFonts w:ascii="Times New Roman" w:eastAsia="Times New Roman" w:hAnsi="Times New Roman" w:cs="Times New Roman"/>
      <w:kern w:val="0"/>
      <w:sz w:val="18"/>
      <w:szCs w:val="18"/>
      <w14:ligatures w14:val="none"/>
    </w:rPr>
  </w:style>
  <w:style w:type="paragraph" w:customStyle="1" w:styleId="p25">
    <w:name w:val="p25"/>
    <w:basedOn w:val="Normal"/>
    <w:rsid w:val="0073430A"/>
    <w:pPr>
      <w:spacing w:before="134" w:after="0" w:line="180" w:lineRule="atLeast"/>
      <w:ind w:left="77"/>
    </w:pPr>
    <w:rPr>
      <w:rFonts w:ascii="Times New Roman" w:eastAsia="Times New Roman" w:hAnsi="Times New Roman" w:cs="Times New Roman"/>
      <w:kern w:val="0"/>
      <w:sz w:val="18"/>
      <w:szCs w:val="18"/>
      <w14:ligatures w14:val="none"/>
    </w:rPr>
  </w:style>
  <w:style w:type="paragraph" w:customStyle="1" w:styleId="p26">
    <w:name w:val="p26"/>
    <w:basedOn w:val="Normal"/>
    <w:rsid w:val="0073430A"/>
    <w:pPr>
      <w:spacing w:after="0" w:line="240" w:lineRule="auto"/>
    </w:pPr>
    <w:rPr>
      <w:rFonts w:ascii="Times New Roman" w:eastAsia="Times New Roman" w:hAnsi="Times New Roman" w:cs="Times New Roman"/>
      <w:kern w:val="0"/>
      <w:sz w:val="15"/>
      <w:szCs w:val="15"/>
      <w14:ligatures w14:val="none"/>
    </w:rPr>
  </w:style>
  <w:style w:type="paragraph" w:customStyle="1" w:styleId="p27">
    <w:name w:val="p27"/>
    <w:basedOn w:val="Normal"/>
    <w:rsid w:val="0073430A"/>
    <w:pPr>
      <w:spacing w:before="2" w:after="0" w:line="240" w:lineRule="auto"/>
    </w:pPr>
    <w:rPr>
      <w:rFonts w:ascii="Times New Roman" w:eastAsia="Times New Roman" w:hAnsi="Times New Roman" w:cs="Times New Roman"/>
      <w:kern w:val="0"/>
      <w:sz w:val="12"/>
      <w:szCs w:val="12"/>
      <w14:ligatures w14:val="none"/>
    </w:rPr>
  </w:style>
  <w:style w:type="paragraph" w:customStyle="1" w:styleId="p28">
    <w:name w:val="p28"/>
    <w:basedOn w:val="Normal"/>
    <w:rsid w:val="0073430A"/>
    <w:pPr>
      <w:spacing w:before="50" w:after="0" w:line="240" w:lineRule="auto"/>
      <w:ind w:left="879"/>
    </w:pPr>
    <w:rPr>
      <w:rFonts w:ascii="Cambria" w:eastAsia="Times New Roman" w:hAnsi="Cambria" w:cs="Times New Roman"/>
      <w:kern w:val="0"/>
      <w:sz w:val="18"/>
      <w:szCs w:val="18"/>
      <w14:ligatures w14:val="none"/>
    </w:rPr>
  </w:style>
  <w:style w:type="paragraph" w:customStyle="1" w:styleId="p29">
    <w:name w:val="p29"/>
    <w:basedOn w:val="Normal"/>
    <w:rsid w:val="0073430A"/>
    <w:pPr>
      <w:spacing w:before="3" w:after="0" w:line="240" w:lineRule="auto"/>
    </w:pPr>
    <w:rPr>
      <w:rFonts w:ascii="Cambria" w:eastAsia="Times New Roman" w:hAnsi="Cambria" w:cs="Times New Roman"/>
      <w:kern w:val="0"/>
      <w:sz w:val="25"/>
      <w:szCs w:val="25"/>
      <w14:ligatures w14:val="none"/>
    </w:rPr>
  </w:style>
  <w:style w:type="paragraph" w:customStyle="1" w:styleId="p30">
    <w:name w:val="p30"/>
    <w:basedOn w:val="Normal"/>
    <w:rsid w:val="0073430A"/>
    <w:pPr>
      <w:spacing w:after="0" w:line="240" w:lineRule="auto"/>
      <w:ind w:left="240"/>
      <w:jc w:val="both"/>
    </w:pPr>
    <w:rPr>
      <w:rFonts w:ascii="Times New Roman" w:eastAsia="Times New Roman" w:hAnsi="Times New Roman" w:cs="Times New Roman"/>
      <w:kern w:val="0"/>
      <w:sz w:val="18"/>
      <w:szCs w:val="18"/>
      <w14:ligatures w14:val="none"/>
    </w:rPr>
  </w:style>
  <w:style w:type="paragraph" w:customStyle="1" w:styleId="p33">
    <w:name w:val="p33"/>
    <w:basedOn w:val="Normal"/>
    <w:rsid w:val="0073430A"/>
    <w:pPr>
      <w:spacing w:before="83" w:after="0" w:line="240" w:lineRule="auto"/>
      <w:ind w:left="240"/>
      <w:jc w:val="both"/>
    </w:pPr>
    <w:rPr>
      <w:rFonts w:ascii="Times New Roman" w:eastAsia="Times New Roman" w:hAnsi="Times New Roman" w:cs="Times New Roman"/>
      <w:kern w:val="0"/>
      <w:sz w:val="18"/>
      <w:szCs w:val="18"/>
      <w14:ligatures w14:val="none"/>
    </w:rPr>
  </w:style>
  <w:style w:type="paragraph" w:customStyle="1" w:styleId="p34">
    <w:name w:val="p34"/>
    <w:basedOn w:val="Normal"/>
    <w:rsid w:val="0073430A"/>
    <w:pPr>
      <w:spacing w:before="2" w:after="0" w:line="240" w:lineRule="auto"/>
    </w:pPr>
    <w:rPr>
      <w:rFonts w:ascii="Times New Roman" w:eastAsia="Times New Roman" w:hAnsi="Times New Roman" w:cs="Times New Roman"/>
      <w:kern w:val="0"/>
      <w:sz w:val="18"/>
      <w:szCs w:val="18"/>
      <w14:ligatures w14:val="none"/>
    </w:rPr>
  </w:style>
  <w:style w:type="paragraph" w:customStyle="1" w:styleId="p35">
    <w:name w:val="p35"/>
    <w:basedOn w:val="Normal"/>
    <w:rsid w:val="0073430A"/>
    <w:pPr>
      <w:spacing w:before="8" w:after="0" w:line="240" w:lineRule="auto"/>
    </w:pPr>
    <w:rPr>
      <w:rFonts w:ascii="Times New Roman" w:eastAsia="Times New Roman" w:hAnsi="Times New Roman" w:cs="Times New Roman"/>
      <w:kern w:val="0"/>
      <w:sz w:val="14"/>
      <w:szCs w:val="14"/>
      <w14:ligatures w14:val="none"/>
    </w:rPr>
  </w:style>
  <w:style w:type="paragraph" w:customStyle="1" w:styleId="p36">
    <w:name w:val="p36"/>
    <w:basedOn w:val="Normal"/>
    <w:rsid w:val="0073430A"/>
    <w:pPr>
      <w:spacing w:before="50" w:after="0" w:line="240" w:lineRule="auto"/>
      <w:jc w:val="center"/>
    </w:pPr>
    <w:rPr>
      <w:rFonts w:ascii="Cambria" w:eastAsia="Times New Roman" w:hAnsi="Cambria" w:cs="Times New Roman"/>
      <w:kern w:val="0"/>
      <w:sz w:val="18"/>
      <w:szCs w:val="18"/>
      <w14:ligatures w14:val="none"/>
    </w:rPr>
  </w:style>
  <w:style w:type="paragraph" w:customStyle="1" w:styleId="p37">
    <w:name w:val="p37"/>
    <w:basedOn w:val="Normal"/>
    <w:rsid w:val="0073430A"/>
    <w:pPr>
      <w:spacing w:before="8" w:after="0" w:line="240" w:lineRule="auto"/>
    </w:pPr>
    <w:rPr>
      <w:rFonts w:ascii="Cambria" w:eastAsia="Times New Roman" w:hAnsi="Cambria" w:cs="Times New Roman"/>
      <w:kern w:val="0"/>
      <w:sz w:val="17"/>
      <w:szCs w:val="17"/>
      <w14:ligatures w14:val="none"/>
    </w:rPr>
  </w:style>
  <w:style w:type="paragraph" w:customStyle="1" w:styleId="p38">
    <w:name w:val="p38"/>
    <w:basedOn w:val="Normal"/>
    <w:rsid w:val="0073430A"/>
    <w:pPr>
      <w:spacing w:before="155" w:after="0" w:line="240" w:lineRule="auto"/>
      <w:ind w:left="737"/>
      <w:jc w:val="center"/>
    </w:pPr>
    <w:rPr>
      <w:rFonts w:ascii="Cambria" w:eastAsia="Times New Roman" w:hAnsi="Cambria" w:cs="Times New Roman"/>
      <w:kern w:val="0"/>
      <w:sz w:val="18"/>
      <w:szCs w:val="18"/>
      <w14:ligatures w14:val="none"/>
    </w:rPr>
  </w:style>
  <w:style w:type="paragraph" w:customStyle="1" w:styleId="p39">
    <w:name w:val="p39"/>
    <w:basedOn w:val="Normal"/>
    <w:rsid w:val="0073430A"/>
    <w:pPr>
      <w:spacing w:after="0" w:line="240" w:lineRule="auto"/>
    </w:pPr>
    <w:rPr>
      <w:rFonts w:ascii="Cambria" w:eastAsia="Times New Roman" w:hAnsi="Cambria" w:cs="Times New Roman"/>
      <w:kern w:val="0"/>
      <w:sz w:val="18"/>
      <w:szCs w:val="18"/>
      <w14:ligatures w14:val="none"/>
    </w:rPr>
  </w:style>
  <w:style w:type="paragraph" w:customStyle="1" w:styleId="p40">
    <w:name w:val="p40"/>
    <w:basedOn w:val="Normal"/>
    <w:rsid w:val="0073430A"/>
    <w:pPr>
      <w:spacing w:before="140"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41">
    <w:name w:val="p41"/>
    <w:basedOn w:val="Normal"/>
    <w:rsid w:val="0073430A"/>
    <w:pPr>
      <w:spacing w:before="147"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47">
    <w:name w:val="p47"/>
    <w:basedOn w:val="Normal"/>
    <w:rsid w:val="0073430A"/>
    <w:pPr>
      <w:spacing w:before="50" w:after="0" w:line="240" w:lineRule="auto"/>
      <w:ind w:left="617"/>
      <w:jc w:val="center"/>
    </w:pPr>
    <w:rPr>
      <w:rFonts w:ascii="Cambria" w:eastAsia="Times New Roman" w:hAnsi="Cambria" w:cs="Times New Roman"/>
      <w:kern w:val="0"/>
      <w:sz w:val="18"/>
      <w:szCs w:val="18"/>
      <w14:ligatures w14:val="none"/>
    </w:rPr>
  </w:style>
  <w:style w:type="paragraph" w:customStyle="1" w:styleId="p48">
    <w:name w:val="p48"/>
    <w:basedOn w:val="Normal"/>
    <w:rsid w:val="0073430A"/>
    <w:pPr>
      <w:spacing w:before="3" w:after="0" w:line="240" w:lineRule="auto"/>
    </w:pPr>
    <w:rPr>
      <w:rFonts w:ascii="Times New Roman" w:eastAsia="Times New Roman" w:hAnsi="Times New Roman" w:cs="Times New Roman"/>
      <w:kern w:val="0"/>
      <w:sz w:val="26"/>
      <w:szCs w:val="26"/>
      <w14:ligatures w14:val="none"/>
    </w:rPr>
  </w:style>
  <w:style w:type="paragraph" w:customStyle="1" w:styleId="p49">
    <w:name w:val="p49"/>
    <w:basedOn w:val="Normal"/>
    <w:rsid w:val="0073430A"/>
    <w:pPr>
      <w:spacing w:before="2" w:after="0" w:line="240" w:lineRule="auto"/>
    </w:pPr>
    <w:rPr>
      <w:rFonts w:ascii="Times New Roman" w:eastAsia="Times New Roman" w:hAnsi="Times New Roman" w:cs="Times New Roman"/>
      <w:kern w:val="0"/>
      <w:sz w:val="26"/>
      <w:szCs w:val="26"/>
      <w14:ligatures w14:val="none"/>
    </w:rPr>
  </w:style>
  <w:style w:type="paragraph" w:customStyle="1" w:styleId="p50">
    <w:name w:val="p50"/>
    <w:basedOn w:val="Normal"/>
    <w:rsid w:val="0073430A"/>
    <w:pPr>
      <w:spacing w:after="0" w:line="240" w:lineRule="auto"/>
      <w:ind w:left="375"/>
    </w:pPr>
    <w:rPr>
      <w:rFonts w:ascii="Cambria" w:eastAsia="Times New Roman" w:hAnsi="Cambria" w:cs="Times New Roman"/>
      <w:kern w:val="0"/>
      <w:sz w:val="18"/>
      <w:szCs w:val="18"/>
      <w14:ligatures w14:val="none"/>
    </w:rPr>
  </w:style>
  <w:style w:type="paragraph" w:customStyle="1" w:styleId="p51">
    <w:name w:val="p51"/>
    <w:basedOn w:val="Normal"/>
    <w:rsid w:val="0073430A"/>
    <w:pPr>
      <w:spacing w:before="9" w:after="0" w:line="240" w:lineRule="auto"/>
    </w:pPr>
    <w:rPr>
      <w:rFonts w:ascii="Times New Roman" w:eastAsia="Times New Roman" w:hAnsi="Times New Roman" w:cs="Times New Roman"/>
      <w:kern w:val="0"/>
      <w:sz w:val="18"/>
      <w:szCs w:val="18"/>
      <w14:ligatures w14:val="none"/>
    </w:rPr>
  </w:style>
  <w:style w:type="paragraph" w:customStyle="1" w:styleId="p52">
    <w:name w:val="p52"/>
    <w:basedOn w:val="Normal"/>
    <w:rsid w:val="0073430A"/>
    <w:pPr>
      <w:spacing w:after="0" w:line="150" w:lineRule="atLeast"/>
      <w:ind w:left="84"/>
    </w:pPr>
    <w:rPr>
      <w:rFonts w:ascii="Times New Roman" w:eastAsia="Times New Roman" w:hAnsi="Times New Roman" w:cs="Times New Roman"/>
      <w:kern w:val="0"/>
      <w:sz w:val="15"/>
      <w:szCs w:val="15"/>
      <w14:ligatures w14:val="none"/>
    </w:rPr>
  </w:style>
  <w:style w:type="paragraph" w:customStyle="1" w:styleId="p53">
    <w:name w:val="p53"/>
    <w:basedOn w:val="Normal"/>
    <w:rsid w:val="0073430A"/>
    <w:pPr>
      <w:spacing w:before="95" w:after="0" w:line="240" w:lineRule="auto"/>
      <w:ind w:left="804" w:hanging="639"/>
    </w:pPr>
    <w:rPr>
      <w:rFonts w:ascii="Times New Roman" w:eastAsia="Times New Roman" w:hAnsi="Times New Roman" w:cs="Times New Roman"/>
      <w:kern w:val="0"/>
      <w:sz w:val="18"/>
      <w:szCs w:val="18"/>
      <w14:ligatures w14:val="none"/>
    </w:rPr>
  </w:style>
  <w:style w:type="paragraph" w:customStyle="1" w:styleId="p54">
    <w:name w:val="p54"/>
    <w:basedOn w:val="Normal"/>
    <w:rsid w:val="0073430A"/>
    <w:pPr>
      <w:spacing w:after="0" w:line="240" w:lineRule="auto"/>
    </w:pPr>
    <w:rPr>
      <w:rFonts w:ascii="Times New Roman" w:eastAsia="Times New Roman" w:hAnsi="Times New Roman" w:cs="Times New Roman"/>
      <w:kern w:val="0"/>
      <w14:ligatures w14:val="none"/>
    </w:rPr>
  </w:style>
  <w:style w:type="paragraph" w:customStyle="1" w:styleId="p55">
    <w:name w:val="p55"/>
    <w:basedOn w:val="Normal"/>
    <w:rsid w:val="0073430A"/>
    <w:pPr>
      <w:spacing w:after="0" w:line="240" w:lineRule="auto"/>
      <w:ind w:left="804"/>
    </w:pPr>
    <w:rPr>
      <w:rFonts w:ascii="Cambria" w:eastAsia="Times New Roman" w:hAnsi="Cambria" w:cs="Times New Roman"/>
      <w:kern w:val="0"/>
      <w:sz w:val="18"/>
      <w:szCs w:val="18"/>
      <w14:ligatures w14:val="none"/>
    </w:rPr>
  </w:style>
  <w:style w:type="paragraph" w:customStyle="1" w:styleId="p56">
    <w:name w:val="p56"/>
    <w:basedOn w:val="Normal"/>
    <w:rsid w:val="0073430A"/>
    <w:pPr>
      <w:spacing w:before="2" w:after="0" w:line="240" w:lineRule="auto"/>
    </w:pPr>
    <w:rPr>
      <w:rFonts w:ascii="Cambria" w:eastAsia="Times New Roman" w:hAnsi="Cambria" w:cs="Times New Roman"/>
      <w:kern w:val="0"/>
      <w:sz w:val="25"/>
      <w:szCs w:val="25"/>
      <w14:ligatures w14:val="none"/>
    </w:rPr>
  </w:style>
  <w:style w:type="paragraph" w:customStyle="1" w:styleId="p57">
    <w:name w:val="p57"/>
    <w:basedOn w:val="Normal"/>
    <w:rsid w:val="0073430A"/>
    <w:pPr>
      <w:spacing w:after="0" w:line="240" w:lineRule="auto"/>
      <w:ind w:left="165"/>
      <w:jc w:val="both"/>
    </w:pPr>
    <w:rPr>
      <w:rFonts w:ascii="Times New Roman" w:eastAsia="Times New Roman" w:hAnsi="Times New Roman" w:cs="Times New Roman"/>
      <w:kern w:val="0"/>
      <w:sz w:val="18"/>
      <w:szCs w:val="18"/>
      <w14:ligatures w14:val="none"/>
    </w:rPr>
  </w:style>
  <w:style w:type="paragraph" w:customStyle="1" w:styleId="p60">
    <w:name w:val="p60"/>
    <w:basedOn w:val="Normal"/>
    <w:rsid w:val="0073430A"/>
    <w:pPr>
      <w:spacing w:before="146" w:after="0" w:line="240" w:lineRule="auto"/>
      <w:ind w:left="165"/>
      <w:jc w:val="both"/>
    </w:pPr>
    <w:rPr>
      <w:rFonts w:ascii="Times New Roman" w:eastAsia="Times New Roman" w:hAnsi="Times New Roman" w:cs="Times New Roman"/>
      <w:kern w:val="0"/>
      <w:sz w:val="18"/>
      <w:szCs w:val="18"/>
      <w14:ligatures w14:val="none"/>
    </w:rPr>
  </w:style>
  <w:style w:type="paragraph" w:customStyle="1" w:styleId="p61">
    <w:name w:val="p61"/>
    <w:basedOn w:val="Normal"/>
    <w:rsid w:val="0073430A"/>
    <w:pPr>
      <w:spacing w:before="3" w:after="0" w:line="240" w:lineRule="auto"/>
    </w:pPr>
    <w:rPr>
      <w:rFonts w:ascii="Times New Roman" w:eastAsia="Times New Roman" w:hAnsi="Times New Roman" w:cs="Times New Roman"/>
      <w:kern w:val="0"/>
      <w:sz w:val="21"/>
      <w:szCs w:val="21"/>
      <w14:ligatures w14:val="none"/>
    </w:rPr>
  </w:style>
  <w:style w:type="paragraph" w:customStyle="1" w:styleId="p62">
    <w:name w:val="p62"/>
    <w:basedOn w:val="Normal"/>
    <w:rsid w:val="0073430A"/>
    <w:pPr>
      <w:spacing w:before="50" w:after="0" w:line="240" w:lineRule="auto"/>
      <w:ind w:left="636"/>
    </w:pPr>
    <w:rPr>
      <w:rFonts w:ascii="Cambria" w:eastAsia="Times New Roman" w:hAnsi="Cambria" w:cs="Times New Roman"/>
      <w:kern w:val="0"/>
      <w:sz w:val="18"/>
      <w:szCs w:val="18"/>
      <w14:ligatures w14:val="none"/>
    </w:rPr>
  </w:style>
  <w:style w:type="paragraph" w:customStyle="1" w:styleId="p69">
    <w:name w:val="p69"/>
    <w:basedOn w:val="Normal"/>
    <w:rsid w:val="0073430A"/>
    <w:pPr>
      <w:spacing w:before="83"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70">
    <w:name w:val="p70"/>
    <w:basedOn w:val="Normal"/>
    <w:rsid w:val="0073430A"/>
    <w:pPr>
      <w:spacing w:before="90"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71">
    <w:name w:val="p71"/>
    <w:basedOn w:val="Normal"/>
    <w:rsid w:val="0073430A"/>
    <w:pPr>
      <w:spacing w:before="6" w:after="0" w:line="240" w:lineRule="auto"/>
    </w:pPr>
    <w:rPr>
      <w:rFonts w:ascii="Times New Roman" w:eastAsia="Times New Roman" w:hAnsi="Times New Roman" w:cs="Times New Roman"/>
      <w:kern w:val="0"/>
      <w:sz w:val="23"/>
      <w:szCs w:val="23"/>
      <w14:ligatures w14:val="none"/>
    </w:rPr>
  </w:style>
  <w:style w:type="paragraph" w:customStyle="1" w:styleId="p72">
    <w:name w:val="p72"/>
    <w:basedOn w:val="Normal"/>
    <w:rsid w:val="0073430A"/>
    <w:pPr>
      <w:spacing w:after="0" w:line="240" w:lineRule="auto"/>
    </w:pPr>
    <w:rPr>
      <w:rFonts w:ascii="Times New Roman" w:eastAsia="Times New Roman" w:hAnsi="Times New Roman" w:cs="Times New Roman"/>
      <w:kern w:val="0"/>
      <w:sz w:val="19"/>
      <w:szCs w:val="19"/>
      <w14:ligatures w14:val="none"/>
    </w:rPr>
  </w:style>
  <w:style w:type="paragraph" w:customStyle="1" w:styleId="p73">
    <w:name w:val="p73"/>
    <w:basedOn w:val="Normal"/>
    <w:rsid w:val="0073430A"/>
    <w:pPr>
      <w:spacing w:after="0" w:line="150" w:lineRule="atLeast"/>
      <w:ind w:left="21"/>
    </w:pPr>
    <w:rPr>
      <w:rFonts w:ascii="Times New Roman" w:eastAsia="Times New Roman" w:hAnsi="Times New Roman" w:cs="Times New Roman"/>
      <w:kern w:val="0"/>
      <w:sz w:val="15"/>
      <w:szCs w:val="15"/>
      <w14:ligatures w14:val="none"/>
    </w:rPr>
  </w:style>
  <w:style w:type="paragraph" w:customStyle="1" w:styleId="p74">
    <w:name w:val="p74"/>
    <w:basedOn w:val="Normal"/>
    <w:rsid w:val="0073430A"/>
    <w:pPr>
      <w:spacing w:before="59" w:after="0" w:line="240" w:lineRule="auto"/>
      <w:ind w:left="1529"/>
    </w:pPr>
    <w:rPr>
      <w:rFonts w:ascii="Times New Roman" w:eastAsia="Times New Roman" w:hAnsi="Times New Roman" w:cs="Times New Roman"/>
      <w:kern w:val="0"/>
      <w:sz w:val="18"/>
      <w:szCs w:val="18"/>
      <w14:ligatures w14:val="none"/>
    </w:rPr>
  </w:style>
  <w:style w:type="paragraph" w:customStyle="1" w:styleId="p75">
    <w:name w:val="p75"/>
    <w:basedOn w:val="Normal"/>
    <w:rsid w:val="0073430A"/>
    <w:pPr>
      <w:spacing w:after="0" w:line="200" w:lineRule="atLeast"/>
      <w:ind w:left="77"/>
    </w:pPr>
    <w:rPr>
      <w:rFonts w:ascii="Times New Roman" w:eastAsia="Times New Roman" w:hAnsi="Times New Roman" w:cs="Times New Roman"/>
      <w:kern w:val="0"/>
      <w:sz w:val="18"/>
      <w:szCs w:val="18"/>
      <w14:ligatures w14:val="none"/>
    </w:rPr>
  </w:style>
  <w:style w:type="paragraph" w:customStyle="1" w:styleId="p76">
    <w:name w:val="p76"/>
    <w:basedOn w:val="Normal"/>
    <w:rsid w:val="0073430A"/>
    <w:pPr>
      <w:spacing w:after="0" w:line="201" w:lineRule="atLeast"/>
      <w:ind w:left="77"/>
    </w:pPr>
    <w:rPr>
      <w:rFonts w:ascii="Times New Roman" w:eastAsia="Times New Roman" w:hAnsi="Times New Roman" w:cs="Times New Roman"/>
      <w:kern w:val="0"/>
      <w:sz w:val="18"/>
      <w:szCs w:val="18"/>
      <w14:ligatures w14:val="none"/>
    </w:rPr>
  </w:style>
  <w:style w:type="paragraph" w:customStyle="1" w:styleId="p77">
    <w:name w:val="p77"/>
    <w:basedOn w:val="Normal"/>
    <w:rsid w:val="0073430A"/>
    <w:pPr>
      <w:spacing w:before="9" w:after="0" w:line="240" w:lineRule="auto"/>
    </w:pPr>
    <w:rPr>
      <w:rFonts w:ascii="Times New Roman" w:eastAsia="Times New Roman" w:hAnsi="Times New Roman" w:cs="Times New Roman"/>
      <w:kern w:val="0"/>
      <w:sz w:val="2"/>
      <w:szCs w:val="2"/>
      <w14:ligatures w14:val="none"/>
    </w:rPr>
  </w:style>
  <w:style w:type="paragraph" w:customStyle="1" w:styleId="p78">
    <w:name w:val="p78"/>
    <w:basedOn w:val="Normal"/>
    <w:rsid w:val="0073430A"/>
    <w:pPr>
      <w:spacing w:after="0" w:line="150" w:lineRule="atLeast"/>
      <w:ind w:left="273"/>
    </w:pPr>
    <w:rPr>
      <w:rFonts w:ascii="Times New Roman" w:eastAsia="Times New Roman" w:hAnsi="Times New Roman" w:cs="Times New Roman"/>
      <w:kern w:val="0"/>
      <w:sz w:val="15"/>
      <w:szCs w:val="15"/>
      <w14:ligatures w14:val="none"/>
    </w:rPr>
  </w:style>
  <w:style w:type="paragraph" w:customStyle="1" w:styleId="p79">
    <w:name w:val="p79"/>
    <w:basedOn w:val="Normal"/>
    <w:rsid w:val="0073430A"/>
    <w:pPr>
      <w:spacing w:before="65" w:after="0" w:line="240" w:lineRule="auto"/>
      <w:jc w:val="center"/>
    </w:pPr>
    <w:rPr>
      <w:rFonts w:ascii="Times New Roman" w:eastAsia="Times New Roman" w:hAnsi="Times New Roman" w:cs="Times New Roman"/>
      <w:kern w:val="0"/>
      <w:sz w:val="18"/>
      <w:szCs w:val="18"/>
      <w14:ligatures w14:val="none"/>
    </w:rPr>
  </w:style>
  <w:style w:type="paragraph" w:customStyle="1" w:styleId="p80">
    <w:name w:val="p80"/>
    <w:basedOn w:val="Normal"/>
    <w:rsid w:val="0073430A"/>
    <w:pPr>
      <w:spacing w:after="0" w:line="200" w:lineRule="atLeast"/>
      <w:ind w:left="332"/>
    </w:pPr>
    <w:rPr>
      <w:rFonts w:ascii="Times New Roman" w:eastAsia="Times New Roman" w:hAnsi="Times New Roman" w:cs="Times New Roman"/>
      <w:kern w:val="0"/>
      <w:sz w:val="18"/>
      <w:szCs w:val="18"/>
      <w14:ligatures w14:val="none"/>
    </w:rPr>
  </w:style>
  <w:style w:type="paragraph" w:customStyle="1" w:styleId="p81">
    <w:name w:val="p81"/>
    <w:basedOn w:val="Normal"/>
    <w:rsid w:val="0073430A"/>
    <w:pPr>
      <w:spacing w:after="0" w:line="201" w:lineRule="atLeast"/>
      <w:ind w:left="332"/>
    </w:pPr>
    <w:rPr>
      <w:rFonts w:ascii="Times New Roman" w:eastAsia="Times New Roman" w:hAnsi="Times New Roman" w:cs="Times New Roman"/>
      <w:kern w:val="0"/>
      <w:sz w:val="18"/>
      <w:szCs w:val="18"/>
      <w14:ligatures w14:val="none"/>
    </w:rPr>
  </w:style>
  <w:style w:type="paragraph" w:customStyle="1" w:styleId="p82">
    <w:name w:val="p82"/>
    <w:basedOn w:val="Normal"/>
    <w:rsid w:val="0073430A"/>
    <w:pPr>
      <w:spacing w:after="0" w:line="240" w:lineRule="auto"/>
      <w:ind w:left="77"/>
    </w:pPr>
    <w:rPr>
      <w:rFonts w:ascii="Times New Roman" w:eastAsia="Times New Roman" w:hAnsi="Times New Roman" w:cs="Times New Roman"/>
      <w:kern w:val="0"/>
      <w:sz w:val="18"/>
      <w:szCs w:val="18"/>
      <w14:ligatures w14:val="none"/>
    </w:rPr>
  </w:style>
  <w:style w:type="paragraph" w:customStyle="1" w:styleId="p83">
    <w:name w:val="p83"/>
    <w:basedOn w:val="Normal"/>
    <w:rsid w:val="0073430A"/>
    <w:pPr>
      <w:spacing w:before="2" w:after="0" w:line="240" w:lineRule="auto"/>
    </w:pPr>
    <w:rPr>
      <w:rFonts w:ascii="Times New Roman" w:eastAsia="Times New Roman" w:hAnsi="Times New Roman" w:cs="Times New Roman"/>
      <w:kern w:val="0"/>
      <w:sz w:val="6"/>
      <w:szCs w:val="6"/>
      <w14:ligatures w14:val="none"/>
    </w:rPr>
  </w:style>
  <w:style w:type="paragraph" w:customStyle="1" w:styleId="p84">
    <w:name w:val="p84"/>
    <w:basedOn w:val="Normal"/>
    <w:rsid w:val="0073430A"/>
    <w:pPr>
      <w:spacing w:after="0" w:line="150" w:lineRule="atLeast"/>
      <w:ind w:left="1010"/>
    </w:pPr>
    <w:rPr>
      <w:rFonts w:ascii="Times New Roman" w:eastAsia="Times New Roman" w:hAnsi="Times New Roman" w:cs="Times New Roman"/>
      <w:kern w:val="0"/>
      <w:sz w:val="15"/>
      <w:szCs w:val="15"/>
      <w14:ligatures w14:val="none"/>
    </w:rPr>
  </w:style>
  <w:style w:type="paragraph" w:customStyle="1" w:styleId="p85">
    <w:name w:val="p85"/>
    <w:basedOn w:val="Normal"/>
    <w:rsid w:val="0073430A"/>
    <w:pPr>
      <w:spacing w:before="132" w:after="0" w:line="240" w:lineRule="auto"/>
      <w:ind w:left="1898"/>
    </w:pPr>
    <w:rPr>
      <w:rFonts w:ascii="Times New Roman" w:eastAsia="Times New Roman" w:hAnsi="Times New Roman" w:cs="Times New Roman"/>
      <w:kern w:val="0"/>
      <w:sz w:val="18"/>
      <w:szCs w:val="18"/>
      <w14:ligatures w14:val="none"/>
    </w:rPr>
  </w:style>
  <w:style w:type="paragraph" w:customStyle="1" w:styleId="p86">
    <w:name w:val="p86"/>
    <w:basedOn w:val="Normal"/>
    <w:rsid w:val="0073430A"/>
    <w:pPr>
      <w:spacing w:before="53" w:after="0" w:line="240" w:lineRule="auto"/>
      <w:ind w:left="240"/>
    </w:pPr>
    <w:rPr>
      <w:rFonts w:ascii="Times New Roman" w:eastAsia="Times New Roman" w:hAnsi="Times New Roman" w:cs="Times New Roman"/>
      <w:kern w:val="0"/>
      <w:sz w:val="18"/>
      <w:szCs w:val="18"/>
      <w14:ligatures w14:val="none"/>
    </w:rPr>
  </w:style>
  <w:style w:type="paragraph" w:customStyle="1" w:styleId="p87">
    <w:name w:val="p87"/>
    <w:basedOn w:val="Normal"/>
    <w:rsid w:val="0073430A"/>
    <w:pPr>
      <w:spacing w:after="0" w:line="240" w:lineRule="auto"/>
    </w:pPr>
    <w:rPr>
      <w:rFonts w:ascii="Times New Roman" w:eastAsia="Times New Roman" w:hAnsi="Times New Roman" w:cs="Times New Roman"/>
      <w:kern w:val="0"/>
      <w:sz w:val="9"/>
      <w:szCs w:val="9"/>
      <w14:ligatures w14:val="none"/>
    </w:rPr>
  </w:style>
  <w:style w:type="paragraph" w:customStyle="1" w:styleId="p88">
    <w:name w:val="p88"/>
    <w:basedOn w:val="Normal"/>
    <w:rsid w:val="0073430A"/>
    <w:pPr>
      <w:spacing w:after="0" w:line="200" w:lineRule="atLeast"/>
      <w:ind w:left="608"/>
    </w:pPr>
    <w:rPr>
      <w:rFonts w:ascii="Times New Roman" w:eastAsia="Times New Roman" w:hAnsi="Times New Roman" w:cs="Times New Roman"/>
      <w:kern w:val="0"/>
      <w:sz w:val="18"/>
      <w:szCs w:val="18"/>
      <w14:ligatures w14:val="none"/>
    </w:rPr>
  </w:style>
  <w:style w:type="paragraph" w:customStyle="1" w:styleId="p89">
    <w:name w:val="p89"/>
    <w:basedOn w:val="Normal"/>
    <w:rsid w:val="0073430A"/>
    <w:pPr>
      <w:spacing w:after="0" w:line="200" w:lineRule="atLeast"/>
      <w:ind w:left="75"/>
    </w:pPr>
    <w:rPr>
      <w:rFonts w:ascii="Times New Roman" w:eastAsia="Times New Roman" w:hAnsi="Times New Roman" w:cs="Times New Roman"/>
      <w:kern w:val="0"/>
      <w:sz w:val="18"/>
      <w:szCs w:val="18"/>
      <w14:ligatures w14:val="none"/>
    </w:rPr>
  </w:style>
  <w:style w:type="paragraph" w:customStyle="1" w:styleId="p90">
    <w:name w:val="p90"/>
    <w:basedOn w:val="Normal"/>
    <w:rsid w:val="0073430A"/>
    <w:pPr>
      <w:spacing w:before="5" w:after="0" w:line="240" w:lineRule="auto"/>
    </w:pPr>
    <w:rPr>
      <w:rFonts w:ascii="Times New Roman" w:eastAsia="Times New Roman" w:hAnsi="Times New Roman" w:cs="Times New Roman"/>
      <w:kern w:val="0"/>
      <w:sz w:val="18"/>
      <w:szCs w:val="18"/>
      <w14:ligatures w14:val="none"/>
    </w:rPr>
  </w:style>
  <w:style w:type="paragraph" w:customStyle="1" w:styleId="p91">
    <w:name w:val="p91"/>
    <w:basedOn w:val="Normal"/>
    <w:rsid w:val="0073430A"/>
    <w:pPr>
      <w:spacing w:after="0" w:line="150" w:lineRule="atLeast"/>
      <w:ind w:left="87"/>
    </w:pPr>
    <w:rPr>
      <w:rFonts w:ascii="Times New Roman" w:eastAsia="Times New Roman" w:hAnsi="Times New Roman" w:cs="Times New Roman"/>
      <w:kern w:val="0"/>
      <w:sz w:val="15"/>
      <w:szCs w:val="15"/>
      <w14:ligatures w14:val="none"/>
    </w:rPr>
  </w:style>
  <w:style w:type="paragraph" w:customStyle="1" w:styleId="p92">
    <w:name w:val="p92"/>
    <w:basedOn w:val="Normal"/>
    <w:rsid w:val="0073430A"/>
    <w:pPr>
      <w:spacing w:after="0" w:line="240" w:lineRule="auto"/>
    </w:pPr>
    <w:rPr>
      <w:rFonts w:ascii="Times New Roman" w:eastAsia="Times New Roman" w:hAnsi="Times New Roman" w:cs="Times New Roman"/>
      <w:kern w:val="0"/>
      <w:sz w:val="14"/>
      <w:szCs w:val="14"/>
      <w14:ligatures w14:val="none"/>
    </w:rPr>
  </w:style>
  <w:style w:type="paragraph" w:customStyle="1" w:styleId="p93">
    <w:name w:val="p93"/>
    <w:basedOn w:val="Normal"/>
    <w:rsid w:val="0073430A"/>
    <w:pPr>
      <w:spacing w:after="0" w:line="240" w:lineRule="auto"/>
      <w:ind w:left="255"/>
    </w:pPr>
    <w:rPr>
      <w:rFonts w:ascii="Cambria" w:eastAsia="Times New Roman" w:hAnsi="Cambria" w:cs="Times New Roman"/>
      <w:kern w:val="0"/>
      <w:sz w:val="18"/>
      <w:szCs w:val="18"/>
      <w14:ligatures w14:val="none"/>
    </w:rPr>
  </w:style>
  <w:style w:type="paragraph" w:customStyle="1" w:styleId="p94">
    <w:name w:val="p94"/>
    <w:basedOn w:val="Normal"/>
    <w:rsid w:val="0073430A"/>
    <w:pPr>
      <w:spacing w:before="53" w:after="0" w:line="240" w:lineRule="auto"/>
      <w:ind w:left="255"/>
      <w:jc w:val="both"/>
    </w:pPr>
    <w:rPr>
      <w:rFonts w:ascii="Times New Roman" w:eastAsia="Times New Roman" w:hAnsi="Times New Roman" w:cs="Times New Roman"/>
      <w:kern w:val="0"/>
      <w:sz w:val="18"/>
      <w:szCs w:val="18"/>
      <w14:ligatures w14:val="none"/>
    </w:rPr>
  </w:style>
  <w:style w:type="paragraph" w:customStyle="1" w:styleId="p95">
    <w:name w:val="p95"/>
    <w:basedOn w:val="Normal"/>
    <w:rsid w:val="0073430A"/>
    <w:pPr>
      <w:spacing w:after="0" w:line="240" w:lineRule="auto"/>
      <w:ind w:left="255"/>
      <w:jc w:val="both"/>
    </w:pPr>
    <w:rPr>
      <w:rFonts w:ascii="Times New Roman" w:eastAsia="Times New Roman" w:hAnsi="Times New Roman" w:cs="Times New Roman"/>
      <w:kern w:val="0"/>
      <w:sz w:val="18"/>
      <w:szCs w:val="18"/>
      <w14:ligatures w14:val="none"/>
    </w:rPr>
  </w:style>
  <w:style w:type="paragraph" w:customStyle="1" w:styleId="p96">
    <w:name w:val="p96"/>
    <w:basedOn w:val="Normal"/>
    <w:rsid w:val="0073430A"/>
    <w:pPr>
      <w:spacing w:before="9" w:after="0" w:line="240" w:lineRule="auto"/>
    </w:pPr>
    <w:rPr>
      <w:rFonts w:ascii="Times New Roman" w:eastAsia="Times New Roman" w:hAnsi="Times New Roman" w:cs="Times New Roman"/>
      <w:kern w:val="0"/>
      <w:sz w:val="19"/>
      <w:szCs w:val="19"/>
      <w14:ligatures w14:val="none"/>
    </w:rPr>
  </w:style>
  <w:style w:type="paragraph" w:customStyle="1" w:styleId="p97">
    <w:name w:val="p97"/>
    <w:basedOn w:val="Normal"/>
    <w:rsid w:val="0073430A"/>
    <w:pPr>
      <w:spacing w:before="9" w:after="0" w:line="240" w:lineRule="auto"/>
    </w:pPr>
    <w:rPr>
      <w:rFonts w:ascii="Times New Roman" w:eastAsia="Times New Roman" w:hAnsi="Times New Roman" w:cs="Times New Roman"/>
      <w:kern w:val="0"/>
      <w:sz w:val="16"/>
      <w:szCs w:val="16"/>
      <w14:ligatures w14:val="none"/>
    </w:rPr>
  </w:style>
  <w:style w:type="paragraph" w:customStyle="1" w:styleId="p98">
    <w:name w:val="p98"/>
    <w:basedOn w:val="Normal"/>
    <w:rsid w:val="0073430A"/>
    <w:pPr>
      <w:spacing w:before="8" w:after="0" w:line="240" w:lineRule="auto"/>
    </w:pPr>
    <w:rPr>
      <w:rFonts w:ascii="Times New Roman" w:eastAsia="Times New Roman" w:hAnsi="Times New Roman" w:cs="Times New Roman"/>
      <w:kern w:val="0"/>
      <w:sz w:val="26"/>
      <w:szCs w:val="26"/>
      <w14:ligatures w14:val="none"/>
    </w:rPr>
  </w:style>
  <w:style w:type="paragraph" w:customStyle="1" w:styleId="p99">
    <w:name w:val="p99"/>
    <w:basedOn w:val="Normal"/>
    <w:rsid w:val="0073430A"/>
    <w:pPr>
      <w:spacing w:after="0" w:line="240" w:lineRule="auto"/>
      <w:ind w:left="105"/>
      <w:jc w:val="both"/>
    </w:pPr>
    <w:rPr>
      <w:rFonts w:ascii="Cambria" w:eastAsia="Times New Roman" w:hAnsi="Cambria" w:cs="Times New Roman"/>
      <w:kern w:val="0"/>
      <w:sz w:val="18"/>
      <w:szCs w:val="18"/>
      <w14:ligatures w14:val="none"/>
    </w:rPr>
  </w:style>
  <w:style w:type="paragraph" w:customStyle="1" w:styleId="p100">
    <w:name w:val="p100"/>
    <w:basedOn w:val="Normal"/>
    <w:rsid w:val="0073430A"/>
    <w:pPr>
      <w:spacing w:after="0" w:line="204" w:lineRule="atLeast"/>
      <w:ind w:left="105"/>
      <w:jc w:val="both"/>
    </w:pPr>
    <w:rPr>
      <w:rFonts w:ascii="Times New Roman" w:eastAsia="Times New Roman" w:hAnsi="Times New Roman" w:cs="Times New Roman"/>
      <w:kern w:val="0"/>
      <w:sz w:val="18"/>
      <w:szCs w:val="18"/>
      <w14:ligatures w14:val="none"/>
    </w:rPr>
  </w:style>
  <w:style w:type="paragraph" w:customStyle="1" w:styleId="p104">
    <w:name w:val="p104"/>
    <w:basedOn w:val="Normal"/>
    <w:rsid w:val="0073430A"/>
    <w:pPr>
      <w:spacing w:before="9" w:after="0" w:line="240" w:lineRule="auto"/>
    </w:pPr>
    <w:rPr>
      <w:rFonts w:ascii="Times New Roman" w:eastAsia="Times New Roman" w:hAnsi="Times New Roman" w:cs="Times New Roman"/>
      <w:kern w:val="0"/>
      <w:sz w:val="12"/>
      <w:szCs w:val="12"/>
      <w14:ligatures w14:val="none"/>
    </w:rPr>
  </w:style>
  <w:style w:type="paragraph" w:customStyle="1" w:styleId="p106">
    <w:name w:val="p106"/>
    <w:basedOn w:val="Normal"/>
    <w:rsid w:val="0073430A"/>
    <w:pPr>
      <w:spacing w:before="144"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107">
    <w:name w:val="p107"/>
    <w:basedOn w:val="Normal"/>
    <w:rsid w:val="0073430A"/>
    <w:pPr>
      <w:spacing w:before="155" w:after="0" w:line="240" w:lineRule="auto"/>
      <w:ind w:left="636"/>
    </w:pPr>
    <w:rPr>
      <w:rFonts w:ascii="Cambria" w:eastAsia="Times New Roman" w:hAnsi="Cambria" w:cs="Times New Roman"/>
      <w:kern w:val="0"/>
      <w:sz w:val="18"/>
      <w:szCs w:val="18"/>
      <w14:ligatures w14:val="none"/>
    </w:rPr>
  </w:style>
  <w:style w:type="paragraph" w:customStyle="1" w:styleId="p108">
    <w:name w:val="p108"/>
    <w:basedOn w:val="Normal"/>
    <w:rsid w:val="0073430A"/>
    <w:pPr>
      <w:spacing w:before="5"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111">
    <w:name w:val="p111"/>
    <w:basedOn w:val="Normal"/>
    <w:rsid w:val="0073430A"/>
    <w:pPr>
      <w:spacing w:before="152" w:after="0" w:line="240" w:lineRule="auto"/>
      <w:ind w:left="636"/>
    </w:pPr>
    <w:rPr>
      <w:rFonts w:ascii="Cambria" w:eastAsia="Times New Roman" w:hAnsi="Cambria" w:cs="Times New Roman"/>
      <w:kern w:val="0"/>
      <w:sz w:val="18"/>
      <w:szCs w:val="18"/>
      <w14:ligatures w14:val="none"/>
    </w:rPr>
  </w:style>
  <w:style w:type="paragraph" w:customStyle="1" w:styleId="p112">
    <w:name w:val="p112"/>
    <w:basedOn w:val="Normal"/>
    <w:rsid w:val="0073430A"/>
    <w:pPr>
      <w:spacing w:before="8" w:after="0" w:line="240" w:lineRule="auto"/>
    </w:pPr>
    <w:rPr>
      <w:rFonts w:ascii="Times New Roman" w:eastAsia="Times New Roman" w:hAnsi="Times New Roman" w:cs="Times New Roman"/>
      <w:kern w:val="0"/>
      <w:sz w:val="5"/>
      <w:szCs w:val="5"/>
      <w14:ligatures w14:val="none"/>
    </w:rPr>
  </w:style>
  <w:style w:type="paragraph" w:customStyle="1" w:styleId="p113">
    <w:name w:val="p113"/>
    <w:basedOn w:val="Normal"/>
    <w:rsid w:val="0073430A"/>
    <w:pPr>
      <w:spacing w:after="0" w:line="150" w:lineRule="atLeast"/>
      <w:ind w:left="251"/>
    </w:pPr>
    <w:rPr>
      <w:rFonts w:ascii="Times New Roman" w:eastAsia="Times New Roman" w:hAnsi="Times New Roman" w:cs="Times New Roman"/>
      <w:kern w:val="0"/>
      <w:sz w:val="15"/>
      <w:szCs w:val="15"/>
      <w14:ligatures w14:val="none"/>
    </w:rPr>
  </w:style>
  <w:style w:type="paragraph" w:customStyle="1" w:styleId="p114">
    <w:name w:val="p114"/>
    <w:basedOn w:val="Normal"/>
    <w:rsid w:val="0073430A"/>
    <w:pPr>
      <w:spacing w:before="2" w:after="0" w:line="240" w:lineRule="auto"/>
    </w:pPr>
    <w:rPr>
      <w:rFonts w:ascii="Times New Roman" w:eastAsia="Times New Roman" w:hAnsi="Times New Roman" w:cs="Times New Roman"/>
      <w:kern w:val="0"/>
      <w:sz w:val="14"/>
      <w:szCs w:val="14"/>
      <w14:ligatures w14:val="none"/>
    </w:rPr>
  </w:style>
  <w:style w:type="paragraph" w:customStyle="1" w:styleId="p115">
    <w:name w:val="p115"/>
    <w:basedOn w:val="Normal"/>
    <w:rsid w:val="0073430A"/>
    <w:pPr>
      <w:spacing w:before="5" w:after="0" w:line="240" w:lineRule="auto"/>
    </w:pPr>
    <w:rPr>
      <w:rFonts w:ascii="Times New Roman" w:eastAsia="Times New Roman" w:hAnsi="Times New Roman" w:cs="Times New Roman"/>
      <w:kern w:val="0"/>
      <w:sz w:val="9"/>
      <w:szCs w:val="9"/>
      <w14:ligatures w14:val="none"/>
    </w:rPr>
  </w:style>
  <w:style w:type="paragraph" w:customStyle="1" w:styleId="p116">
    <w:name w:val="p116"/>
    <w:basedOn w:val="Normal"/>
    <w:rsid w:val="0073430A"/>
    <w:pPr>
      <w:spacing w:after="0" w:line="150" w:lineRule="atLeast"/>
      <w:ind w:left="101"/>
    </w:pPr>
    <w:rPr>
      <w:rFonts w:ascii="Times New Roman" w:eastAsia="Times New Roman" w:hAnsi="Times New Roman" w:cs="Times New Roman"/>
      <w:kern w:val="0"/>
      <w:sz w:val="15"/>
      <w:szCs w:val="15"/>
      <w14:ligatures w14:val="none"/>
    </w:rPr>
  </w:style>
  <w:style w:type="paragraph" w:customStyle="1" w:styleId="p117">
    <w:name w:val="p117"/>
    <w:basedOn w:val="Normal"/>
    <w:rsid w:val="0073430A"/>
    <w:pPr>
      <w:spacing w:before="117"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118">
    <w:name w:val="p118"/>
    <w:basedOn w:val="Normal"/>
    <w:rsid w:val="0073430A"/>
    <w:pPr>
      <w:spacing w:before="75"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119">
    <w:name w:val="p119"/>
    <w:basedOn w:val="Normal"/>
    <w:rsid w:val="0073430A"/>
    <w:pPr>
      <w:spacing w:before="155" w:after="0" w:line="240" w:lineRule="auto"/>
      <w:ind w:left="744"/>
    </w:pPr>
    <w:rPr>
      <w:rFonts w:ascii="Cambria" w:eastAsia="Times New Roman" w:hAnsi="Cambria" w:cs="Times New Roman"/>
      <w:kern w:val="0"/>
      <w:sz w:val="18"/>
      <w:szCs w:val="18"/>
      <w14:ligatures w14:val="none"/>
    </w:rPr>
  </w:style>
  <w:style w:type="paragraph" w:customStyle="1" w:styleId="p121">
    <w:name w:val="p121"/>
    <w:basedOn w:val="Normal"/>
    <w:rsid w:val="0073430A"/>
    <w:pPr>
      <w:spacing w:before="8" w:after="0" w:line="240" w:lineRule="auto"/>
    </w:pPr>
    <w:rPr>
      <w:rFonts w:ascii="Times New Roman" w:eastAsia="Times New Roman" w:hAnsi="Times New Roman" w:cs="Times New Roman"/>
      <w:kern w:val="0"/>
      <w:sz w:val="20"/>
      <w14:ligatures w14:val="none"/>
    </w:rPr>
  </w:style>
  <w:style w:type="paragraph" w:customStyle="1" w:styleId="p122">
    <w:name w:val="p122"/>
    <w:basedOn w:val="Normal"/>
    <w:rsid w:val="0073430A"/>
    <w:pPr>
      <w:spacing w:after="0" w:line="150" w:lineRule="atLeast"/>
      <w:ind w:left="123"/>
    </w:pPr>
    <w:rPr>
      <w:rFonts w:ascii="Times New Roman" w:eastAsia="Times New Roman" w:hAnsi="Times New Roman" w:cs="Times New Roman"/>
      <w:kern w:val="0"/>
      <w:sz w:val="15"/>
      <w:szCs w:val="15"/>
      <w14:ligatures w14:val="none"/>
    </w:rPr>
  </w:style>
  <w:style w:type="paragraph" w:customStyle="1" w:styleId="p123">
    <w:name w:val="p123"/>
    <w:basedOn w:val="Normal"/>
    <w:rsid w:val="0073430A"/>
    <w:pPr>
      <w:spacing w:before="123"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125">
    <w:name w:val="p125"/>
    <w:basedOn w:val="Normal"/>
    <w:rsid w:val="0073430A"/>
    <w:pPr>
      <w:spacing w:before="150" w:after="0" w:line="240" w:lineRule="auto"/>
      <w:ind w:left="636"/>
    </w:pPr>
    <w:rPr>
      <w:rFonts w:ascii="Cambria" w:eastAsia="Times New Roman" w:hAnsi="Cambria" w:cs="Times New Roman"/>
      <w:kern w:val="0"/>
      <w:sz w:val="18"/>
      <w:szCs w:val="18"/>
      <w14:ligatures w14:val="none"/>
    </w:rPr>
  </w:style>
  <w:style w:type="paragraph" w:customStyle="1" w:styleId="p126">
    <w:name w:val="p126"/>
    <w:basedOn w:val="Normal"/>
    <w:rsid w:val="0073430A"/>
    <w:pPr>
      <w:spacing w:before="86" w:after="0" w:line="240" w:lineRule="auto"/>
      <w:ind w:left="105"/>
      <w:jc w:val="both"/>
    </w:pPr>
    <w:rPr>
      <w:rFonts w:ascii="Times New Roman" w:eastAsia="Times New Roman" w:hAnsi="Times New Roman" w:cs="Times New Roman"/>
      <w:kern w:val="0"/>
      <w:sz w:val="18"/>
      <w:szCs w:val="18"/>
      <w14:ligatures w14:val="none"/>
    </w:rPr>
  </w:style>
  <w:style w:type="paragraph" w:customStyle="1" w:styleId="p127">
    <w:name w:val="p127"/>
    <w:basedOn w:val="Normal"/>
    <w:rsid w:val="0073430A"/>
    <w:pPr>
      <w:spacing w:after="0" w:line="240" w:lineRule="auto"/>
    </w:pPr>
    <w:rPr>
      <w:rFonts w:ascii="Cambria" w:eastAsia="Times New Roman" w:hAnsi="Cambria" w:cs="Times New Roman"/>
      <w:kern w:val="0"/>
      <w:sz w:val="17"/>
      <w:szCs w:val="17"/>
      <w14:ligatures w14:val="none"/>
    </w:rPr>
  </w:style>
  <w:style w:type="paragraph" w:customStyle="1" w:styleId="p128">
    <w:name w:val="p128"/>
    <w:basedOn w:val="Normal"/>
    <w:rsid w:val="0073430A"/>
    <w:pPr>
      <w:spacing w:before="50" w:after="0" w:line="240" w:lineRule="auto"/>
      <w:ind w:left="105"/>
      <w:jc w:val="both"/>
    </w:pPr>
    <w:rPr>
      <w:rFonts w:ascii="Cambria" w:eastAsia="Times New Roman" w:hAnsi="Cambria" w:cs="Times New Roman"/>
      <w:kern w:val="0"/>
      <w:sz w:val="18"/>
      <w:szCs w:val="18"/>
      <w14:ligatures w14:val="none"/>
    </w:rPr>
  </w:style>
  <w:style w:type="paragraph" w:customStyle="1" w:styleId="p129">
    <w:name w:val="p129"/>
    <w:basedOn w:val="Normal"/>
    <w:rsid w:val="0073430A"/>
    <w:pPr>
      <w:spacing w:before="149" w:after="0" w:line="240" w:lineRule="auto"/>
      <w:ind w:left="105"/>
      <w:jc w:val="both"/>
    </w:pPr>
    <w:rPr>
      <w:rFonts w:ascii="Cambria" w:eastAsia="Times New Roman" w:hAnsi="Cambria" w:cs="Times New Roman"/>
      <w:kern w:val="0"/>
      <w:sz w:val="18"/>
      <w:szCs w:val="18"/>
      <w14:ligatures w14:val="none"/>
    </w:rPr>
  </w:style>
  <w:style w:type="paragraph" w:customStyle="1" w:styleId="p130">
    <w:name w:val="p130"/>
    <w:basedOn w:val="Normal"/>
    <w:rsid w:val="0073430A"/>
    <w:pPr>
      <w:spacing w:before="2" w:after="0" w:line="240" w:lineRule="auto"/>
    </w:pPr>
    <w:rPr>
      <w:rFonts w:ascii="Cambria" w:eastAsia="Times New Roman" w:hAnsi="Cambria" w:cs="Times New Roman"/>
      <w:kern w:val="0"/>
      <w:sz w:val="17"/>
      <w:szCs w:val="17"/>
      <w14:ligatures w14:val="none"/>
    </w:rPr>
  </w:style>
  <w:style w:type="paragraph" w:customStyle="1" w:styleId="p134">
    <w:name w:val="p134"/>
    <w:basedOn w:val="Normal"/>
    <w:rsid w:val="0073430A"/>
    <w:pPr>
      <w:spacing w:before="8" w:after="0" w:line="240" w:lineRule="auto"/>
    </w:pPr>
    <w:rPr>
      <w:rFonts w:ascii="Times New Roman" w:eastAsia="Times New Roman" w:hAnsi="Times New Roman" w:cs="Times New Roman"/>
      <w:kern w:val="0"/>
      <w:sz w:val="25"/>
      <w:szCs w:val="25"/>
      <w14:ligatures w14:val="none"/>
    </w:rPr>
  </w:style>
  <w:style w:type="paragraph" w:customStyle="1" w:styleId="p135">
    <w:name w:val="p135"/>
    <w:basedOn w:val="Normal"/>
    <w:rsid w:val="0073430A"/>
    <w:pPr>
      <w:spacing w:before="155" w:after="0" w:line="240" w:lineRule="auto"/>
      <w:ind w:left="105"/>
      <w:jc w:val="both"/>
    </w:pPr>
    <w:rPr>
      <w:rFonts w:ascii="Cambria" w:eastAsia="Times New Roman" w:hAnsi="Cambria" w:cs="Times New Roman"/>
      <w:kern w:val="0"/>
      <w:sz w:val="18"/>
      <w:szCs w:val="18"/>
      <w14:ligatures w14:val="none"/>
    </w:rPr>
  </w:style>
  <w:style w:type="paragraph" w:customStyle="1" w:styleId="p136">
    <w:name w:val="p136"/>
    <w:basedOn w:val="Normal"/>
    <w:rsid w:val="0073430A"/>
    <w:pPr>
      <w:spacing w:before="104" w:after="0" w:line="240" w:lineRule="auto"/>
      <w:ind w:left="105"/>
      <w:jc w:val="both"/>
    </w:pPr>
    <w:rPr>
      <w:rFonts w:ascii="Cambria" w:eastAsia="Times New Roman" w:hAnsi="Cambria" w:cs="Times New Roman"/>
      <w:kern w:val="0"/>
      <w:sz w:val="18"/>
      <w:szCs w:val="18"/>
      <w14:ligatures w14:val="none"/>
    </w:rPr>
  </w:style>
  <w:style w:type="paragraph" w:customStyle="1" w:styleId="p137">
    <w:name w:val="p137"/>
    <w:basedOn w:val="Normal"/>
    <w:rsid w:val="0073430A"/>
    <w:pPr>
      <w:spacing w:before="9" w:after="0" w:line="240" w:lineRule="auto"/>
    </w:pPr>
    <w:rPr>
      <w:rFonts w:ascii="Times New Roman" w:eastAsia="Times New Roman" w:hAnsi="Times New Roman" w:cs="Times New Roman"/>
      <w:kern w:val="0"/>
      <w:sz w:val="26"/>
      <w:szCs w:val="26"/>
      <w14:ligatures w14:val="none"/>
    </w:rPr>
  </w:style>
  <w:style w:type="paragraph" w:customStyle="1" w:styleId="p138">
    <w:name w:val="p138"/>
    <w:basedOn w:val="Normal"/>
    <w:rsid w:val="0073430A"/>
    <w:pPr>
      <w:spacing w:before="152" w:after="0" w:line="206" w:lineRule="atLeast"/>
      <w:ind w:left="105"/>
      <w:jc w:val="both"/>
    </w:pPr>
    <w:rPr>
      <w:rFonts w:ascii="Cambria" w:eastAsia="Times New Roman" w:hAnsi="Cambria" w:cs="Times New Roman"/>
      <w:kern w:val="0"/>
      <w:sz w:val="18"/>
      <w:szCs w:val="18"/>
      <w14:ligatures w14:val="none"/>
    </w:rPr>
  </w:style>
  <w:style w:type="paragraph" w:customStyle="1" w:styleId="p140">
    <w:name w:val="p140"/>
    <w:basedOn w:val="Normal"/>
    <w:rsid w:val="0073430A"/>
    <w:pPr>
      <w:spacing w:before="5" w:after="0" w:line="240" w:lineRule="auto"/>
    </w:pPr>
    <w:rPr>
      <w:rFonts w:ascii="Times New Roman" w:eastAsia="Times New Roman" w:hAnsi="Times New Roman" w:cs="Times New Roman"/>
      <w:kern w:val="0"/>
      <w:sz w:val="15"/>
      <w:szCs w:val="15"/>
      <w14:ligatures w14:val="none"/>
    </w:rPr>
  </w:style>
  <w:style w:type="paragraph" w:customStyle="1" w:styleId="p143">
    <w:name w:val="p143"/>
    <w:basedOn w:val="Normal"/>
    <w:rsid w:val="0073430A"/>
    <w:pPr>
      <w:spacing w:before="9" w:after="0" w:line="240" w:lineRule="auto"/>
    </w:pPr>
    <w:rPr>
      <w:rFonts w:ascii="Times New Roman" w:eastAsia="Times New Roman" w:hAnsi="Times New Roman" w:cs="Times New Roman"/>
      <w:kern w:val="0"/>
      <w:sz w:val="15"/>
      <w:szCs w:val="15"/>
      <w14:ligatures w14:val="none"/>
    </w:rPr>
  </w:style>
  <w:style w:type="paragraph" w:customStyle="1" w:styleId="p144">
    <w:name w:val="p144"/>
    <w:basedOn w:val="Normal"/>
    <w:rsid w:val="0073430A"/>
    <w:pPr>
      <w:spacing w:before="9" w:after="0" w:line="240" w:lineRule="auto"/>
    </w:pPr>
    <w:rPr>
      <w:rFonts w:ascii="Cambria" w:eastAsia="Times New Roman" w:hAnsi="Cambria" w:cs="Times New Roman"/>
      <w:kern w:val="0"/>
      <w:sz w:val="12"/>
      <w:szCs w:val="12"/>
      <w14:ligatures w14:val="none"/>
    </w:rPr>
  </w:style>
  <w:style w:type="paragraph" w:customStyle="1" w:styleId="p145">
    <w:name w:val="p145"/>
    <w:basedOn w:val="Normal"/>
    <w:rsid w:val="0073430A"/>
    <w:pPr>
      <w:spacing w:before="5" w:after="0" w:line="240" w:lineRule="auto"/>
    </w:pPr>
    <w:rPr>
      <w:rFonts w:ascii="Times New Roman" w:eastAsia="Times New Roman" w:hAnsi="Times New Roman" w:cs="Times New Roman"/>
      <w:kern w:val="0"/>
      <w:sz w:val="25"/>
      <w:szCs w:val="25"/>
      <w14:ligatures w14:val="none"/>
    </w:rPr>
  </w:style>
  <w:style w:type="paragraph" w:customStyle="1" w:styleId="p146">
    <w:name w:val="p146"/>
    <w:basedOn w:val="Normal"/>
    <w:rsid w:val="0073430A"/>
    <w:pPr>
      <w:spacing w:after="0" w:line="240" w:lineRule="auto"/>
      <w:ind w:left="1758"/>
    </w:pPr>
    <w:rPr>
      <w:rFonts w:ascii="Times New Roman" w:eastAsia="Times New Roman" w:hAnsi="Times New Roman" w:cs="Times New Roman"/>
      <w:kern w:val="0"/>
      <w:sz w:val="18"/>
      <w:szCs w:val="18"/>
      <w14:ligatures w14:val="none"/>
    </w:rPr>
  </w:style>
  <w:style w:type="paragraph" w:customStyle="1" w:styleId="p147">
    <w:name w:val="p147"/>
    <w:basedOn w:val="Normal"/>
    <w:rsid w:val="0073430A"/>
    <w:pPr>
      <w:spacing w:after="0" w:line="240" w:lineRule="auto"/>
      <w:ind w:left="237" w:hanging="29"/>
    </w:pPr>
    <w:rPr>
      <w:rFonts w:ascii="Times New Roman" w:eastAsia="Times New Roman" w:hAnsi="Times New Roman" w:cs="Times New Roman"/>
      <w:kern w:val="0"/>
      <w:sz w:val="18"/>
      <w:szCs w:val="18"/>
      <w14:ligatures w14:val="none"/>
    </w:rPr>
  </w:style>
  <w:style w:type="paragraph" w:customStyle="1" w:styleId="p148">
    <w:name w:val="p148"/>
    <w:basedOn w:val="Normal"/>
    <w:rsid w:val="0073430A"/>
    <w:pPr>
      <w:spacing w:before="102" w:after="0" w:line="240" w:lineRule="auto"/>
      <w:jc w:val="center"/>
    </w:pPr>
    <w:rPr>
      <w:rFonts w:ascii="Times New Roman" w:eastAsia="Times New Roman" w:hAnsi="Times New Roman" w:cs="Times New Roman"/>
      <w:kern w:val="0"/>
      <w:sz w:val="18"/>
      <w:szCs w:val="18"/>
      <w14:ligatures w14:val="none"/>
    </w:rPr>
  </w:style>
  <w:style w:type="paragraph" w:customStyle="1" w:styleId="p149">
    <w:name w:val="p149"/>
    <w:basedOn w:val="Normal"/>
    <w:rsid w:val="0073430A"/>
    <w:pPr>
      <w:spacing w:before="102" w:after="0" w:line="240" w:lineRule="auto"/>
      <w:ind w:left="537"/>
    </w:pPr>
    <w:rPr>
      <w:rFonts w:ascii="Times New Roman" w:eastAsia="Times New Roman" w:hAnsi="Times New Roman" w:cs="Times New Roman"/>
      <w:kern w:val="0"/>
      <w:sz w:val="18"/>
      <w:szCs w:val="18"/>
      <w14:ligatures w14:val="none"/>
    </w:rPr>
  </w:style>
  <w:style w:type="paragraph" w:customStyle="1" w:styleId="p150">
    <w:name w:val="p150"/>
    <w:basedOn w:val="Normal"/>
    <w:rsid w:val="0073430A"/>
    <w:pPr>
      <w:spacing w:before="60" w:after="0" w:line="240" w:lineRule="auto"/>
      <w:ind w:left="77"/>
    </w:pPr>
    <w:rPr>
      <w:rFonts w:ascii="Times New Roman" w:eastAsia="Times New Roman" w:hAnsi="Times New Roman" w:cs="Times New Roman"/>
      <w:kern w:val="0"/>
      <w:sz w:val="18"/>
      <w:szCs w:val="18"/>
      <w14:ligatures w14:val="none"/>
    </w:rPr>
  </w:style>
  <w:style w:type="paragraph" w:customStyle="1" w:styleId="p151">
    <w:name w:val="p151"/>
    <w:basedOn w:val="Normal"/>
    <w:rsid w:val="0073430A"/>
    <w:pPr>
      <w:spacing w:before="98" w:after="0" w:line="240" w:lineRule="auto"/>
      <w:ind w:left="77"/>
    </w:pPr>
    <w:rPr>
      <w:rFonts w:ascii="Times New Roman" w:eastAsia="Times New Roman" w:hAnsi="Times New Roman" w:cs="Times New Roman"/>
      <w:kern w:val="0"/>
      <w:sz w:val="18"/>
      <w:szCs w:val="18"/>
      <w14:ligatures w14:val="none"/>
    </w:rPr>
  </w:style>
  <w:style w:type="paragraph" w:customStyle="1" w:styleId="p152">
    <w:name w:val="p152"/>
    <w:basedOn w:val="Normal"/>
    <w:rsid w:val="0073430A"/>
    <w:pPr>
      <w:spacing w:before="9" w:after="0" w:line="240" w:lineRule="auto"/>
    </w:pPr>
    <w:rPr>
      <w:rFonts w:ascii="Times New Roman" w:eastAsia="Times New Roman" w:hAnsi="Times New Roman" w:cs="Times New Roman"/>
      <w:kern w:val="0"/>
      <w:sz w:val="13"/>
      <w:szCs w:val="13"/>
      <w14:ligatures w14:val="none"/>
    </w:rPr>
  </w:style>
  <w:style w:type="paragraph" w:customStyle="1" w:styleId="p153">
    <w:name w:val="p153"/>
    <w:basedOn w:val="Normal"/>
    <w:rsid w:val="0073430A"/>
    <w:pPr>
      <w:spacing w:before="156" w:after="0" w:line="240" w:lineRule="auto"/>
      <w:ind w:left="105"/>
      <w:jc w:val="both"/>
    </w:pPr>
    <w:rPr>
      <w:rFonts w:ascii="Cambria" w:eastAsia="Times New Roman" w:hAnsi="Cambria" w:cs="Times New Roman"/>
      <w:kern w:val="0"/>
      <w:sz w:val="18"/>
      <w:szCs w:val="18"/>
      <w14:ligatures w14:val="none"/>
    </w:rPr>
  </w:style>
  <w:style w:type="paragraph" w:customStyle="1" w:styleId="p156">
    <w:name w:val="p156"/>
    <w:basedOn w:val="Normal"/>
    <w:rsid w:val="0073430A"/>
    <w:pPr>
      <w:spacing w:before="6" w:after="0" w:line="240" w:lineRule="auto"/>
    </w:pPr>
    <w:rPr>
      <w:rFonts w:ascii="Times New Roman" w:eastAsia="Times New Roman" w:hAnsi="Times New Roman" w:cs="Times New Roman"/>
      <w:kern w:val="0"/>
      <w:sz w:val="14"/>
      <w:szCs w:val="14"/>
      <w14:ligatures w14:val="none"/>
    </w:rPr>
  </w:style>
  <w:style w:type="paragraph" w:customStyle="1" w:styleId="p157">
    <w:name w:val="p157"/>
    <w:basedOn w:val="Normal"/>
    <w:rsid w:val="0073430A"/>
    <w:pPr>
      <w:spacing w:after="0" w:line="150" w:lineRule="atLeast"/>
      <w:ind w:left="264"/>
    </w:pPr>
    <w:rPr>
      <w:rFonts w:ascii="Times New Roman" w:eastAsia="Times New Roman" w:hAnsi="Times New Roman" w:cs="Times New Roman"/>
      <w:kern w:val="0"/>
      <w:sz w:val="15"/>
      <w:szCs w:val="15"/>
      <w14:ligatures w14:val="none"/>
    </w:rPr>
  </w:style>
  <w:style w:type="paragraph" w:customStyle="1" w:styleId="p158">
    <w:name w:val="p158"/>
    <w:basedOn w:val="Normal"/>
    <w:rsid w:val="0073430A"/>
    <w:pPr>
      <w:spacing w:before="6" w:after="0" w:line="240" w:lineRule="auto"/>
    </w:pPr>
    <w:rPr>
      <w:rFonts w:ascii="Times New Roman" w:eastAsia="Times New Roman" w:hAnsi="Times New Roman" w:cs="Times New Roman"/>
      <w:kern w:val="0"/>
      <w:sz w:val="23"/>
      <w:szCs w:val="23"/>
      <w14:ligatures w14:val="none"/>
    </w:rPr>
  </w:style>
  <w:style w:type="paragraph" w:customStyle="1" w:styleId="p159">
    <w:name w:val="p159"/>
    <w:basedOn w:val="Normal"/>
    <w:rsid w:val="0073430A"/>
    <w:pPr>
      <w:spacing w:after="0" w:line="240" w:lineRule="auto"/>
      <w:ind w:left="698" w:firstLine="285"/>
    </w:pPr>
    <w:rPr>
      <w:rFonts w:ascii="Times New Roman" w:eastAsia="Times New Roman" w:hAnsi="Times New Roman" w:cs="Times New Roman"/>
      <w:kern w:val="0"/>
      <w:sz w:val="18"/>
      <w:szCs w:val="18"/>
      <w14:ligatures w14:val="none"/>
    </w:rPr>
  </w:style>
  <w:style w:type="paragraph" w:customStyle="1" w:styleId="p160">
    <w:name w:val="p160"/>
    <w:basedOn w:val="Normal"/>
    <w:rsid w:val="0073430A"/>
    <w:pPr>
      <w:spacing w:before="3" w:after="0" w:line="240" w:lineRule="auto"/>
    </w:pPr>
    <w:rPr>
      <w:rFonts w:ascii="Times New Roman" w:eastAsia="Times New Roman" w:hAnsi="Times New Roman" w:cs="Times New Roman"/>
      <w:kern w:val="0"/>
      <w:sz w:val="13"/>
      <w:szCs w:val="13"/>
      <w14:ligatures w14:val="none"/>
    </w:rPr>
  </w:style>
  <w:style w:type="paragraph" w:customStyle="1" w:styleId="p161">
    <w:name w:val="p161"/>
    <w:basedOn w:val="Normal"/>
    <w:rsid w:val="0073430A"/>
    <w:pPr>
      <w:spacing w:after="0" w:line="150" w:lineRule="atLeast"/>
      <w:ind w:left="329"/>
    </w:pPr>
    <w:rPr>
      <w:rFonts w:ascii="Times New Roman" w:eastAsia="Times New Roman" w:hAnsi="Times New Roman" w:cs="Times New Roman"/>
      <w:kern w:val="0"/>
      <w:sz w:val="15"/>
      <w:szCs w:val="15"/>
      <w14:ligatures w14:val="none"/>
    </w:rPr>
  </w:style>
  <w:style w:type="paragraph" w:customStyle="1" w:styleId="p162">
    <w:name w:val="p162"/>
    <w:basedOn w:val="Normal"/>
    <w:rsid w:val="0073430A"/>
    <w:pPr>
      <w:spacing w:before="2" w:after="0" w:line="240" w:lineRule="auto"/>
    </w:pPr>
    <w:rPr>
      <w:rFonts w:ascii="Times New Roman" w:eastAsia="Times New Roman" w:hAnsi="Times New Roman" w:cs="Times New Roman"/>
      <w:kern w:val="0"/>
      <w:sz w:val="23"/>
      <w:szCs w:val="23"/>
      <w14:ligatures w14:val="none"/>
    </w:rPr>
  </w:style>
  <w:style w:type="paragraph" w:customStyle="1" w:styleId="p163">
    <w:name w:val="p163"/>
    <w:basedOn w:val="Normal"/>
    <w:rsid w:val="0073430A"/>
    <w:pPr>
      <w:spacing w:after="0" w:line="240" w:lineRule="auto"/>
      <w:ind w:left="698"/>
    </w:pPr>
    <w:rPr>
      <w:rFonts w:ascii="Times New Roman" w:eastAsia="Times New Roman" w:hAnsi="Times New Roman" w:cs="Times New Roman"/>
      <w:kern w:val="0"/>
      <w:sz w:val="18"/>
      <w:szCs w:val="18"/>
      <w14:ligatures w14:val="none"/>
    </w:rPr>
  </w:style>
  <w:style w:type="paragraph" w:customStyle="1" w:styleId="p164">
    <w:name w:val="p164"/>
    <w:basedOn w:val="Normal"/>
    <w:rsid w:val="0073430A"/>
    <w:pPr>
      <w:spacing w:before="2" w:after="0" w:line="240" w:lineRule="auto"/>
    </w:pPr>
    <w:rPr>
      <w:rFonts w:ascii="Times New Roman" w:eastAsia="Times New Roman" w:hAnsi="Times New Roman" w:cs="Times New Roman"/>
      <w:kern w:val="0"/>
      <w:sz w:val="15"/>
      <w:szCs w:val="15"/>
      <w14:ligatures w14:val="none"/>
    </w:rPr>
  </w:style>
  <w:style w:type="paragraph" w:customStyle="1" w:styleId="p165">
    <w:name w:val="p165"/>
    <w:basedOn w:val="Normal"/>
    <w:rsid w:val="0073430A"/>
    <w:pPr>
      <w:spacing w:after="0" w:line="150" w:lineRule="atLeast"/>
      <w:ind w:left="119"/>
    </w:pPr>
    <w:rPr>
      <w:rFonts w:ascii="Times New Roman" w:eastAsia="Times New Roman" w:hAnsi="Times New Roman" w:cs="Times New Roman"/>
      <w:kern w:val="0"/>
      <w:sz w:val="15"/>
      <w:szCs w:val="15"/>
      <w14:ligatures w14:val="none"/>
    </w:rPr>
  </w:style>
  <w:style w:type="paragraph" w:customStyle="1" w:styleId="p166">
    <w:name w:val="p166"/>
    <w:basedOn w:val="Normal"/>
    <w:rsid w:val="0073430A"/>
    <w:pPr>
      <w:spacing w:before="8" w:after="0" w:line="240" w:lineRule="auto"/>
    </w:pPr>
    <w:rPr>
      <w:rFonts w:ascii="Times New Roman" w:eastAsia="Times New Roman" w:hAnsi="Times New Roman" w:cs="Times New Roman"/>
      <w:kern w:val="0"/>
      <w:sz w:val="8"/>
      <w:szCs w:val="8"/>
      <w14:ligatures w14:val="none"/>
    </w:rPr>
  </w:style>
  <w:style w:type="paragraph" w:customStyle="1" w:styleId="p167">
    <w:name w:val="p167"/>
    <w:basedOn w:val="Normal"/>
    <w:rsid w:val="0073430A"/>
    <w:pPr>
      <w:spacing w:after="0" w:line="150" w:lineRule="atLeast"/>
      <w:ind w:left="471"/>
    </w:pPr>
    <w:rPr>
      <w:rFonts w:ascii="Times New Roman" w:eastAsia="Times New Roman" w:hAnsi="Times New Roman" w:cs="Times New Roman"/>
      <w:kern w:val="0"/>
      <w:sz w:val="15"/>
      <w:szCs w:val="15"/>
      <w14:ligatures w14:val="none"/>
    </w:rPr>
  </w:style>
  <w:style w:type="paragraph" w:customStyle="1" w:styleId="p168">
    <w:name w:val="p168"/>
    <w:basedOn w:val="Normal"/>
    <w:rsid w:val="0073430A"/>
    <w:pPr>
      <w:spacing w:before="3" w:after="0" w:line="240" w:lineRule="auto"/>
    </w:pPr>
    <w:rPr>
      <w:rFonts w:ascii="Times New Roman" w:eastAsia="Times New Roman" w:hAnsi="Times New Roman" w:cs="Times New Roman"/>
      <w:kern w:val="0"/>
      <w:sz w:val="14"/>
      <w:szCs w:val="14"/>
      <w14:ligatures w14:val="none"/>
    </w:rPr>
  </w:style>
  <w:style w:type="paragraph" w:customStyle="1" w:styleId="p169">
    <w:name w:val="p169"/>
    <w:basedOn w:val="Normal"/>
    <w:rsid w:val="0073430A"/>
    <w:pPr>
      <w:spacing w:after="0" w:line="240" w:lineRule="auto"/>
      <w:ind w:left="645"/>
    </w:pPr>
    <w:rPr>
      <w:rFonts w:ascii="Cambria" w:eastAsia="Times New Roman" w:hAnsi="Cambria" w:cs="Times New Roman"/>
      <w:kern w:val="0"/>
      <w:sz w:val="18"/>
      <w:szCs w:val="18"/>
      <w14:ligatures w14:val="none"/>
    </w:rPr>
  </w:style>
  <w:style w:type="paragraph" w:customStyle="1" w:styleId="p170">
    <w:name w:val="p170"/>
    <w:basedOn w:val="Normal"/>
    <w:rsid w:val="0073430A"/>
    <w:pPr>
      <w:spacing w:before="2" w:after="0" w:line="240" w:lineRule="auto"/>
    </w:pPr>
    <w:rPr>
      <w:rFonts w:ascii="Cambria" w:eastAsia="Times New Roman" w:hAnsi="Cambria" w:cs="Times New Roman"/>
      <w:kern w:val="0"/>
      <w:sz w:val="17"/>
      <w:szCs w:val="17"/>
      <w14:ligatures w14:val="none"/>
    </w:rPr>
  </w:style>
  <w:style w:type="character" w:customStyle="1" w:styleId="s1">
    <w:name w:val="s1"/>
    <w:rsid w:val="0073430A"/>
    <w:rPr>
      <w:spacing w:val="-2"/>
      <w:u w:val="single"/>
    </w:rPr>
  </w:style>
  <w:style w:type="character" w:customStyle="1" w:styleId="s2">
    <w:name w:val="s2"/>
    <w:rsid w:val="0073430A"/>
    <w:rPr>
      <w:spacing w:val="2"/>
      <w:u w:val="single"/>
    </w:rPr>
  </w:style>
  <w:style w:type="character" w:customStyle="1" w:styleId="s3">
    <w:name w:val="s3"/>
    <w:rsid w:val="0073430A"/>
    <w:rPr>
      <w:u w:val="single"/>
    </w:rPr>
  </w:style>
  <w:style w:type="character" w:customStyle="1" w:styleId="s4">
    <w:name w:val="s4"/>
    <w:rsid w:val="0073430A"/>
    <w:rPr>
      <w:spacing w:val="-2"/>
    </w:rPr>
  </w:style>
  <w:style w:type="character" w:customStyle="1" w:styleId="s5">
    <w:name w:val="s5"/>
    <w:rsid w:val="0073430A"/>
    <w:rPr>
      <w:spacing w:val="2"/>
    </w:rPr>
  </w:style>
  <w:style w:type="character" w:customStyle="1" w:styleId="s6">
    <w:name w:val="s6"/>
    <w:rsid w:val="0073430A"/>
    <w:rPr>
      <w:spacing w:val="72"/>
    </w:rPr>
  </w:style>
  <w:style w:type="character" w:customStyle="1" w:styleId="s7">
    <w:name w:val="s7"/>
    <w:rsid w:val="0073430A"/>
    <w:rPr>
      <w:spacing w:val="12"/>
    </w:rPr>
  </w:style>
  <w:style w:type="character" w:customStyle="1" w:styleId="s8">
    <w:name w:val="s8"/>
    <w:rsid w:val="0073430A"/>
    <w:rPr>
      <w:spacing w:val="14"/>
    </w:rPr>
  </w:style>
  <w:style w:type="character" w:customStyle="1" w:styleId="s9">
    <w:name w:val="s9"/>
    <w:rsid w:val="0073430A"/>
    <w:rPr>
      <w:spacing w:val="75"/>
    </w:rPr>
  </w:style>
  <w:style w:type="character" w:customStyle="1" w:styleId="s10">
    <w:name w:val="s10"/>
    <w:rsid w:val="0073430A"/>
    <w:rPr>
      <w:spacing w:val="24"/>
    </w:rPr>
  </w:style>
  <w:style w:type="character" w:customStyle="1" w:styleId="s11">
    <w:name w:val="s11"/>
    <w:rsid w:val="0073430A"/>
    <w:rPr>
      <w:spacing w:val="26"/>
    </w:rPr>
  </w:style>
  <w:style w:type="character" w:customStyle="1" w:styleId="s12">
    <w:name w:val="s12"/>
    <w:rsid w:val="0073430A"/>
    <w:rPr>
      <w:spacing w:val="60"/>
    </w:rPr>
  </w:style>
  <w:style w:type="character" w:customStyle="1" w:styleId="s13">
    <w:name w:val="s13"/>
    <w:rsid w:val="0073430A"/>
    <w:rPr>
      <w:spacing w:val="32"/>
    </w:rPr>
  </w:style>
  <w:style w:type="character" w:customStyle="1" w:styleId="s14">
    <w:name w:val="s14"/>
    <w:rsid w:val="0073430A"/>
    <w:rPr>
      <w:spacing w:val="30"/>
    </w:rPr>
  </w:style>
  <w:style w:type="character" w:customStyle="1" w:styleId="s15">
    <w:name w:val="s15"/>
    <w:rsid w:val="0073430A"/>
    <w:rPr>
      <w:spacing w:val="68"/>
    </w:rPr>
  </w:style>
  <w:style w:type="character" w:customStyle="1" w:styleId="s16">
    <w:name w:val="s16"/>
    <w:rsid w:val="0073430A"/>
    <w:rPr>
      <w:spacing w:val="36"/>
    </w:rPr>
  </w:style>
  <w:style w:type="character" w:customStyle="1" w:styleId="s17">
    <w:name w:val="s17"/>
    <w:rsid w:val="0073430A"/>
    <w:rPr>
      <w:spacing w:val="33"/>
    </w:rPr>
  </w:style>
  <w:style w:type="character" w:customStyle="1" w:styleId="s18">
    <w:name w:val="s18"/>
    <w:rsid w:val="0073430A"/>
    <w:rPr>
      <w:spacing w:val="48"/>
    </w:rPr>
  </w:style>
  <w:style w:type="character" w:customStyle="1" w:styleId="s19">
    <w:name w:val="s19"/>
    <w:rsid w:val="0073430A"/>
    <w:rPr>
      <w:spacing w:val="27"/>
    </w:rPr>
  </w:style>
  <w:style w:type="character" w:customStyle="1" w:styleId="s20">
    <w:name w:val="s20"/>
    <w:rsid w:val="0073430A"/>
    <w:rPr>
      <w:spacing w:val="29"/>
    </w:rPr>
  </w:style>
  <w:style w:type="character" w:customStyle="1" w:styleId="s21">
    <w:name w:val="s21"/>
    <w:rsid w:val="0073430A"/>
    <w:rPr>
      <w:spacing w:val="63"/>
    </w:rPr>
  </w:style>
  <w:style w:type="character" w:customStyle="1" w:styleId="s22">
    <w:name w:val="s22"/>
    <w:rsid w:val="0073430A"/>
    <w:rPr>
      <w:spacing w:val="8"/>
    </w:rPr>
  </w:style>
  <w:style w:type="character" w:customStyle="1" w:styleId="s23">
    <w:name w:val="s23"/>
    <w:rsid w:val="0073430A"/>
    <w:rPr>
      <w:spacing w:val="11"/>
    </w:rPr>
  </w:style>
  <w:style w:type="character" w:customStyle="1" w:styleId="s24">
    <w:name w:val="s24"/>
    <w:rsid w:val="0073430A"/>
    <w:rPr>
      <w:spacing w:val="6"/>
    </w:rPr>
  </w:style>
  <w:style w:type="character" w:customStyle="1" w:styleId="s25">
    <w:name w:val="s25"/>
    <w:rsid w:val="0073430A"/>
    <w:rPr>
      <w:spacing w:val="9"/>
    </w:rPr>
  </w:style>
  <w:style w:type="character" w:customStyle="1" w:styleId="s26">
    <w:name w:val="s26"/>
    <w:rsid w:val="0073430A"/>
    <w:rPr>
      <w:spacing w:val="3"/>
    </w:rPr>
  </w:style>
  <w:style w:type="character" w:customStyle="1" w:styleId="s27">
    <w:name w:val="s27"/>
    <w:rsid w:val="0073430A"/>
    <w:rPr>
      <w:spacing w:val="53"/>
    </w:rPr>
  </w:style>
  <w:style w:type="character" w:customStyle="1" w:styleId="s28">
    <w:name w:val="s28"/>
    <w:rsid w:val="0073430A"/>
    <w:rPr>
      <w:spacing w:val="54"/>
    </w:rPr>
  </w:style>
  <w:style w:type="character" w:customStyle="1" w:styleId="s29">
    <w:name w:val="s29"/>
    <w:rsid w:val="0073430A"/>
    <w:rPr>
      <w:spacing w:val="17"/>
    </w:rPr>
  </w:style>
  <w:style w:type="character" w:customStyle="1" w:styleId="s30">
    <w:name w:val="s30"/>
    <w:rsid w:val="0073430A"/>
    <w:rPr>
      <w:spacing w:val="15"/>
    </w:rPr>
  </w:style>
  <w:style w:type="character" w:customStyle="1" w:styleId="s31">
    <w:name w:val="s31"/>
    <w:rsid w:val="0073430A"/>
    <w:rPr>
      <w:spacing w:val="18"/>
    </w:rPr>
  </w:style>
  <w:style w:type="character" w:customStyle="1" w:styleId="s32">
    <w:name w:val="s32"/>
    <w:rsid w:val="0073430A"/>
    <w:rPr>
      <w:spacing w:val="45"/>
    </w:rPr>
  </w:style>
  <w:style w:type="character" w:customStyle="1" w:styleId="s33">
    <w:name w:val="s33"/>
    <w:rsid w:val="0073430A"/>
    <w:rPr>
      <w:spacing w:val="5"/>
    </w:rPr>
  </w:style>
  <w:style w:type="character" w:customStyle="1" w:styleId="s34">
    <w:name w:val="s34"/>
    <w:rsid w:val="0073430A"/>
    <w:rPr>
      <w:spacing w:val="-12"/>
    </w:rPr>
  </w:style>
  <w:style w:type="character" w:customStyle="1" w:styleId="s35">
    <w:name w:val="s35"/>
    <w:rsid w:val="0073430A"/>
    <w:rPr>
      <w:spacing w:val="38"/>
    </w:rPr>
  </w:style>
  <w:style w:type="character" w:customStyle="1" w:styleId="s36">
    <w:name w:val="s36"/>
    <w:rsid w:val="0073430A"/>
    <w:rPr>
      <w:spacing w:val="35"/>
    </w:rPr>
  </w:style>
  <w:style w:type="character" w:customStyle="1" w:styleId="s37">
    <w:name w:val="s37"/>
    <w:rsid w:val="0073430A"/>
    <w:rPr>
      <w:spacing w:val="20"/>
    </w:rPr>
  </w:style>
  <w:style w:type="character" w:customStyle="1" w:styleId="s38">
    <w:name w:val="s38"/>
    <w:rsid w:val="0073430A"/>
    <w:rPr>
      <w:spacing w:val="-3"/>
    </w:rPr>
  </w:style>
  <w:style w:type="character" w:customStyle="1" w:styleId="s39">
    <w:name w:val="s39"/>
    <w:rsid w:val="0073430A"/>
    <w:rPr>
      <w:rFonts w:ascii="Tahoma" w:hAnsi="Tahoma" w:cs="Tahoma" w:hint="default"/>
      <w:sz w:val="18"/>
      <w:szCs w:val="18"/>
    </w:rPr>
  </w:style>
  <w:style w:type="character" w:customStyle="1" w:styleId="s40">
    <w:name w:val="s40"/>
    <w:rsid w:val="0073430A"/>
    <w:rPr>
      <w:rFonts w:ascii="Tahoma" w:hAnsi="Tahoma" w:cs="Tahoma" w:hint="default"/>
      <w:spacing w:val="11"/>
      <w:sz w:val="18"/>
      <w:szCs w:val="18"/>
    </w:rPr>
  </w:style>
  <w:style w:type="character" w:customStyle="1" w:styleId="s41">
    <w:name w:val="s41"/>
    <w:rsid w:val="0073430A"/>
    <w:rPr>
      <w:spacing w:val="21"/>
    </w:rPr>
  </w:style>
  <w:style w:type="character" w:customStyle="1" w:styleId="s42">
    <w:name w:val="s42"/>
    <w:rsid w:val="0073430A"/>
    <w:rPr>
      <w:spacing w:val="59"/>
    </w:rPr>
  </w:style>
  <w:style w:type="character" w:customStyle="1" w:styleId="s43">
    <w:name w:val="s43"/>
    <w:rsid w:val="0073430A"/>
    <w:rPr>
      <w:spacing w:val="23"/>
    </w:rPr>
  </w:style>
  <w:style w:type="character" w:customStyle="1" w:styleId="s44">
    <w:name w:val="s44"/>
    <w:rsid w:val="0073430A"/>
    <w:rPr>
      <w:spacing w:val="51"/>
    </w:rPr>
  </w:style>
  <w:style w:type="character" w:customStyle="1" w:styleId="s45">
    <w:name w:val="s45"/>
    <w:rsid w:val="0073430A"/>
    <w:rPr>
      <w:spacing w:val="41"/>
    </w:rPr>
  </w:style>
  <w:style w:type="character" w:customStyle="1" w:styleId="s46">
    <w:name w:val="s46"/>
    <w:rsid w:val="0073430A"/>
    <w:rPr>
      <w:spacing w:val="42"/>
    </w:rPr>
  </w:style>
  <w:style w:type="character" w:customStyle="1" w:styleId="s47">
    <w:name w:val="s47"/>
    <w:rsid w:val="0073430A"/>
    <w:rPr>
      <w:spacing w:val="39"/>
    </w:rPr>
  </w:style>
  <w:style w:type="character" w:customStyle="1" w:styleId="s48">
    <w:name w:val="s48"/>
    <w:rsid w:val="0073430A"/>
    <w:rPr>
      <w:spacing w:val="47"/>
    </w:rPr>
  </w:style>
  <w:style w:type="character" w:customStyle="1" w:styleId="s49">
    <w:name w:val="s49"/>
    <w:rsid w:val="0073430A"/>
    <w:rPr>
      <w:spacing w:val="-5"/>
    </w:rPr>
  </w:style>
  <w:style w:type="character" w:customStyle="1" w:styleId="s50">
    <w:name w:val="s50"/>
    <w:rsid w:val="0073430A"/>
    <w:rPr>
      <w:spacing w:val="44"/>
    </w:rPr>
  </w:style>
  <w:style w:type="character" w:customStyle="1" w:styleId="s51">
    <w:name w:val="s51"/>
    <w:rsid w:val="0073430A"/>
    <w:rPr>
      <w:spacing w:val="65"/>
    </w:rPr>
  </w:style>
  <w:style w:type="character" w:customStyle="1" w:styleId="s52">
    <w:name w:val="s52"/>
    <w:rsid w:val="0073430A"/>
    <w:rPr>
      <w:spacing w:val="78"/>
    </w:rPr>
  </w:style>
  <w:style w:type="character" w:customStyle="1" w:styleId="s53">
    <w:name w:val="s53"/>
    <w:rsid w:val="0073430A"/>
    <w:rPr>
      <w:spacing w:val="69"/>
    </w:rPr>
  </w:style>
  <w:style w:type="character" w:customStyle="1" w:styleId="s54">
    <w:name w:val="s54"/>
    <w:rsid w:val="0073430A"/>
    <w:rPr>
      <w:spacing w:val="57"/>
    </w:rPr>
  </w:style>
  <w:style w:type="character" w:customStyle="1" w:styleId="s55">
    <w:name w:val="s55"/>
    <w:rsid w:val="0073430A"/>
    <w:rPr>
      <w:spacing w:val="71"/>
    </w:rPr>
  </w:style>
  <w:style w:type="character" w:customStyle="1" w:styleId="s56">
    <w:name w:val="s56"/>
    <w:rsid w:val="0073430A"/>
    <w:rPr>
      <w:spacing w:val="87"/>
    </w:rPr>
  </w:style>
  <w:style w:type="character" w:customStyle="1" w:styleId="s57">
    <w:name w:val="s57"/>
    <w:rsid w:val="0073430A"/>
    <w:rPr>
      <w:spacing w:val="80"/>
    </w:rPr>
  </w:style>
  <w:style w:type="character" w:customStyle="1" w:styleId="s58">
    <w:name w:val="s58"/>
    <w:rsid w:val="0073430A"/>
    <w:rPr>
      <w:rFonts w:ascii="Times New Roman" w:hAnsi="Times New Roman" w:cs="Times New Roman" w:hint="default"/>
      <w:position w:val="3079"/>
      <w:sz w:val="12"/>
      <w:szCs w:val="12"/>
    </w:rPr>
  </w:style>
  <w:style w:type="character" w:customStyle="1" w:styleId="s59">
    <w:name w:val="s59"/>
    <w:rsid w:val="0073430A"/>
    <w:rPr>
      <w:spacing w:val="-5"/>
      <w:u w:val="single"/>
    </w:rPr>
  </w:style>
  <w:style w:type="character" w:customStyle="1" w:styleId="s60">
    <w:name w:val="s60"/>
    <w:rsid w:val="0073430A"/>
    <w:rPr>
      <w:spacing w:val="86"/>
    </w:rPr>
  </w:style>
  <w:style w:type="character" w:customStyle="1" w:styleId="s61">
    <w:name w:val="s61"/>
    <w:rsid w:val="0073430A"/>
    <w:rPr>
      <w:spacing w:val="83"/>
    </w:rPr>
  </w:style>
  <w:style w:type="character" w:customStyle="1" w:styleId="s62">
    <w:name w:val="s62"/>
    <w:rsid w:val="0073430A"/>
    <w:rPr>
      <w:spacing w:val="-3"/>
      <w:u w:val="single"/>
    </w:rPr>
  </w:style>
  <w:style w:type="character" w:customStyle="1" w:styleId="s63">
    <w:name w:val="s63"/>
    <w:rsid w:val="0073430A"/>
    <w:rPr>
      <w:spacing w:val="24"/>
      <w:u w:val="single"/>
    </w:rPr>
  </w:style>
  <w:style w:type="character" w:customStyle="1" w:styleId="s64">
    <w:name w:val="s64"/>
    <w:rsid w:val="0073430A"/>
    <w:rPr>
      <w:spacing w:val="5"/>
      <w:u w:val="single"/>
    </w:rPr>
  </w:style>
  <w:style w:type="character" w:customStyle="1" w:styleId="s65">
    <w:name w:val="s65"/>
    <w:rsid w:val="0073430A"/>
    <w:rPr>
      <w:spacing w:val="29"/>
      <w:u w:val="single"/>
    </w:rPr>
  </w:style>
  <w:style w:type="character" w:customStyle="1" w:styleId="s66">
    <w:name w:val="s66"/>
    <w:rsid w:val="0073430A"/>
    <w:rPr>
      <w:spacing w:val="30"/>
      <w:u w:val="single"/>
    </w:rPr>
  </w:style>
  <w:style w:type="character" w:customStyle="1" w:styleId="s67">
    <w:name w:val="s67"/>
    <w:rsid w:val="0073430A"/>
    <w:rPr>
      <w:spacing w:val="3"/>
      <w:u w:val="single"/>
    </w:rPr>
  </w:style>
  <w:style w:type="character" w:customStyle="1" w:styleId="s68">
    <w:name w:val="s68"/>
    <w:rsid w:val="0073430A"/>
    <w:rPr>
      <w:spacing w:val="-6"/>
    </w:rPr>
  </w:style>
  <w:style w:type="character" w:customStyle="1" w:styleId="s69">
    <w:name w:val="s69"/>
    <w:rsid w:val="0073430A"/>
    <w:rPr>
      <w:spacing w:val="11"/>
      <w:u w:val="single"/>
    </w:rPr>
  </w:style>
  <w:style w:type="character" w:customStyle="1" w:styleId="s70">
    <w:name w:val="s70"/>
    <w:rsid w:val="0073430A"/>
    <w:rPr>
      <w:spacing w:val="33"/>
      <w:u w:val="single"/>
    </w:rPr>
  </w:style>
  <w:style w:type="character" w:customStyle="1" w:styleId="s71">
    <w:name w:val="s71"/>
    <w:rsid w:val="0073430A"/>
    <w:rPr>
      <w:spacing w:val="-11"/>
    </w:rPr>
  </w:style>
  <w:style w:type="paragraph" w:customStyle="1" w:styleId="p17">
    <w:name w:val="p17"/>
    <w:basedOn w:val="Normal"/>
    <w:rsid w:val="0073430A"/>
    <w:pPr>
      <w:spacing w:before="191" w:after="0" w:line="240" w:lineRule="auto"/>
      <w:jc w:val="center"/>
    </w:pPr>
    <w:rPr>
      <w:rFonts w:ascii="Arial" w:eastAsia="Times New Roman" w:hAnsi="Arial" w:cs="Arial"/>
      <w:kern w:val="0"/>
      <w:sz w:val="17"/>
      <w:szCs w:val="17"/>
      <w14:ligatures w14:val="none"/>
    </w:rPr>
  </w:style>
  <w:style w:type="paragraph" w:customStyle="1" w:styleId="p18">
    <w:name w:val="p18"/>
    <w:basedOn w:val="Normal"/>
    <w:rsid w:val="0073430A"/>
    <w:pPr>
      <w:spacing w:before="179" w:after="0" w:line="240" w:lineRule="auto"/>
      <w:jc w:val="center"/>
    </w:pPr>
    <w:rPr>
      <w:rFonts w:ascii="Arial" w:eastAsia="Times New Roman" w:hAnsi="Arial" w:cs="Arial"/>
      <w:kern w:val="0"/>
      <w:sz w:val="17"/>
      <w:szCs w:val="17"/>
      <w14:ligatures w14:val="none"/>
    </w:rPr>
  </w:style>
  <w:style w:type="paragraph" w:customStyle="1" w:styleId="p31">
    <w:name w:val="p31"/>
    <w:basedOn w:val="Normal"/>
    <w:rsid w:val="0073430A"/>
    <w:pPr>
      <w:spacing w:before="8" w:after="0" w:line="240" w:lineRule="auto"/>
    </w:pPr>
    <w:rPr>
      <w:rFonts w:ascii="Arial" w:eastAsia="Times New Roman" w:hAnsi="Arial" w:cs="Arial"/>
      <w:kern w:val="0"/>
      <w:sz w:val="20"/>
      <w14:ligatures w14:val="none"/>
    </w:rPr>
  </w:style>
  <w:style w:type="paragraph" w:customStyle="1" w:styleId="p32">
    <w:name w:val="p32"/>
    <w:basedOn w:val="Normal"/>
    <w:rsid w:val="0073430A"/>
    <w:pPr>
      <w:spacing w:before="3" w:after="0" w:line="240" w:lineRule="auto"/>
      <w:ind w:left="1080"/>
    </w:pPr>
    <w:rPr>
      <w:rFonts w:ascii="Arial" w:eastAsia="Times New Roman" w:hAnsi="Arial" w:cs="Arial"/>
      <w:kern w:val="0"/>
      <w:sz w:val="17"/>
      <w:szCs w:val="17"/>
      <w14:ligatures w14:val="none"/>
    </w:rPr>
  </w:style>
  <w:style w:type="paragraph" w:customStyle="1" w:styleId="p43">
    <w:name w:val="p43"/>
    <w:basedOn w:val="Normal"/>
    <w:rsid w:val="0073430A"/>
    <w:pPr>
      <w:spacing w:before="5" w:after="0" w:line="240" w:lineRule="auto"/>
    </w:pPr>
    <w:rPr>
      <w:rFonts w:ascii="Arial" w:eastAsia="Times New Roman" w:hAnsi="Arial" w:cs="Arial"/>
      <w:kern w:val="0"/>
      <w:sz w:val="15"/>
      <w:szCs w:val="15"/>
      <w14:ligatures w14:val="none"/>
    </w:rPr>
  </w:style>
  <w:style w:type="paragraph" w:customStyle="1" w:styleId="p46">
    <w:name w:val="p46"/>
    <w:basedOn w:val="Normal"/>
    <w:rsid w:val="0073430A"/>
    <w:pPr>
      <w:spacing w:before="6" w:after="0" w:line="240" w:lineRule="auto"/>
    </w:pPr>
    <w:rPr>
      <w:rFonts w:ascii="Arial" w:eastAsia="Times New Roman" w:hAnsi="Arial" w:cs="Arial"/>
      <w:kern w:val="0"/>
      <w:sz w:val="16"/>
      <w:szCs w:val="16"/>
      <w14:ligatures w14:val="none"/>
    </w:rPr>
  </w:style>
  <w:style w:type="paragraph" w:customStyle="1" w:styleId="p58">
    <w:name w:val="p58"/>
    <w:basedOn w:val="Normal"/>
    <w:rsid w:val="0073430A"/>
    <w:pPr>
      <w:spacing w:before="2" w:after="0" w:line="240" w:lineRule="auto"/>
    </w:pPr>
    <w:rPr>
      <w:rFonts w:ascii="Arial" w:eastAsia="Times New Roman" w:hAnsi="Arial" w:cs="Arial"/>
      <w:kern w:val="0"/>
      <w:sz w:val="11"/>
      <w:szCs w:val="11"/>
      <w14:ligatures w14:val="none"/>
    </w:rPr>
  </w:style>
  <w:style w:type="paragraph" w:customStyle="1" w:styleId="p59">
    <w:name w:val="p59"/>
    <w:basedOn w:val="Normal"/>
    <w:rsid w:val="0073430A"/>
    <w:pPr>
      <w:spacing w:before="56" w:after="0" w:line="240" w:lineRule="auto"/>
      <w:ind w:left="1070"/>
    </w:pPr>
    <w:rPr>
      <w:rFonts w:ascii="Arial" w:eastAsia="Times New Roman" w:hAnsi="Arial" w:cs="Arial"/>
      <w:kern w:val="0"/>
      <w:sz w:val="15"/>
      <w:szCs w:val="15"/>
      <w14:ligatures w14:val="none"/>
    </w:rPr>
  </w:style>
  <w:style w:type="paragraph" w:customStyle="1" w:styleId="p63">
    <w:name w:val="p63"/>
    <w:basedOn w:val="Normal"/>
    <w:rsid w:val="0073430A"/>
    <w:pPr>
      <w:spacing w:after="0" w:line="240" w:lineRule="auto"/>
      <w:ind w:left="1620"/>
      <w:jc w:val="both"/>
    </w:pPr>
    <w:rPr>
      <w:rFonts w:ascii="Arial" w:eastAsia="Times New Roman" w:hAnsi="Arial" w:cs="Arial"/>
      <w:kern w:val="0"/>
      <w:sz w:val="17"/>
      <w:szCs w:val="17"/>
      <w14:ligatures w14:val="none"/>
    </w:rPr>
  </w:style>
  <w:style w:type="paragraph" w:customStyle="1" w:styleId="p64">
    <w:name w:val="p64"/>
    <w:basedOn w:val="Normal"/>
    <w:rsid w:val="0073430A"/>
    <w:pPr>
      <w:spacing w:before="2" w:after="0" w:line="240" w:lineRule="auto"/>
    </w:pPr>
    <w:rPr>
      <w:rFonts w:ascii="Arial" w:eastAsia="Times New Roman" w:hAnsi="Arial" w:cs="Arial"/>
      <w:kern w:val="0"/>
      <w:sz w:val="15"/>
      <w:szCs w:val="15"/>
      <w14:ligatures w14:val="none"/>
    </w:rPr>
  </w:style>
  <w:style w:type="paragraph" w:customStyle="1" w:styleId="p65">
    <w:name w:val="p65"/>
    <w:basedOn w:val="Normal"/>
    <w:rsid w:val="0073430A"/>
    <w:pPr>
      <w:spacing w:before="3" w:after="0" w:line="240" w:lineRule="auto"/>
    </w:pPr>
    <w:rPr>
      <w:rFonts w:ascii="Arial" w:eastAsia="Times New Roman" w:hAnsi="Arial" w:cs="Arial"/>
      <w:kern w:val="0"/>
      <w:sz w:val="15"/>
      <w:szCs w:val="15"/>
      <w14:ligatures w14:val="none"/>
    </w:rPr>
  </w:style>
  <w:style w:type="paragraph" w:customStyle="1" w:styleId="p66">
    <w:name w:val="p66"/>
    <w:basedOn w:val="Normal"/>
    <w:rsid w:val="0073430A"/>
    <w:pPr>
      <w:spacing w:before="6" w:after="0" w:line="240" w:lineRule="auto"/>
    </w:pPr>
    <w:rPr>
      <w:rFonts w:ascii="Arial" w:eastAsia="Times New Roman" w:hAnsi="Arial" w:cs="Arial"/>
      <w:kern w:val="0"/>
      <w:sz w:val="15"/>
      <w:szCs w:val="15"/>
      <w14:ligatures w14:val="none"/>
    </w:rPr>
  </w:style>
  <w:style w:type="paragraph" w:customStyle="1" w:styleId="p67">
    <w:name w:val="p67"/>
    <w:basedOn w:val="Normal"/>
    <w:rsid w:val="0073430A"/>
    <w:pPr>
      <w:spacing w:before="9" w:after="0" w:line="240" w:lineRule="auto"/>
    </w:pPr>
    <w:rPr>
      <w:rFonts w:ascii="Arial" w:eastAsia="Times New Roman" w:hAnsi="Arial" w:cs="Arial"/>
      <w:kern w:val="0"/>
      <w:sz w:val="13"/>
      <w:szCs w:val="13"/>
      <w14:ligatures w14:val="none"/>
    </w:rPr>
  </w:style>
  <w:style w:type="paragraph" w:customStyle="1" w:styleId="p68">
    <w:name w:val="p68"/>
    <w:basedOn w:val="Normal"/>
    <w:rsid w:val="0073430A"/>
    <w:pPr>
      <w:spacing w:before="3" w:after="0" w:line="240" w:lineRule="auto"/>
      <w:ind w:left="1620"/>
      <w:jc w:val="both"/>
    </w:pPr>
    <w:rPr>
      <w:rFonts w:ascii="Arial" w:eastAsia="Times New Roman" w:hAnsi="Arial" w:cs="Arial"/>
      <w:kern w:val="0"/>
      <w:sz w:val="17"/>
      <w:szCs w:val="17"/>
      <w14:ligatures w14:val="none"/>
    </w:rPr>
  </w:style>
  <w:style w:type="paragraph" w:customStyle="1" w:styleId="p101">
    <w:name w:val="p101"/>
    <w:basedOn w:val="Normal"/>
    <w:rsid w:val="0073430A"/>
    <w:pPr>
      <w:spacing w:before="2" w:after="0" w:line="240" w:lineRule="auto"/>
    </w:pPr>
    <w:rPr>
      <w:rFonts w:ascii="Arial" w:eastAsia="Times New Roman" w:hAnsi="Arial" w:cs="Arial"/>
      <w:kern w:val="0"/>
      <w:sz w:val="2"/>
      <w:szCs w:val="2"/>
      <w14:ligatures w14:val="none"/>
    </w:rPr>
  </w:style>
  <w:style w:type="paragraph" w:customStyle="1" w:styleId="p102">
    <w:name w:val="p102"/>
    <w:basedOn w:val="Normal"/>
    <w:rsid w:val="0073430A"/>
    <w:pPr>
      <w:spacing w:before="2" w:after="0" w:line="240" w:lineRule="auto"/>
    </w:pPr>
    <w:rPr>
      <w:rFonts w:ascii="Arial" w:eastAsia="Times New Roman" w:hAnsi="Arial" w:cs="Arial"/>
      <w:kern w:val="0"/>
      <w:sz w:val="10"/>
      <w:szCs w:val="10"/>
      <w14:ligatures w14:val="none"/>
    </w:rPr>
  </w:style>
  <w:style w:type="paragraph" w:customStyle="1" w:styleId="p103">
    <w:name w:val="p103"/>
    <w:basedOn w:val="Normal"/>
    <w:rsid w:val="0073430A"/>
    <w:pPr>
      <w:spacing w:before="2" w:after="0" w:line="240" w:lineRule="auto"/>
      <w:ind w:left="2726"/>
      <w:jc w:val="both"/>
    </w:pPr>
    <w:rPr>
      <w:rFonts w:ascii="Arial" w:eastAsia="Times New Roman" w:hAnsi="Arial" w:cs="Arial"/>
      <w:kern w:val="0"/>
      <w:sz w:val="17"/>
      <w:szCs w:val="17"/>
      <w14:ligatures w14:val="none"/>
    </w:rPr>
  </w:style>
  <w:style w:type="paragraph" w:customStyle="1" w:styleId="p105">
    <w:name w:val="p105"/>
    <w:basedOn w:val="Normal"/>
    <w:rsid w:val="0073430A"/>
    <w:pPr>
      <w:spacing w:after="0" w:line="189" w:lineRule="atLeast"/>
      <w:ind w:left="2172"/>
    </w:pPr>
    <w:rPr>
      <w:rFonts w:ascii="Arial" w:eastAsia="Times New Roman" w:hAnsi="Arial" w:cs="Arial"/>
      <w:kern w:val="0"/>
      <w:sz w:val="17"/>
      <w:szCs w:val="17"/>
      <w14:ligatures w14:val="none"/>
    </w:rPr>
  </w:style>
  <w:style w:type="paragraph" w:customStyle="1" w:styleId="p110">
    <w:name w:val="p110"/>
    <w:basedOn w:val="Normal"/>
    <w:rsid w:val="0073430A"/>
    <w:pPr>
      <w:spacing w:after="0" w:line="189" w:lineRule="atLeast"/>
      <w:ind w:left="2172"/>
      <w:jc w:val="both"/>
    </w:pPr>
    <w:rPr>
      <w:rFonts w:ascii="Arial" w:eastAsia="Times New Roman" w:hAnsi="Arial" w:cs="Arial"/>
      <w:kern w:val="0"/>
      <w:sz w:val="17"/>
      <w:szCs w:val="17"/>
      <w14:ligatures w14:val="none"/>
    </w:rPr>
  </w:style>
  <w:style w:type="paragraph" w:customStyle="1" w:styleId="p120">
    <w:name w:val="p120"/>
    <w:basedOn w:val="Normal"/>
    <w:rsid w:val="0073430A"/>
    <w:pPr>
      <w:spacing w:before="3" w:after="0" w:line="240" w:lineRule="auto"/>
    </w:pPr>
    <w:rPr>
      <w:rFonts w:ascii="Arial" w:eastAsia="Times New Roman" w:hAnsi="Arial" w:cs="Arial"/>
      <w:kern w:val="0"/>
      <w:sz w:val="10"/>
      <w:szCs w:val="10"/>
      <w14:ligatures w14:val="none"/>
    </w:rPr>
  </w:style>
  <w:style w:type="paragraph" w:customStyle="1" w:styleId="p124">
    <w:name w:val="p124"/>
    <w:basedOn w:val="Normal"/>
    <w:rsid w:val="0073430A"/>
    <w:pPr>
      <w:spacing w:before="3" w:after="0" w:line="240" w:lineRule="auto"/>
    </w:pPr>
    <w:rPr>
      <w:rFonts w:ascii="Arial" w:eastAsia="Times New Roman" w:hAnsi="Arial" w:cs="Arial"/>
      <w:kern w:val="0"/>
      <w:sz w:val="23"/>
      <w:szCs w:val="23"/>
      <w14:ligatures w14:val="none"/>
    </w:rPr>
  </w:style>
  <w:style w:type="paragraph" w:customStyle="1" w:styleId="p131">
    <w:name w:val="p131"/>
    <w:basedOn w:val="Normal"/>
    <w:rsid w:val="0073430A"/>
    <w:pPr>
      <w:spacing w:before="8" w:after="0" w:line="240" w:lineRule="auto"/>
    </w:pPr>
    <w:rPr>
      <w:rFonts w:ascii="Arial" w:eastAsia="Times New Roman" w:hAnsi="Arial" w:cs="Arial"/>
      <w:kern w:val="0"/>
      <w:sz w:val="16"/>
      <w:szCs w:val="16"/>
      <w14:ligatures w14:val="none"/>
    </w:rPr>
  </w:style>
  <w:style w:type="paragraph" w:customStyle="1" w:styleId="p132">
    <w:name w:val="p132"/>
    <w:basedOn w:val="Normal"/>
    <w:rsid w:val="0073430A"/>
    <w:pPr>
      <w:spacing w:before="6" w:after="0" w:line="240" w:lineRule="auto"/>
    </w:pPr>
    <w:rPr>
      <w:rFonts w:ascii="Times New Roman" w:eastAsia="Times New Roman" w:hAnsi="Times New Roman" w:cs="Times New Roman"/>
      <w:kern w:val="0"/>
      <w:sz w:val="14"/>
      <w:szCs w:val="14"/>
      <w14:ligatures w14:val="none"/>
    </w:rPr>
  </w:style>
  <w:style w:type="paragraph" w:customStyle="1" w:styleId="p139">
    <w:name w:val="p139"/>
    <w:basedOn w:val="Normal"/>
    <w:rsid w:val="0073430A"/>
    <w:pPr>
      <w:spacing w:after="0" w:line="188" w:lineRule="atLeast"/>
      <w:ind w:left="77"/>
      <w:jc w:val="both"/>
    </w:pPr>
    <w:rPr>
      <w:rFonts w:ascii="Arial" w:eastAsia="Times New Roman" w:hAnsi="Arial" w:cs="Arial"/>
      <w:kern w:val="0"/>
      <w:sz w:val="17"/>
      <w:szCs w:val="17"/>
      <w14:ligatures w14:val="none"/>
    </w:rPr>
  </w:style>
  <w:style w:type="paragraph" w:customStyle="1" w:styleId="p141">
    <w:name w:val="p141"/>
    <w:basedOn w:val="Normal"/>
    <w:rsid w:val="0073430A"/>
    <w:pPr>
      <w:spacing w:before="87" w:after="0" w:line="240" w:lineRule="auto"/>
      <w:ind w:left="77"/>
    </w:pPr>
    <w:rPr>
      <w:rFonts w:ascii="Arial" w:eastAsia="Times New Roman" w:hAnsi="Arial" w:cs="Arial"/>
      <w:color w:val="0084CC"/>
      <w:kern w:val="0"/>
      <w:sz w:val="17"/>
      <w:szCs w:val="17"/>
      <w14:ligatures w14:val="none"/>
    </w:rPr>
  </w:style>
  <w:style w:type="paragraph" w:customStyle="1" w:styleId="p142">
    <w:name w:val="p142"/>
    <w:basedOn w:val="Normal"/>
    <w:rsid w:val="0073430A"/>
    <w:pPr>
      <w:spacing w:before="93" w:after="0" w:line="240" w:lineRule="auto"/>
      <w:ind w:left="77"/>
    </w:pPr>
    <w:rPr>
      <w:rFonts w:ascii="Arial" w:eastAsia="Times New Roman" w:hAnsi="Arial" w:cs="Arial"/>
      <w:kern w:val="0"/>
      <w:sz w:val="17"/>
      <w:szCs w:val="17"/>
      <w14:ligatures w14:val="none"/>
    </w:rPr>
  </w:style>
  <w:style w:type="paragraph" w:customStyle="1" w:styleId="p154">
    <w:name w:val="p154"/>
    <w:basedOn w:val="Normal"/>
    <w:rsid w:val="0073430A"/>
    <w:pPr>
      <w:spacing w:before="3" w:after="0" w:line="240" w:lineRule="auto"/>
    </w:pPr>
    <w:rPr>
      <w:rFonts w:ascii="Times New Roman" w:eastAsia="Times New Roman" w:hAnsi="Times New Roman" w:cs="Times New Roman"/>
      <w:kern w:val="0"/>
      <w:sz w:val="22"/>
      <w:szCs w:val="22"/>
      <w14:ligatures w14:val="none"/>
    </w:rPr>
  </w:style>
  <w:style w:type="paragraph" w:customStyle="1" w:styleId="p155">
    <w:name w:val="p155"/>
    <w:basedOn w:val="Normal"/>
    <w:rsid w:val="0073430A"/>
    <w:pPr>
      <w:spacing w:after="0" w:line="240" w:lineRule="auto"/>
      <w:ind w:left="87"/>
      <w:jc w:val="center"/>
    </w:pPr>
    <w:rPr>
      <w:rFonts w:ascii="Arial" w:eastAsia="Times New Roman" w:hAnsi="Arial" w:cs="Arial"/>
      <w:kern w:val="0"/>
      <w:sz w:val="17"/>
      <w:szCs w:val="17"/>
      <w14:ligatures w14:val="none"/>
    </w:rPr>
  </w:style>
  <w:style w:type="character" w:customStyle="1" w:styleId="apple-tab-span">
    <w:name w:val="apple-tab-span"/>
    <w:basedOn w:val="DefaultParagraphFont"/>
    <w:rsid w:val="0073430A"/>
  </w:style>
  <w:style w:type="paragraph" w:customStyle="1" w:styleId="SEC3h2">
    <w:name w:val="SEC3 h2"/>
    <w:basedOn w:val="Normal"/>
    <w:link w:val="SEC3h2Char"/>
    <w:qFormat/>
    <w:rsid w:val="0073430A"/>
    <w:pPr>
      <w:spacing w:after="200" w:line="240" w:lineRule="auto"/>
    </w:pPr>
    <w:rPr>
      <w:rFonts w:ascii="Times New Roman" w:eastAsia="Times New Roman" w:hAnsi="Times New Roman" w:cs="Times New Roman"/>
      <w:b/>
      <w:iCs/>
      <w:kern w:val="0"/>
      <w:sz w:val="28"/>
      <w14:ligatures w14:val="none"/>
    </w:rPr>
  </w:style>
  <w:style w:type="character" w:customStyle="1" w:styleId="SEC3h2Char">
    <w:name w:val="SEC3 h2 Char"/>
    <w:basedOn w:val="DefaultParagraphFont"/>
    <w:link w:val="SEC3h2"/>
    <w:rsid w:val="0073430A"/>
    <w:rPr>
      <w:rFonts w:ascii="Times New Roman" w:eastAsia="Times New Roman" w:hAnsi="Times New Roman" w:cs="Times New Roman"/>
      <w:b/>
      <w:iCs/>
      <w:kern w:val="0"/>
      <w:sz w:val="28"/>
      <w14:ligatures w14:val="none"/>
    </w:rPr>
  </w:style>
  <w:style w:type="paragraph" w:customStyle="1" w:styleId="BlockQuotation">
    <w:name w:val="Block Quotation"/>
    <w:basedOn w:val="Normal"/>
    <w:uiPriority w:val="99"/>
    <w:rsid w:val="0073430A"/>
    <w:pPr>
      <w:spacing w:after="0" w:line="240" w:lineRule="auto"/>
      <w:ind w:left="855" w:right="-72" w:hanging="315"/>
      <w:jc w:val="both"/>
    </w:pPr>
    <w:rPr>
      <w:rFonts w:ascii="Times New Roman" w:eastAsia="Times New Roman" w:hAnsi="Times New Roman" w:cs="Times New Roman"/>
      <w:kern w:val="0"/>
      <w14:ligatures w14:val="none"/>
    </w:rPr>
  </w:style>
  <w:style w:type="paragraph" w:customStyle="1" w:styleId="pq-annexb">
    <w:name w:val="pq-annexb"/>
    <w:basedOn w:val="Normal"/>
    <w:uiPriority w:val="99"/>
    <w:rsid w:val="0073430A"/>
    <w:pPr>
      <w:tabs>
        <w:tab w:val="left" w:pos="900"/>
      </w:tabs>
      <w:spacing w:after="0" w:line="240" w:lineRule="auto"/>
      <w:ind w:left="900" w:hanging="900"/>
      <w:jc w:val="both"/>
    </w:pPr>
    <w:rPr>
      <w:rFonts w:ascii="Times New Roman" w:eastAsia="Times New Roman" w:hAnsi="Times New Roman" w:cs="Times New Roman"/>
      <w:b/>
      <w:kern w:val="0"/>
      <w14:ligatures w14:val="none"/>
    </w:rPr>
  </w:style>
  <w:style w:type="paragraph" w:customStyle="1" w:styleId="FooterLandscape">
    <w:name w:val="Footer Landscape"/>
    <w:basedOn w:val="Footer"/>
    <w:next w:val="Normal"/>
    <w:uiPriority w:val="99"/>
    <w:rsid w:val="0073430A"/>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Header"/>
    <w:next w:val="Normal"/>
    <w:uiPriority w:val="99"/>
    <w:rsid w:val="0073430A"/>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73430A"/>
    <w:pPr>
      <w:suppressAutoHyphens/>
      <w:spacing w:after="0" w:line="240" w:lineRule="auto"/>
      <w:jc w:val="center"/>
    </w:pPr>
    <w:rPr>
      <w:rFonts w:ascii="Times New Roman" w:eastAsia="Times New Roman" w:hAnsi="Times New Roman" w:cs="Times New Roman"/>
      <w:b/>
      <w:kern w:val="0"/>
      <w:sz w:val="28"/>
      <w14:ligatures w14:val="none"/>
    </w:rPr>
  </w:style>
  <w:style w:type="paragraph" w:customStyle="1" w:styleId="TextBoxdots">
    <w:name w:val="Text Box (dots)"/>
    <w:basedOn w:val="Normal"/>
    <w:uiPriority w:val="99"/>
    <w:rsid w:val="0073430A"/>
    <w:pPr>
      <w:keepLines/>
      <w:framePr w:hSpace="187" w:wrap="around" w:vAnchor="text" w:hAnchor="text" w:xAlign="right" w:y="1"/>
      <w:pBdr>
        <w:top w:val="single" w:sz="6" w:space="7" w:color="auto"/>
        <w:left w:val="single" w:sz="6" w:space="7" w:color="auto"/>
        <w:bottom w:val="single" w:sz="6" w:space="7" w:color="auto"/>
        <w:right w:val="single" w:sz="6" w:space="7" w:color="auto"/>
      </w:pBdr>
      <w:shd w:val="pct10" w:color="auto" w:fill="auto"/>
      <w:spacing w:after="0" w:line="240" w:lineRule="auto"/>
      <w:jc w:val="both"/>
    </w:pPr>
    <w:rPr>
      <w:rFonts w:ascii="Times New Roman" w:eastAsia="Times New Roman" w:hAnsi="Times New Roman" w:cs="Times New Roman"/>
      <w:kern w:val="0"/>
      <w:sz w:val="22"/>
      <w14:ligatures w14:val="none"/>
    </w:rPr>
  </w:style>
  <w:style w:type="paragraph" w:customStyle="1" w:styleId="1">
    <w:name w:val="1"/>
    <w:basedOn w:val="Normal"/>
    <w:uiPriority w:val="99"/>
    <w:rsid w:val="0073430A"/>
    <w:pPr>
      <w:suppressAutoHyphens/>
      <w:spacing w:after="0" w:line="240" w:lineRule="auto"/>
      <w:ind w:left="720" w:hanging="720"/>
      <w:jc w:val="both"/>
    </w:pPr>
    <w:rPr>
      <w:rFonts w:ascii="Times New Roman" w:eastAsia="Times New Roman" w:hAnsi="Times New Roman" w:cs="Times New Roman"/>
      <w:kern w:val="0"/>
      <w14:ligatures w14:val="none"/>
    </w:rPr>
  </w:style>
  <w:style w:type="paragraph" w:customStyle="1" w:styleId="a">
    <w:name w:val="(a)"/>
    <w:basedOn w:val="Normal"/>
    <w:uiPriority w:val="99"/>
    <w:rsid w:val="0073430A"/>
    <w:pPr>
      <w:suppressAutoHyphens/>
      <w:spacing w:after="0" w:line="240" w:lineRule="auto"/>
      <w:ind w:left="1440" w:hanging="720"/>
      <w:jc w:val="both"/>
    </w:pPr>
    <w:rPr>
      <w:rFonts w:ascii="Times New Roman" w:eastAsia="Times New Roman" w:hAnsi="Times New Roman" w:cs="Times New Roman"/>
      <w:kern w:val="0"/>
      <w14:ligatures w14:val="none"/>
    </w:rPr>
  </w:style>
  <w:style w:type="paragraph" w:customStyle="1" w:styleId="StyleHeader1-ClausesAfter10pt">
    <w:name w:val="Style Header 1 - Clauses + After:  10 pt"/>
    <w:basedOn w:val="Header1-Clauses"/>
    <w:autoRedefine/>
    <w:rsid w:val="0073430A"/>
    <w:pPr>
      <w:numPr>
        <w:numId w:val="0"/>
      </w:numPr>
      <w:tabs>
        <w:tab w:val="clear" w:pos="432"/>
      </w:tabs>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73430A"/>
    <w:pPr>
      <w:spacing w:after="0" w:line="240" w:lineRule="auto"/>
    </w:pPr>
    <w:rPr>
      <w:rFonts w:ascii="Times New Roman" w:eastAsia="Times New Roman" w:hAnsi="Times New Roman" w:cs="‚l‚r –¾’©"/>
      <w:kern w:val="0"/>
      <w:sz w:val="21"/>
      <w:lang w:val="en-GB" w:eastAsia="en-GB"/>
      <w14:ligatures w14:val="none"/>
    </w:rPr>
  </w:style>
  <w:style w:type="paragraph" w:customStyle="1" w:styleId="Option">
    <w:name w:val="Option"/>
    <w:basedOn w:val="Heading1"/>
    <w:uiPriority w:val="99"/>
    <w:rsid w:val="0073430A"/>
    <w:pPr>
      <w:keepNext w:val="0"/>
      <w:keepLines w:val="0"/>
      <w:spacing w:before="1800" w:after="120" w:line="240" w:lineRule="auto"/>
      <w:jc w:val="center"/>
    </w:pPr>
    <w:rPr>
      <w:rFonts w:ascii="Times New Roman" w:eastAsia="Times New Roman" w:hAnsi="Times New Roman" w:cs="Times New Roman"/>
      <w:b/>
      <w:bCs/>
      <w:color w:val="auto"/>
      <w:kern w:val="28"/>
      <w:sz w:val="48"/>
      <w:szCs w:val="24"/>
      <w14:ligatures w14:val="none"/>
    </w:rPr>
  </w:style>
  <w:style w:type="paragraph" w:customStyle="1" w:styleId="S1-Header">
    <w:name w:val="S1-Header"/>
    <w:basedOn w:val="BodyText2"/>
    <w:uiPriority w:val="99"/>
    <w:rsid w:val="0073430A"/>
    <w:pPr>
      <w:tabs>
        <w:tab w:val="left"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73430A"/>
  </w:style>
  <w:style w:type="paragraph" w:customStyle="1" w:styleId="S1b-header1">
    <w:name w:val="S1b-header1"/>
    <w:basedOn w:val="Normal"/>
    <w:uiPriority w:val="99"/>
    <w:rsid w:val="0073430A"/>
    <w:pPr>
      <w:numPr>
        <w:numId w:val="31"/>
      </w:numPr>
      <w:tabs>
        <w:tab w:val="clear" w:pos="648"/>
      </w:tabs>
      <w:spacing w:before="120" w:after="240" w:line="240" w:lineRule="auto"/>
      <w:ind w:left="0" w:firstLine="0"/>
      <w:jc w:val="center"/>
    </w:pPr>
    <w:rPr>
      <w:rFonts w:ascii="Times New Roman" w:eastAsia="Times New Roman" w:hAnsi="Times New Roman" w:cs="Times New Roman"/>
      <w:b/>
      <w:kern w:val="0"/>
      <w:sz w:val="28"/>
      <w14:ligatures w14:val="none"/>
    </w:rPr>
  </w:style>
  <w:style w:type="paragraph" w:customStyle="1" w:styleId="StyleTOC1NotBold">
    <w:name w:val="Style TOC 1 + Not Bold"/>
    <w:basedOn w:val="TOC1"/>
    <w:uiPriority w:val="99"/>
    <w:rsid w:val="0073430A"/>
    <w:pPr>
      <w:tabs>
        <w:tab w:val="right" w:leader="dot" w:pos="9000"/>
      </w:tabs>
      <w:spacing w:before="0" w:after="120"/>
    </w:pPr>
    <w:rPr>
      <w:b w:val="0"/>
    </w:rPr>
  </w:style>
  <w:style w:type="paragraph" w:customStyle="1" w:styleId="S9Header">
    <w:name w:val="S9 Header"/>
    <w:basedOn w:val="Normal"/>
    <w:link w:val="S9HeaderCar"/>
    <w:rsid w:val="0073430A"/>
    <w:pPr>
      <w:spacing w:before="120" w:after="240" w:line="240" w:lineRule="auto"/>
      <w:jc w:val="center"/>
    </w:pPr>
    <w:rPr>
      <w:rFonts w:ascii="Times New Roman" w:eastAsia="Times New Roman" w:hAnsi="Times New Roman" w:cs="Times New Roman"/>
      <w:b/>
      <w:kern w:val="0"/>
      <w:sz w:val="36"/>
      <w14:ligatures w14:val="none"/>
    </w:rPr>
  </w:style>
  <w:style w:type="paragraph" w:customStyle="1" w:styleId="S7Header1">
    <w:name w:val="S7 Header 1"/>
    <w:basedOn w:val="S1-Header"/>
    <w:next w:val="Normal"/>
    <w:uiPriority w:val="99"/>
    <w:rsid w:val="0073430A"/>
    <w:pPr>
      <w:tabs>
        <w:tab w:val="clear" w:pos="360"/>
        <w:tab w:val="left" w:pos="648"/>
      </w:tabs>
      <w:spacing w:after="240"/>
      <w:ind w:hanging="72"/>
    </w:pPr>
  </w:style>
  <w:style w:type="paragraph" w:customStyle="1" w:styleId="S7Header2">
    <w:name w:val="S7 Header 2"/>
    <w:basedOn w:val="Normal"/>
    <w:next w:val="Normal"/>
    <w:autoRedefine/>
    <w:uiPriority w:val="99"/>
    <w:rsid w:val="0073430A"/>
    <w:pPr>
      <w:spacing w:after="120" w:line="240" w:lineRule="auto"/>
      <w:ind w:left="432" w:hanging="432"/>
    </w:pPr>
    <w:rPr>
      <w:rFonts w:ascii="Times New Roman" w:eastAsia="Times New Roman" w:hAnsi="Times New Roman" w:cs="Times New Roman"/>
      <w:b/>
      <w:kern w:val="0"/>
      <w14:ligatures w14:val="none"/>
    </w:rPr>
  </w:style>
  <w:style w:type="paragraph" w:customStyle="1" w:styleId="StyleS7Header2NotBold">
    <w:name w:val="Style S7 Header 2 + Not Bold"/>
    <w:basedOn w:val="S7Header2"/>
    <w:uiPriority w:val="99"/>
    <w:rsid w:val="0073430A"/>
  </w:style>
  <w:style w:type="paragraph" w:customStyle="1" w:styleId="S9-appx">
    <w:name w:val="S9 - appx"/>
    <w:basedOn w:val="Normal"/>
    <w:rsid w:val="0073430A"/>
    <w:pPr>
      <w:spacing w:before="120" w:after="240" w:line="240" w:lineRule="auto"/>
      <w:jc w:val="center"/>
    </w:pPr>
    <w:rPr>
      <w:rFonts w:ascii="Times New Roman" w:eastAsia="Times New Roman" w:hAnsi="Times New Roman" w:cs="Times New Roman"/>
      <w:b/>
      <w:kern w:val="0"/>
      <w:sz w:val="28"/>
      <w14:ligatures w14:val="none"/>
    </w:rPr>
  </w:style>
  <w:style w:type="paragraph" w:customStyle="1" w:styleId="UGHeading1">
    <w:name w:val="UG Heading 1"/>
    <w:basedOn w:val="Normal"/>
    <w:uiPriority w:val="99"/>
    <w:rsid w:val="0073430A"/>
    <w:pPr>
      <w:spacing w:before="120" w:after="240" w:line="240" w:lineRule="auto"/>
      <w:jc w:val="center"/>
    </w:pPr>
    <w:rPr>
      <w:rFonts w:ascii="Times New Roman" w:eastAsia="Times New Roman" w:hAnsi="Times New Roman" w:cs="Times New Roman"/>
      <w:b/>
      <w:kern w:val="0"/>
      <w:sz w:val="36"/>
      <w14:ligatures w14:val="none"/>
    </w:rPr>
  </w:style>
  <w:style w:type="paragraph" w:customStyle="1" w:styleId="StyleHeader2-SubClausesLeft-001Hanging044After">
    <w:name w:val="Style Header 2 - SubClauses + Left:  -0.01&quot; Hanging:  0.44&quot; After..."/>
    <w:basedOn w:val="Header2-SubClauses"/>
    <w:autoRedefine/>
    <w:uiPriority w:val="99"/>
    <w:rsid w:val="0073430A"/>
    <w:pPr>
      <w:spacing w:after="240"/>
      <w:ind w:left="720" w:hanging="720"/>
    </w:pPr>
    <w:rPr>
      <w:rFonts w:cs="Times New Roman"/>
    </w:rPr>
  </w:style>
  <w:style w:type="paragraph" w:customStyle="1" w:styleId="S1-subpara">
    <w:name w:val="S1-sub para"/>
    <w:basedOn w:val="Normal"/>
    <w:link w:val="S1-subparaChar"/>
    <w:rsid w:val="0073430A"/>
    <w:pPr>
      <w:tabs>
        <w:tab w:val="left" w:pos="576"/>
      </w:tabs>
      <w:spacing w:after="200" w:line="240" w:lineRule="auto"/>
      <w:ind w:left="576" w:hanging="576"/>
      <w:jc w:val="both"/>
    </w:pPr>
    <w:rPr>
      <w:rFonts w:ascii="Times New Roman" w:eastAsia="Times New Roman" w:hAnsi="Times New Roman" w:cs="Times New Roman"/>
      <w:kern w:val="0"/>
      <w14:ligatures w14:val="none"/>
    </w:rPr>
  </w:style>
  <w:style w:type="character" w:customStyle="1" w:styleId="S1-subparaChar">
    <w:name w:val="S1-sub para Char"/>
    <w:link w:val="S1-subpara"/>
    <w:rsid w:val="0073430A"/>
    <w:rPr>
      <w:rFonts w:ascii="Times New Roman" w:eastAsia="Times New Roman" w:hAnsi="Times New Roman" w:cs="Times New Roman"/>
      <w:kern w:val="0"/>
      <w14:ligatures w14:val="none"/>
    </w:rPr>
  </w:style>
  <w:style w:type="paragraph" w:customStyle="1" w:styleId="S1-OptB-subpara">
    <w:name w:val="S1-OptB-sub para"/>
    <w:basedOn w:val="Normal"/>
    <w:uiPriority w:val="99"/>
    <w:rsid w:val="0073430A"/>
    <w:pPr>
      <w:numPr>
        <w:ilvl w:val="1"/>
        <w:numId w:val="32"/>
      </w:numPr>
      <w:tabs>
        <w:tab w:val="clear" w:pos="360"/>
      </w:tabs>
      <w:spacing w:after="200" w:line="240" w:lineRule="auto"/>
      <w:ind w:left="0" w:firstLine="0"/>
      <w:jc w:val="both"/>
    </w:pPr>
    <w:rPr>
      <w:rFonts w:ascii="Times New Roman" w:eastAsia="Times New Roman" w:hAnsi="Times New Roman" w:cs="Times New Roman"/>
      <w:kern w:val="0"/>
      <w14:ligatures w14:val="none"/>
    </w:rPr>
  </w:style>
  <w:style w:type="paragraph" w:customStyle="1" w:styleId="UserGuide">
    <w:name w:val="User Guide"/>
    <w:basedOn w:val="Normal"/>
    <w:uiPriority w:val="99"/>
    <w:rsid w:val="0073430A"/>
    <w:pPr>
      <w:spacing w:after="0" w:line="240" w:lineRule="auto"/>
      <w:jc w:val="center"/>
    </w:pPr>
    <w:rPr>
      <w:rFonts w:ascii="Times New Roman" w:eastAsia="Times New Roman" w:hAnsi="Times New Roman" w:cs="Times New Roman"/>
      <w:b/>
      <w:kern w:val="0"/>
      <w:sz w:val="72"/>
      <w14:ligatures w14:val="none"/>
    </w:rPr>
  </w:style>
  <w:style w:type="paragraph" w:customStyle="1" w:styleId="StyleHeading3SectionHeader3ClauseSubNoNameBold">
    <w:name w:val="Style Heading 3Section Header3ClauseSub_No&amp;Name + Bold"/>
    <w:basedOn w:val="Heading3"/>
    <w:uiPriority w:val="99"/>
    <w:rsid w:val="0073430A"/>
    <w:pPr>
      <w:keepNext w:val="0"/>
      <w:keepLines w:val="0"/>
      <w:tabs>
        <w:tab w:val="left" w:pos="864"/>
      </w:tabs>
      <w:spacing w:before="0" w:after="200" w:line="240" w:lineRule="auto"/>
      <w:ind w:left="864" w:hanging="432"/>
      <w:jc w:val="center"/>
    </w:pPr>
    <w:rPr>
      <w:rFonts w:ascii="Times New Roman" w:eastAsia="Times New Roman" w:hAnsi="Times New Roman" w:cs="Times New Roman"/>
      <w:b/>
      <w:bCs/>
      <w:color w:val="auto"/>
      <w:kern w:val="0"/>
      <w:szCs w:val="24"/>
      <w14:ligatures w14:val="none"/>
    </w:rPr>
  </w:style>
  <w:style w:type="paragraph" w:customStyle="1" w:styleId="outlinebullet">
    <w:name w:val="outlinebullet"/>
    <w:basedOn w:val="Normal"/>
    <w:rsid w:val="0073430A"/>
    <w:pPr>
      <w:tabs>
        <w:tab w:val="left" w:pos="720"/>
        <w:tab w:val="left" w:pos="1037"/>
        <w:tab w:val="left" w:pos="1440"/>
      </w:tabs>
      <w:spacing w:before="120" w:after="0" w:line="240" w:lineRule="auto"/>
      <w:ind w:left="1440" w:hanging="450"/>
    </w:pPr>
    <w:rPr>
      <w:rFonts w:ascii="Times New Roman" w:eastAsia="Times New Roman" w:hAnsi="Times New Roman" w:cs="Times New Roman"/>
      <w:kern w:val="0"/>
      <w:lang w:eastAsia="fr-FR"/>
      <w14:ligatures w14:val="none"/>
    </w:rPr>
  </w:style>
  <w:style w:type="paragraph" w:customStyle="1" w:styleId="a11">
    <w:name w:val="a1 1"/>
    <w:uiPriority w:val="99"/>
    <w:rsid w:val="0073430A"/>
    <w:pPr>
      <w:widowControl w:val="0"/>
      <w:tabs>
        <w:tab w:val="left" w:pos="-720"/>
      </w:tabs>
      <w:suppressAutoHyphens/>
      <w:spacing w:after="0" w:line="240" w:lineRule="auto"/>
    </w:pPr>
    <w:rPr>
      <w:rFonts w:ascii="Times New Roman" w:eastAsia="Times New Roman" w:hAnsi="Times New Roman" w:cs="Times New Roman"/>
      <w:kern w:val="0"/>
      <w14:ligatures w14:val="none"/>
    </w:rPr>
  </w:style>
  <w:style w:type="paragraph" w:customStyle="1" w:styleId="REGULAR3">
    <w:name w:val="REGULAR 3"/>
    <w:uiPriority w:val="99"/>
    <w:rsid w:val="0073430A"/>
    <w:pPr>
      <w:widowControl w:val="0"/>
      <w:tabs>
        <w:tab w:val="left" w:pos="0"/>
        <w:tab w:val="right" w:pos="1560"/>
        <w:tab w:val="left" w:pos="1800"/>
        <w:tab w:val="left" w:pos="2160"/>
      </w:tabs>
      <w:suppressAutoHyphens/>
      <w:spacing w:after="0" w:line="240" w:lineRule="auto"/>
    </w:pPr>
    <w:rPr>
      <w:rFonts w:ascii="Times New Roman" w:eastAsia="Times New Roman" w:hAnsi="Times New Roman" w:cs="Times New Roman"/>
      <w:kern w:val="0"/>
      <w14:ligatures w14:val="none"/>
    </w:rPr>
  </w:style>
  <w:style w:type="paragraph" w:customStyle="1" w:styleId="UG-Sec3-heading1">
    <w:name w:val="UG-Sec3-heading1"/>
    <w:basedOn w:val="Heading2"/>
    <w:link w:val="UG-Sec3-heading1Char"/>
    <w:uiPriority w:val="99"/>
    <w:rsid w:val="0073430A"/>
    <w:pPr>
      <w:keepNext w:val="0"/>
      <w:keepLines w:val="0"/>
      <w:tabs>
        <w:tab w:val="left" w:pos="619"/>
        <w:tab w:val="left" w:pos="720"/>
      </w:tabs>
      <w:spacing w:before="120" w:after="200" w:line="240" w:lineRule="auto"/>
      <w:ind w:left="720" w:hanging="720"/>
    </w:pPr>
    <w:rPr>
      <w:rFonts w:ascii="Times New Roman" w:eastAsia="Times New Roman" w:hAnsi="Times New Roman" w:cs="Times New Roman"/>
      <w:b/>
      <w:color w:val="auto"/>
      <w:kern w:val="0"/>
      <w:sz w:val="28"/>
      <w:szCs w:val="28"/>
      <w14:ligatures w14:val="none"/>
    </w:rPr>
  </w:style>
  <w:style w:type="character" w:customStyle="1" w:styleId="UG-Sec3-heading1Char">
    <w:name w:val="UG-Sec3-heading1 Char"/>
    <w:link w:val="UG-Sec3-heading1"/>
    <w:uiPriority w:val="99"/>
    <w:rsid w:val="0073430A"/>
    <w:rPr>
      <w:rFonts w:ascii="Times New Roman" w:eastAsia="Times New Roman" w:hAnsi="Times New Roman" w:cs="Times New Roman"/>
      <w:b/>
      <w:kern w:val="0"/>
      <w:sz w:val="28"/>
      <w:szCs w:val="28"/>
      <w14:ligatures w14:val="none"/>
    </w:rPr>
  </w:style>
  <w:style w:type="paragraph" w:customStyle="1" w:styleId="UG-Sec3-Heading2">
    <w:name w:val="UG-Sec3-Heading2"/>
    <w:basedOn w:val="Normal"/>
    <w:uiPriority w:val="99"/>
    <w:rsid w:val="0073430A"/>
    <w:pPr>
      <w:autoSpaceDE w:val="0"/>
      <w:autoSpaceDN w:val="0"/>
      <w:adjustRightInd w:val="0"/>
      <w:spacing w:after="200" w:line="240" w:lineRule="auto"/>
      <w:jc w:val="both"/>
    </w:pPr>
    <w:rPr>
      <w:rFonts w:ascii="Times New Roman" w:eastAsia="Times New Roman" w:hAnsi="Times New Roman" w:cs="Times New Roman"/>
      <w:b/>
      <w:bCs/>
      <w:color w:val="000000"/>
      <w:kern w:val="0"/>
      <w14:ligatures w14:val="none"/>
    </w:rPr>
  </w:style>
  <w:style w:type="paragraph" w:customStyle="1" w:styleId="StyleUG-Sec3-heading18ptBlack">
    <w:name w:val="Style UG-Sec3-heading1 + 8 pt Black"/>
    <w:basedOn w:val="UG-Sec3-heading1"/>
    <w:link w:val="StyleUG-Sec3-heading18ptBlackChar"/>
    <w:uiPriority w:val="99"/>
    <w:rsid w:val="0073430A"/>
    <w:rPr>
      <w:bCs/>
      <w:color w:val="000000"/>
      <w:sz w:val="24"/>
    </w:rPr>
  </w:style>
  <w:style w:type="character" w:customStyle="1" w:styleId="StyleUG-Sec3-heading18ptBlackChar">
    <w:name w:val="Style UG-Sec3-heading1 + 8 pt Black Char"/>
    <w:link w:val="StyleUG-Sec3-heading18ptBlack"/>
    <w:uiPriority w:val="99"/>
    <w:rsid w:val="0073430A"/>
    <w:rPr>
      <w:rFonts w:ascii="Times New Roman" w:eastAsia="Times New Roman" w:hAnsi="Times New Roman" w:cs="Times New Roman"/>
      <w:b/>
      <w:bCs/>
      <w:color w:val="000000"/>
      <w:kern w:val="0"/>
      <w:szCs w:val="28"/>
      <w14:ligatures w14:val="none"/>
    </w:rPr>
  </w:style>
  <w:style w:type="paragraph" w:customStyle="1" w:styleId="UG-Sec3b-Heading1">
    <w:name w:val="UG-Sec3b-Heading1"/>
    <w:basedOn w:val="UG-Sec3-heading1"/>
    <w:uiPriority w:val="99"/>
    <w:rsid w:val="0073430A"/>
  </w:style>
  <w:style w:type="paragraph" w:customStyle="1" w:styleId="UG-Sec3b-Heading2">
    <w:name w:val="UG-Sec3b-Heading2"/>
    <w:basedOn w:val="UG-Sec3-Heading2"/>
    <w:uiPriority w:val="99"/>
    <w:rsid w:val="0073430A"/>
  </w:style>
  <w:style w:type="paragraph" w:customStyle="1" w:styleId="SecVI-Header2">
    <w:name w:val="Sec VI - Header 2"/>
    <w:basedOn w:val="Heading3"/>
    <w:link w:val="SecVI-Header2Char"/>
    <w:uiPriority w:val="99"/>
    <w:rsid w:val="0073430A"/>
    <w:pPr>
      <w:keepNext w:val="0"/>
      <w:keepLines w:val="0"/>
      <w:tabs>
        <w:tab w:val="left" w:pos="864"/>
      </w:tabs>
      <w:spacing w:before="0" w:after="200" w:line="240" w:lineRule="auto"/>
      <w:jc w:val="center"/>
    </w:pPr>
    <w:rPr>
      <w:rFonts w:ascii="Times New Roman" w:eastAsia="Times New Roman" w:hAnsi="Times New Roman" w:cs="Times New Roman"/>
      <w:b/>
      <w:color w:val="auto"/>
      <w:kern w:val="0"/>
      <w14:ligatures w14:val="none"/>
    </w:rPr>
  </w:style>
  <w:style w:type="character" w:customStyle="1" w:styleId="SecVI-Header2Char">
    <w:name w:val="Sec VI - Header 2 Char"/>
    <w:link w:val="SecVI-Header2"/>
    <w:uiPriority w:val="99"/>
    <w:rsid w:val="0073430A"/>
    <w:rPr>
      <w:rFonts w:ascii="Times New Roman" w:eastAsia="Times New Roman" w:hAnsi="Times New Roman" w:cs="Times New Roman"/>
      <w:b/>
      <w:kern w:val="0"/>
      <w:sz w:val="28"/>
      <w:szCs w:val="28"/>
      <w14:ligatures w14:val="none"/>
    </w:rPr>
  </w:style>
  <w:style w:type="paragraph" w:customStyle="1" w:styleId="SecVI-Header3">
    <w:name w:val="Sec VI - Header 3"/>
    <w:basedOn w:val="SecVI-Header2"/>
    <w:link w:val="SecVI-Header3Char"/>
    <w:uiPriority w:val="99"/>
    <w:rsid w:val="0073430A"/>
    <w:rPr>
      <w:sz w:val="24"/>
    </w:rPr>
  </w:style>
  <w:style w:type="character" w:customStyle="1" w:styleId="SecVI-Header3Char">
    <w:name w:val="Sec VI - Header 3 Char"/>
    <w:link w:val="SecVI-Header3"/>
    <w:uiPriority w:val="99"/>
    <w:rsid w:val="0073430A"/>
    <w:rPr>
      <w:rFonts w:ascii="Times New Roman" w:eastAsia="Times New Roman" w:hAnsi="Times New Roman" w:cs="Times New Roman"/>
      <w:b/>
      <w:kern w:val="0"/>
      <w:szCs w:val="28"/>
      <w14:ligatures w14:val="none"/>
    </w:rPr>
  </w:style>
  <w:style w:type="paragraph" w:customStyle="1" w:styleId="SecVI-Header1">
    <w:name w:val="Sec VI - Header 1"/>
    <w:basedOn w:val="SectionVHeader"/>
    <w:uiPriority w:val="99"/>
    <w:rsid w:val="0073430A"/>
    <w:rPr>
      <w:rFonts w:ascii="Times New Roman" w:hAnsi="Times New Roman"/>
      <w:szCs w:val="24"/>
    </w:rPr>
  </w:style>
  <w:style w:type="paragraph" w:customStyle="1" w:styleId="UG-Part">
    <w:name w:val="UG - Part"/>
    <w:basedOn w:val="Heading1"/>
    <w:uiPriority w:val="99"/>
    <w:rsid w:val="0073430A"/>
    <w:pPr>
      <w:keepNext w:val="0"/>
      <w:keepLines w:val="0"/>
      <w:spacing w:before="120" w:after="120" w:line="240" w:lineRule="auto"/>
      <w:jc w:val="center"/>
    </w:pPr>
    <w:rPr>
      <w:rFonts w:ascii="Times New Roman" w:eastAsia="Times New Roman" w:hAnsi="Times New Roman" w:cs="Times New Roman"/>
      <w:b/>
      <w:bCs/>
      <w:color w:val="auto"/>
      <w:kern w:val="28"/>
      <w:sz w:val="36"/>
      <w:szCs w:val="24"/>
      <w14:ligatures w14:val="none"/>
    </w:rPr>
  </w:style>
  <w:style w:type="paragraph" w:customStyle="1" w:styleId="UG-Option">
    <w:name w:val="UG - Option"/>
    <w:basedOn w:val="Option"/>
    <w:uiPriority w:val="99"/>
    <w:rsid w:val="0073430A"/>
    <w:pPr>
      <w:spacing w:before="240"/>
    </w:pPr>
    <w:rPr>
      <w:sz w:val="44"/>
    </w:rPr>
  </w:style>
  <w:style w:type="paragraph" w:customStyle="1" w:styleId="UG-OptB-Sec3-heading1">
    <w:name w:val="UG-OptB-Sec 3 - heading1"/>
    <w:basedOn w:val="UG-Sec3-heading1"/>
    <w:uiPriority w:val="99"/>
    <w:rsid w:val="0073430A"/>
  </w:style>
  <w:style w:type="paragraph" w:customStyle="1" w:styleId="UGOptB-Sec3-Heading2">
    <w:name w:val="UG OptB - Sec 3 - Heading 2"/>
    <w:basedOn w:val="UG-Sec3-Heading2"/>
    <w:uiPriority w:val="99"/>
    <w:rsid w:val="0073430A"/>
  </w:style>
  <w:style w:type="paragraph" w:customStyle="1" w:styleId="UG-OptB-Sec3b-heading1">
    <w:name w:val="UG-OptB-Sec 3b - heading 1"/>
    <w:basedOn w:val="UG-OptB-Sec3-heading1"/>
    <w:uiPriority w:val="99"/>
    <w:rsid w:val="0073430A"/>
  </w:style>
  <w:style w:type="paragraph" w:customStyle="1" w:styleId="UGOptB-Sec3b-Heading2">
    <w:name w:val="UG OptB - Sec 3b - Heading 2"/>
    <w:basedOn w:val="UGOptB-Sec3-Heading2"/>
    <w:uiPriority w:val="99"/>
    <w:rsid w:val="0073430A"/>
  </w:style>
  <w:style w:type="paragraph" w:customStyle="1" w:styleId="UG-SectionIV-Heading1">
    <w:name w:val="UG - Section IV - Heading 1"/>
    <w:basedOn w:val="Subtitle"/>
    <w:uiPriority w:val="99"/>
    <w:rsid w:val="0073430A"/>
    <w:pPr>
      <w:numPr>
        <w:ilvl w:val="0"/>
      </w:numPr>
      <w:spacing w:before="120" w:after="200" w:line="240" w:lineRule="auto"/>
      <w:jc w:val="center"/>
    </w:pPr>
    <w:rPr>
      <w:rFonts w:ascii="Times New Roman" w:eastAsia="Times New Roman" w:hAnsi="Times New Roman" w:cs="Times New Roman"/>
      <w:b/>
      <w:color w:val="auto"/>
      <w:spacing w:val="0"/>
      <w:kern w:val="0"/>
      <w:sz w:val="40"/>
      <w:szCs w:val="24"/>
      <w14:ligatures w14:val="none"/>
    </w:rPr>
  </w:style>
  <w:style w:type="paragraph" w:customStyle="1" w:styleId="UG-SectionIV-Heading2">
    <w:name w:val="UG - Section IV - Heading 2"/>
    <w:basedOn w:val="Normal"/>
    <w:next w:val="Normal"/>
    <w:uiPriority w:val="99"/>
    <w:rsid w:val="0073430A"/>
    <w:pPr>
      <w:spacing w:before="120" w:after="200" w:line="240" w:lineRule="auto"/>
    </w:pPr>
    <w:rPr>
      <w:rFonts w:ascii="Times New Roman" w:eastAsia="Times New Roman" w:hAnsi="Times New Roman" w:cs="Times New Roman"/>
      <w:b/>
      <w:kern w:val="0"/>
      <w:sz w:val="32"/>
      <w:szCs w:val="22"/>
      <w14:ligatures w14:val="none"/>
    </w:rPr>
  </w:style>
  <w:style w:type="paragraph" w:customStyle="1" w:styleId="UG-SectionVI-Heading2">
    <w:name w:val="UG - Section VI - Heading 2"/>
    <w:basedOn w:val="UG-SectionIV-Heading2"/>
    <w:next w:val="Normal"/>
    <w:uiPriority w:val="99"/>
    <w:rsid w:val="0073430A"/>
    <w:pPr>
      <w:jc w:val="center"/>
    </w:pPr>
  </w:style>
  <w:style w:type="paragraph" w:customStyle="1" w:styleId="UG-SectionVI-Heading3">
    <w:name w:val="UG - Section VI - Heading 3"/>
    <w:basedOn w:val="Normal"/>
    <w:next w:val="Normal"/>
    <w:uiPriority w:val="99"/>
    <w:rsid w:val="0073430A"/>
    <w:pPr>
      <w:spacing w:before="120" w:after="200" w:line="240" w:lineRule="auto"/>
      <w:jc w:val="center"/>
    </w:pPr>
    <w:rPr>
      <w:rFonts w:ascii="Times New Roman" w:eastAsia="Times New Roman" w:hAnsi="Times New Roman" w:cs="Times New Roman"/>
      <w:b/>
      <w:kern w:val="0"/>
      <w:sz w:val="28"/>
      <w14:ligatures w14:val="none"/>
    </w:rPr>
  </w:style>
  <w:style w:type="paragraph" w:customStyle="1" w:styleId="UG-SectionIX-Heading1">
    <w:name w:val="UG - Section IX - Heading 1"/>
    <w:basedOn w:val="Heading2"/>
    <w:uiPriority w:val="99"/>
    <w:rsid w:val="0073430A"/>
    <w:pPr>
      <w:keepNext w:val="0"/>
      <w:keepLines w:val="0"/>
      <w:tabs>
        <w:tab w:val="left" w:pos="619"/>
        <w:tab w:val="left" w:pos="720"/>
      </w:tabs>
      <w:spacing w:before="0" w:after="200" w:line="240" w:lineRule="auto"/>
      <w:ind w:left="720" w:hanging="720"/>
      <w:jc w:val="center"/>
    </w:pPr>
    <w:rPr>
      <w:rFonts w:ascii="Times New Roman" w:eastAsia="Times New Roman" w:hAnsi="Times New Roman" w:cs="Times New Roman"/>
      <w:b/>
      <w:color w:val="auto"/>
      <w:kern w:val="0"/>
      <w:szCs w:val="28"/>
      <w14:ligatures w14:val="none"/>
    </w:rPr>
  </w:style>
  <w:style w:type="paragraph" w:customStyle="1" w:styleId="UG-SectionIX-Heading2">
    <w:name w:val="UG - Section IX - Heading 2"/>
    <w:basedOn w:val="Heading2"/>
    <w:uiPriority w:val="99"/>
    <w:rsid w:val="0073430A"/>
    <w:pPr>
      <w:keepNext w:val="0"/>
      <w:keepLines w:val="0"/>
      <w:tabs>
        <w:tab w:val="left" w:pos="619"/>
        <w:tab w:val="left" w:pos="720"/>
      </w:tabs>
      <w:spacing w:before="0" w:after="200" w:line="240" w:lineRule="auto"/>
      <w:ind w:left="720" w:hanging="720"/>
      <w:jc w:val="center"/>
    </w:pPr>
    <w:rPr>
      <w:rFonts w:ascii="Times New Roman" w:eastAsia="Times New Roman" w:hAnsi="Times New Roman" w:cs="Times New Roman"/>
      <w:b/>
      <w:color w:val="auto"/>
      <w:kern w:val="0"/>
      <w:sz w:val="28"/>
      <w:szCs w:val="28"/>
      <w14:ligatures w14:val="none"/>
    </w:rPr>
  </w:style>
  <w:style w:type="paragraph" w:customStyle="1" w:styleId="StyleHeading3SectionHeader3ClauseSubNoNameHeading3CharSe">
    <w:name w:val="Style Heading 3Section Header3ClauseSub_No&amp;NameHeading 3 CharSe..."/>
    <w:basedOn w:val="Heading3"/>
    <w:uiPriority w:val="99"/>
    <w:rsid w:val="0073430A"/>
    <w:pPr>
      <w:keepNext w:val="0"/>
      <w:keepLines w:val="0"/>
      <w:tabs>
        <w:tab w:val="left" w:pos="864"/>
      </w:tabs>
      <w:spacing w:before="0" w:after="200" w:line="240" w:lineRule="auto"/>
      <w:ind w:left="864" w:hanging="432"/>
      <w:jc w:val="center"/>
    </w:pPr>
    <w:rPr>
      <w:rFonts w:ascii="Times New Roman" w:eastAsia="Times New Roman" w:hAnsi="Times New Roman" w:cs="Times New Roman"/>
      <w:b/>
      <w:color w:val="auto"/>
      <w:kern w:val="0"/>
      <w:szCs w:val="24"/>
      <w14:ligatures w14:val="none"/>
    </w:rPr>
  </w:style>
  <w:style w:type="paragraph" w:customStyle="1" w:styleId="BankNormal2">
    <w:name w:val="BankNormal2"/>
    <w:basedOn w:val="Normal"/>
    <w:uiPriority w:val="99"/>
    <w:rsid w:val="0073430A"/>
    <w:pPr>
      <w:overflowPunct w:val="0"/>
      <w:autoSpaceDE w:val="0"/>
      <w:autoSpaceDN w:val="0"/>
      <w:adjustRightInd w:val="0"/>
      <w:spacing w:after="240" w:line="240" w:lineRule="auto"/>
      <w:jc w:val="both"/>
    </w:pPr>
    <w:rPr>
      <w:rFonts w:ascii="Times New Roman" w:eastAsia="Times New Roman" w:hAnsi="Times New Roman" w:cs="Times New Roman"/>
      <w:kern w:val="0"/>
      <w:lang w:eastAsia="es-ES"/>
      <w14:ligatures w14:val="none"/>
    </w:rPr>
  </w:style>
  <w:style w:type="character" w:customStyle="1" w:styleId="BodyTextIndentChar1">
    <w:name w:val="Body Text Indent Char1"/>
    <w:basedOn w:val="DefaultParagraphFont"/>
    <w:link w:val="BodyTextIndent"/>
    <w:rsid w:val="0073430A"/>
    <w:rPr>
      <w:rFonts w:ascii="Arial" w:eastAsia="Times New Roman" w:hAnsi="Arial" w:cs="Arial"/>
      <w:kern w:val="0"/>
      <w:sz w:val="20"/>
      <w14:ligatures w14:val="none"/>
    </w:rPr>
  </w:style>
  <w:style w:type="paragraph" w:styleId="NoSpacing">
    <w:name w:val="No Spacing"/>
    <w:link w:val="NoSpacingChar"/>
    <w:uiPriority w:val="1"/>
    <w:qFormat/>
    <w:rsid w:val="0073430A"/>
    <w:pPr>
      <w:spacing w:after="0" w:line="240" w:lineRule="auto"/>
      <w:jc w:val="both"/>
    </w:pPr>
    <w:rPr>
      <w:rFonts w:ascii="Times New Roman" w:eastAsia="Times New Roman" w:hAnsi="Times New Roman" w:cs="Times New Roman"/>
      <w:kern w:val="0"/>
      <w14:ligatures w14:val="none"/>
    </w:rPr>
  </w:style>
  <w:style w:type="paragraph" w:customStyle="1" w:styleId="TAN-Seccion">
    <w:name w:val="TAN-Seccion"/>
    <w:basedOn w:val="Normal"/>
    <w:qFormat/>
    <w:rsid w:val="0073430A"/>
    <w:pPr>
      <w:spacing w:before="40" w:after="40" w:line="240" w:lineRule="auto"/>
      <w:jc w:val="center"/>
      <w:outlineLvl w:val="0"/>
    </w:pPr>
    <w:rPr>
      <w:rFonts w:ascii="Times New Roman" w:eastAsia="Times New Roman" w:hAnsi="Times New Roman" w:cs="Times New Roman"/>
      <w:b/>
      <w:kern w:val="0"/>
      <w:sz w:val="44"/>
      <w:szCs w:val="20"/>
      <w:lang w:val="es-ES"/>
      <w14:ligatures w14:val="none"/>
    </w:rPr>
  </w:style>
  <w:style w:type="paragraph" w:customStyle="1" w:styleId="TAN-SIII-N1">
    <w:name w:val="TAN-SIII-N1"/>
    <w:basedOn w:val="Normal"/>
    <w:rsid w:val="0073430A"/>
    <w:pPr>
      <w:numPr>
        <w:numId w:val="33"/>
      </w:numPr>
      <w:spacing w:before="40" w:after="40" w:line="240" w:lineRule="auto"/>
      <w:jc w:val="both"/>
      <w:outlineLvl w:val="2"/>
    </w:pPr>
    <w:rPr>
      <w:rFonts w:ascii="Calibri" w:eastAsia="Times New Roman" w:hAnsi="Calibri" w:cs="Times New Roman"/>
      <w:b/>
      <w:iCs/>
      <w:kern w:val="0"/>
      <w:sz w:val="32"/>
      <w:szCs w:val="20"/>
      <w:lang w:val="es-ES"/>
      <w14:ligatures w14:val="none"/>
    </w:rPr>
  </w:style>
  <w:style w:type="paragraph" w:customStyle="1" w:styleId="TAN-SIII-N2">
    <w:name w:val="TAN-SIII-N2"/>
    <w:basedOn w:val="Normal"/>
    <w:rsid w:val="0073430A"/>
    <w:pPr>
      <w:numPr>
        <w:ilvl w:val="1"/>
        <w:numId w:val="33"/>
      </w:numPr>
      <w:tabs>
        <w:tab w:val="left" w:pos="567"/>
      </w:tabs>
      <w:spacing w:before="40" w:after="40" w:line="240" w:lineRule="auto"/>
      <w:jc w:val="both"/>
    </w:pPr>
    <w:rPr>
      <w:rFonts w:ascii="Times New Roman" w:eastAsia="Times New Roman" w:hAnsi="Times New Roman" w:cs="Times New Roman"/>
      <w:b/>
      <w:kern w:val="0"/>
      <w:sz w:val="28"/>
      <w:szCs w:val="20"/>
      <w:lang w:val="es-AR"/>
      <w14:ligatures w14:val="none"/>
    </w:rPr>
  </w:style>
  <w:style w:type="paragraph" w:customStyle="1" w:styleId="TAN-SIII-N3">
    <w:name w:val="TAN-SIII-N3"/>
    <w:basedOn w:val="Normal"/>
    <w:link w:val="TAN-SIII-N3Car"/>
    <w:autoRedefine/>
    <w:rsid w:val="0073430A"/>
    <w:pPr>
      <w:numPr>
        <w:ilvl w:val="2"/>
        <w:numId w:val="33"/>
      </w:numPr>
      <w:spacing w:before="40" w:after="40" w:line="240" w:lineRule="auto"/>
      <w:jc w:val="both"/>
    </w:pPr>
    <w:rPr>
      <w:rFonts w:ascii="Calibri" w:eastAsia="Times New Roman" w:hAnsi="Calibri" w:cs="Times New Roman"/>
      <w:b/>
      <w:kern w:val="0"/>
      <w:sz w:val="22"/>
      <w:szCs w:val="20"/>
      <w:lang w:val="es-AR"/>
      <w14:ligatures w14:val="none"/>
    </w:rPr>
  </w:style>
  <w:style w:type="character" w:customStyle="1" w:styleId="TAN-SIII-N3Car">
    <w:name w:val="TAN-SIII-N3 Car"/>
    <w:basedOn w:val="DefaultParagraphFont"/>
    <w:link w:val="TAN-SIII-N3"/>
    <w:rsid w:val="0073430A"/>
    <w:rPr>
      <w:rFonts w:ascii="Calibri" w:eastAsia="Times New Roman" w:hAnsi="Calibri" w:cs="Times New Roman"/>
      <w:b/>
      <w:kern w:val="0"/>
      <w:sz w:val="22"/>
      <w:szCs w:val="20"/>
      <w:lang w:val="es-AR"/>
      <w14:ligatures w14:val="none"/>
    </w:rPr>
  </w:style>
  <w:style w:type="paragraph" w:customStyle="1" w:styleId="Bibliography1">
    <w:name w:val="Bibliography1"/>
    <w:basedOn w:val="Normal"/>
    <w:next w:val="Normal"/>
    <w:uiPriority w:val="99"/>
    <w:semiHidden/>
    <w:unhideWhenUsed/>
    <w:rsid w:val="0073430A"/>
    <w:pPr>
      <w:spacing w:after="0" w:line="240" w:lineRule="auto"/>
      <w:jc w:val="both"/>
    </w:pPr>
    <w:rPr>
      <w:rFonts w:ascii="Times New Roman" w:eastAsia="Times New Roman" w:hAnsi="Times New Roman" w:cs="Times New Roman"/>
      <w:kern w:val="0"/>
      <w14:ligatures w14:val="none"/>
    </w:rPr>
  </w:style>
  <w:style w:type="paragraph" w:customStyle="1" w:styleId="TOCHeading1">
    <w:name w:val="TOC Heading1"/>
    <w:basedOn w:val="Heading1"/>
    <w:next w:val="Normal"/>
    <w:uiPriority w:val="39"/>
    <w:unhideWhenUsed/>
    <w:qFormat/>
    <w:rsid w:val="0073430A"/>
    <w:pPr>
      <w:spacing w:before="480" w:after="0" w:line="240" w:lineRule="auto"/>
      <w:jc w:val="both"/>
      <w:outlineLvl w:val="9"/>
    </w:pPr>
    <w:rPr>
      <w:rFonts w:ascii="Cambria" w:eastAsia="Times New Roman" w:hAnsi="Cambria" w:cs="Times New Roman"/>
      <w:b/>
      <w:bCs/>
      <w:color w:val="365F91"/>
      <w:kern w:val="0"/>
      <w:sz w:val="28"/>
      <w:szCs w:val="28"/>
      <w14:ligatures w14:val="none"/>
    </w:rPr>
  </w:style>
  <w:style w:type="paragraph" w:customStyle="1" w:styleId="TAN-TituloFormulario">
    <w:name w:val="TAN-Titulo Formulario"/>
    <w:basedOn w:val="Normal"/>
    <w:next w:val="Normal"/>
    <w:qFormat/>
    <w:rsid w:val="0073430A"/>
    <w:pPr>
      <w:spacing w:before="40" w:after="40" w:line="240" w:lineRule="auto"/>
      <w:jc w:val="center"/>
      <w:outlineLvl w:val="1"/>
    </w:pPr>
    <w:rPr>
      <w:rFonts w:ascii="Times New Roman" w:eastAsia="Times New Roman" w:hAnsi="Times New Roman" w:cs="Times New Roman"/>
      <w:b/>
      <w:kern w:val="0"/>
      <w:sz w:val="36"/>
      <w:szCs w:val="20"/>
      <w:lang w:val="es-AR"/>
      <w14:ligatures w14:val="none"/>
    </w:rPr>
  </w:style>
  <w:style w:type="paragraph" w:customStyle="1" w:styleId="PersonalName">
    <w:name w:val="Personal Name"/>
    <w:basedOn w:val="Title"/>
    <w:qFormat/>
    <w:rsid w:val="0073430A"/>
    <w:pPr>
      <w:spacing w:after="120"/>
    </w:pPr>
    <w:rPr>
      <w:b/>
      <w:caps/>
      <w:color w:val="000000"/>
      <w:spacing w:val="30"/>
      <w:sz w:val="28"/>
      <w:szCs w:val="28"/>
      <w14:ligatures w14:val="none"/>
    </w:rPr>
  </w:style>
  <w:style w:type="character" w:customStyle="1" w:styleId="NoSpacingChar">
    <w:name w:val="No Spacing Char"/>
    <w:basedOn w:val="DefaultParagraphFont"/>
    <w:link w:val="NoSpacing"/>
    <w:uiPriority w:val="1"/>
    <w:rsid w:val="0073430A"/>
    <w:rPr>
      <w:rFonts w:ascii="Times New Roman" w:eastAsia="Times New Roman" w:hAnsi="Times New Roman" w:cs="Times New Roman"/>
      <w:kern w:val="0"/>
      <w14:ligatures w14:val="none"/>
    </w:rPr>
  </w:style>
  <w:style w:type="character" w:customStyle="1" w:styleId="SubtleEmphasis1">
    <w:name w:val="Subtle Emphasis1"/>
    <w:basedOn w:val="DefaultParagraphFont"/>
    <w:uiPriority w:val="19"/>
    <w:qFormat/>
    <w:rsid w:val="0073430A"/>
    <w:rPr>
      <w:i/>
      <w:iCs/>
      <w:color w:val="000000"/>
    </w:rPr>
  </w:style>
  <w:style w:type="character" w:customStyle="1" w:styleId="IntenseEmphasis1">
    <w:name w:val="Intense Emphasis1"/>
    <w:basedOn w:val="DefaultParagraphFont"/>
    <w:uiPriority w:val="21"/>
    <w:qFormat/>
    <w:rsid w:val="0073430A"/>
    <w:rPr>
      <w:b/>
      <w:bCs/>
      <w:i/>
      <w:iCs/>
      <w:color w:val="156082" w:themeColor="accent1"/>
    </w:rPr>
  </w:style>
  <w:style w:type="character" w:customStyle="1" w:styleId="SubtleReference1">
    <w:name w:val="Subtle Reference1"/>
    <w:basedOn w:val="DefaultParagraphFont"/>
    <w:uiPriority w:val="31"/>
    <w:qFormat/>
    <w:rsid w:val="0073430A"/>
    <w:rPr>
      <w:smallCaps/>
      <w:color w:val="000000"/>
      <w:u w:val="single"/>
    </w:rPr>
  </w:style>
  <w:style w:type="character" w:customStyle="1" w:styleId="IntenseReference1">
    <w:name w:val="Intense Reference1"/>
    <w:basedOn w:val="DefaultParagraphFont"/>
    <w:uiPriority w:val="32"/>
    <w:qFormat/>
    <w:rsid w:val="0073430A"/>
    <w:rPr>
      <w:bCs/>
      <w:smallCaps/>
      <w:color w:val="156082" w:themeColor="accent1"/>
      <w:spacing w:val="5"/>
      <w:u w:val="single"/>
    </w:rPr>
  </w:style>
  <w:style w:type="character" w:customStyle="1" w:styleId="BookTitle1">
    <w:name w:val="Book Title1"/>
    <w:basedOn w:val="DefaultParagraphFont"/>
    <w:uiPriority w:val="33"/>
    <w:qFormat/>
    <w:rsid w:val="0073430A"/>
    <w:rPr>
      <w:b/>
      <w:bCs/>
      <w:caps/>
      <w:color w:val="0E2841" w:themeColor="text2"/>
      <w:spacing w:val="10"/>
    </w:rPr>
  </w:style>
  <w:style w:type="paragraph" w:customStyle="1" w:styleId="Aheader1DCIAO">
    <w:name w:val="Aheader1DCIAO"/>
    <w:basedOn w:val="StyleStyleS1-Header1TimesNewRoman14pt1"/>
    <w:autoRedefine/>
    <w:qFormat/>
    <w:rsid w:val="0073430A"/>
    <w:pPr>
      <w:tabs>
        <w:tab w:val="clear" w:pos="3742"/>
      </w:tabs>
      <w:ind w:left="3119"/>
      <w:jc w:val="left"/>
    </w:pPr>
    <w:rPr>
      <w:lang w:val="es-ES"/>
    </w:rPr>
  </w:style>
  <w:style w:type="paragraph" w:customStyle="1" w:styleId="Aheader2DCIAO">
    <w:name w:val="Aheader2DCIAO"/>
    <w:basedOn w:val="S1-Header2"/>
    <w:autoRedefine/>
    <w:qFormat/>
    <w:rsid w:val="0073430A"/>
    <w:rPr>
      <w:lang w:val="es-ES"/>
    </w:rPr>
  </w:style>
  <w:style w:type="paragraph" w:customStyle="1" w:styleId="SPDForm2">
    <w:name w:val="SPD  Form 2"/>
    <w:basedOn w:val="Normal"/>
    <w:qFormat/>
    <w:rsid w:val="0073430A"/>
    <w:pPr>
      <w:spacing w:before="120" w:after="240" w:line="240" w:lineRule="auto"/>
      <w:jc w:val="center"/>
    </w:pPr>
    <w:rPr>
      <w:rFonts w:ascii="Times New Roman" w:eastAsia="Times New Roman" w:hAnsi="Times New Roman" w:cs="Times New Roman"/>
      <w:b/>
      <w:kern w:val="0"/>
      <w:sz w:val="36"/>
      <w:szCs w:val="20"/>
      <w14:ligatures w14:val="none"/>
    </w:rPr>
  </w:style>
  <w:style w:type="paragraph" w:customStyle="1" w:styleId="SPDTechnicalProposalForms">
    <w:name w:val="SPD  Technical Proposal Forms"/>
    <w:basedOn w:val="Normal"/>
    <w:link w:val="SPDTechnicalProposalFormsChar"/>
    <w:qFormat/>
    <w:rsid w:val="0073430A"/>
    <w:pPr>
      <w:spacing w:before="120" w:after="240" w:line="240" w:lineRule="auto"/>
      <w:jc w:val="center"/>
    </w:pPr>
    <w:rPr>
      <w:rFonts w:ascii="Times New Roman" w:eastAsia="Times New Roman" w:hAnsi="Times New Roman" w:cs="Times New Roman"/>
      <w:b/>
      <w:kern w:val="0"/>
      <w:sz w:val="36"/>
      <w:szCs w:val="20"/>
      <w14:ligatures w14:val="none"/>
    </w:rPr>
  </w:style>
  <w:style w:type="character" w:customStyle="1" w:styleId="SPDTechnicalProposalFormsChar">
    <w:name w:val="SPD  Technical Proposal Forms Char"/>
    <w:basedOn w:val="DefaultParagraphFont"/>
    <w:link w:val="SPDTechnicalProposalForms"/>
    <w:rsid w:val="0073430A"/>
    <w:rPr>
      <w:rFonts w:ascii="Times New Roman" w:eastAsia="Times New Roman" w:hAnsi="Times New Roman" w:cs="Times New Roman"/>
      <w:b/>
      <w:kern w:val="0"/>
      <w:sz w:val="36"/>
      <w:szCs w:val="20"/>
      <w14:ligatures w14:val="none"/>
    </w:rPr>
  </w:style>
  <w:style w:type="paragraph" w:customStyle="1" w:styleId="SPD3EmployersRequirement">
    <w:name w:val="SPD 3 Employers Requirement"/>
    <w:basedOn w:val="Normal"/>
    <w:link w:val="SPD3EmployersRequirementChar"/>
    <w:qFormat/>
    <w:rsid w:val="0073430A"/>
    <w:pPr>
      <w:spacing w:after="0" w:line="240" w:lineRule="auto"/>
      <w:jc w:val="center"/>
    </w:pPr>
    <w:rPr>
      <w:rFonts w:ascii="Times New Roman" w:eastAsia="Times New Roman" w:hAnsi="Times New Roman" w:cs="Times New Roman"/>
      <w:b/>
      <w:kern w:val="0"/>
      <w:sz w:val="36"/>
      <w:szCs w:val="20"/>
      <w14:ligatures w14:val="none"/>
    </w:rPr>
  </w:style>
  <w:style w:type="character" w:customStyle="1" w:styleId="SPD3EmployersRequirementChar">
    <w:name w:val="SPD 3 Employers Requirement Char"/>
    <w:basedOn w:val="DefaultParagraphFont"/>
    <w:link w:val="SPD3EmployersRequirement"/>
    <w:rsid w:val="0073430A"/>
    <w:rPr>
      <w:rFonts w:ascii="Times New Roman" w:eastAsia="Times New Roman" w:hAnsi="Times New Roman" w:cs="Times New Roman"/>
      <w:b/>
      <w:kern w:val="0"/>
      <w:sz w:val="36"/>
      <w:szCs w:val="20"/>
      <w14:ligatures w14:val="none"/>
    </w:rPr>
  </w:style>
  <w:style w:type="paragraph" w:customStyle="1" w:styleId="Head01">
    <w:name w:val="Head 0.1"/>
    <w:basedOn w:val="Head0"/>
    <w:qFormat/>
    <w:rsid w:val="0073430A"/>
    <w:rPr>
      <w:sz w:val="56"/>
    </w:rPr>
  </w:style>
  <w:style w:type="paragraph" w:customStyle="1" w:styleId="Head0">
    <w:name w:val="Head 0"/>
    <w:basedOn w:val="Normal"/>
    <w:qFormat/>
    <w:rsid w:val="0073430A"/>
    <w:pPr>
      <w:spacing w:before="1440" w:after="0" w:line="240" w:lineRule="auto"/>
      <w:jc w:val="center"/>
    </w:pPr>
    <w:rPr>
      <w:rFonts w:ascii="Times New Roman Bold" w:eastAsia="Times New Roman" w:hAnsi="Times New Roman Bold" w:cs="Times New Roman"/>
      <w:b/>
      <w:smallCaps/>
      <w:kern w:val="0"/>
      <w:sz w:val="72"/>
      <w:szCs w:val="72"/>
      <w14:ligatures w14:val="none"/>
    </w:rPr>
  </w:style>
  <w:style w:type="paragraph" w:customStyle="1" w:styleId="Head02">
    <w:name w:val="Head 0.2"/>
    <w:basedOn w:val="Heading1"/>
    <w:link w:val="Head02Char"/>
    <w:qFormat/>
    <w:rsid w:val="0073430A"/>
    <w:pPr>
      <w:keepNext w:val="0"/>
      <w:keepLines w:val="0"/>
      <w:spacing w:before="480" w:after="0" w:line="240" w:lineRule="auto"/>
      <w:jc w:val="center"/>
    </w:pPr>
    <w:rPr>
      <w:rFonts w:ascii="Times New Roman Bold" w:eastAsia="Times New Roman" w:hAnsi="Times New Roman Bold" w:cs="Arial"/>
      <w:b/>
      <w:smallCaps/>
      <w:kern w:val="0"/>
      <w:sz w:val="36"/>
      <w14:ligatures w14:val="none"/>
    </w:rPr>
  </w:style>
  <w:style w:type="paragraph" w:customStyle="1" w:styleId="Head11b">
    <w:name w:val="Head 1.1b"/>
    <w:basedOn w:val="Normal"/>
    <w:qFormat/>
    <w:rsid w:val="0073430A"/>
    <w:pPr>
      <w:keepNext/>
      <w:pBdr>
        <w:bottom w:val="single" w:sz="24" w:space="1" w:color="auto"/>
      </w:pBdr>
      <w:spacing w:before="360" w:after="0" w:line="240" w:lineRule="auto"/>
      <w:jc w:val="center"/>
    </w:pPr>
    <w:rPr>
      <w:rFonts w:ascii="Times New Roman Bold" w:eastAsia="Times New Roman" w:hAnsi="Times New Roman Bold" w:cs="Times New Roman"/>
      <w:b/>
      <w:smallCaps/>
      <w:kern w:val="0"/>
      <w:sz w:val="32"/>
      <w:szCs w:val="20"/>
      <w14:ligatures w14:val="none"/>
    </w:rPr>
  </w:style>
  <w:style w:type="paragraph" w:customStyle="1" w:styleId="Head12b">
    <w:name w:val="Head 1.2b"/>
    <w:basedOn w:val="Normal"/>
    <w:qFormat/>
    <w:rsid w:val="0073430A"/>
    <w:pPr>
      <w:spacing w:after="0" w:line="240" w:lineRule="auto"/>
      <w:ind w:left="360" w:hanging="360"/>
    </w:pPr>
    <w:rPr>
      <w:rFonts w:ascii="Times New Roman" w:eastAsia="Times New Roman" w:hAnsi="Times New Roman" w:cs="Times New Roman"/>
      <w:b/>
      <w:kern w:val="0"/>
      <w:szCs w:val="20"/>
      <w14:ligatures w14:val="none"/>
    </w:rPr>
  </w:style>
  <w:style w:type="paragraph" w:customStyle="1" w:styleId="HeadingQT2">
    <w:name w:val="Heading QT2"/>
    <w:basedOn w:val="Normal"/>
    <w:link w:val="HeadingQT2Char"/>
    <w:autoRedefine/>
    <w:qFormat/>
    <w:rsid w:val="0073430A"/>
    <w:pPr>
      <w:spacing w:after="134" w:line="240" w:lineRule="auto"/>
      <w:ind w:left="720" w:right="-14" w:hanging="360"/>
    </w:pPr>
    <w:rPr>
      <w:rFonts w:ascii="Times New Roman" w:eastAsia="Times New Roman" w:hAnsi="Times New Roman" w:cs="Times New Roman"/>
      <w:b/>
      <w:kern w:val="0"/>
      <w:sz w:val="28"/>
      <w:szCs w:val="28"/>
      <w14:ligatures w14:val="none"/>
    </w:rPr>
  </w:style>
  <w:style w:type="character" w:customStyle="1" w:styleId="HeadingQT2Char">
    <w:name w:val="Heading QT2 Char"/>
    <w:basedOn w:val="DefaultParagraphFont"/>
    <w:link w:val="HeadingQT2"/>
    <w:rsid w:val="0073430A"/>
    <w:rPr>
      <w:rFonts w:ascii="Times New Roman" w:eastAsia="Times New Roman" w:hAnsi="Times New Roman" w:cs="Times New Roman"/>
      <w:b/>
      <w:kern w:val="0"/>
      <w:sz w:val="28"/>
      <w:szCs w:val="28"/>
      <w14:ligatures w14:val="none"/>
    </w:rPr>
  </w:style>
  <w:style w:type="paragraph" w:customStyle="1" w:styleId="PlantEvaCriteriaMain">
    <w:name w:val="Plant Eva Criteria Main"/>
    <w:basedOn w:val="Header1-Clauses"/>
    <w:qFormat/>
    <w:rsid w:val="0073430A"/>
    <w:pPr>
      <w:numPr>
        <w:numId w:val="0"/>
      </w:numPr>
      <w:tabs>
        <w:tab w:val="clear" w:pos="432"/>
      </w:tabs>
      <w:spacing w:before="0"/>
    </w:pPr>
    <w:rPr>
      <w:rFonts w:ascii="Times New Roman" w:hAnsi="Times New Roman"/>
      <w:color w:val="000000" w:themeColor="text1"/>
      <w:sz w:val="24"/>
    </w:rPr>
  </w:style>
  <w:style w:type="paragraph" w:customStyle="1" w:styleId="PlantSubcriteria">
    <w:name w:val="Plant Subcriteria"/>
    <w:basedOn w:val="Footer"/>
    <w:qFormat/>
    <w:rsid w:val="0073430A"/>
    <w:pPr>
      <w:numPr>
        <w:numId w:val="34"/>
      </w:numPr>
      <w:tabs>
        <w:tab w:val="clear" w:pos="9504"/>
      </w:tabs>
      <w:spacing w:before="0"/>
      <w:ind w:left="0" w:firstLine="0"/>
      <w:jc w:val="both"/>
      <w:outlineLvl w:val="2"/>
    </w:pPr>
    <w:rPr>
      <w:rFonts w:ascii="Times New Roman" w:hAnsi="Times New Roman"/>
      <w:b/>
      <w:sz w:val="28"/>
      <w:szCs w:val="28"/>
    </w:rPr>
  </w:style>
  <w:style w:type="paragraph" w:customStyle="1" w:styleId="HeadingEC1">
    <w:name w:val="Heading EC1"/>
    <w:basedOn w:val="Title"/>
    <w:link w:val="HeadingEC1Char"/>
    <w:autoRedefine/>
    <w:qFormat/>
    <w:rsid w:val="0073430A"/>
    <w:pPr>
      <w:spacing w:after="134"/>
      <w:ind w:left="360" w:right="-14" w:hanging="255"/>
      <w:contextualSpacing w:val="0"/>
    </w:pPr>
    <w:rPr>
      <w:rFonts w:ascii="Times New Roman" w:eastAsia="Times New Roman" w:hAnsi="Times New Roman" w:cs="Times New Roman"/>
      <w:b/>
      <w:spacing w:val="0"/>
      <w:kern w:val="0"/>
      <w:sz w:val="40"/>
      <w:szCs w:val="40"/>
      <w14:ligatures w14:val="none"/>
    </w:rPr>
  </w:style>
  <w:style w:type="character" w:customStyle="1" w:styleId="HeadingEC1Char">
    <w:name w:val="Heading EC1 Char"/>
    <w:basedOn w:val="DefaultParagraphFont"/>
    <w:link w:val="HeadingEC1"/>
    <w:rsid w:val="0073430A"/>
    <w:rPr>
      <w:rFonts w:ascii="Times New Roman" w:eastAsia="Times New Roman" w:hAnsi="Times New Roman" w:cs="Times New Roman"/>
      <w:b/>
      <w:kern w:val="0"/>
      <w:sz w:val="40"/>
      <w:szCs w:val="40"/>
      <w14:ligatures w14:val="none"/>
    </w:rPr>
  </w:style>
  <w:style w:type="character" w:customStyle="1" w:styleId="explanatorynotesChar">
    <w:name w:val="explanatory_notes Char"/>
    <w:basedOn w:val="DefaultParagraphFont"/>
    <w:link w:val="explanatorynotes"/>
    <w:rsid w:val="0073430A"/>
    <w:rPr>
      <w:rFonts w:ascii="Arial" w:eastAsia="Times New Roman" w:hAnsi="Arial" w:cs="Times New Roman"/>
      <w:kern w:val="0"/>
      <w:sz w:val="20"/>
      <w:szCs w:val="20"/>
      <w14:ligatures w14:val="none"/>
    </w:rPr>
  </w:style>
  <w:style w:type="character" w:customStyle="1" w:styleId="preparersnote">
    <w:name w:val="preparer's note"/>
    <w:basedOn w:val="DefaultParagraphFont"/>
    <w:rsid w:val="0073430A"/>
    <w:rPr>
      <w:b/>
      <w:i/>
      <w:iCs/>
    </w:rPr>
  </w:style>
  <w:style w:type="character" w:customStyle="1" w:styleId="Head02Char">
    <w:name w:val="Head 0.2 Char"/>
    <w:basedOn w:val="Heading1Char"/>
    <w:link w:val="Head02"/>
    <w:rsid w:val="0073430A"/>
    <w:rPr>
      <w:rFonts w:ascii="Times New Roman Bold" w:eastAsia="Times New Roman" w:hAnsi="Times New Roman Bold" w:cs="Arial"/>
      <w:b/>
      <w:smallCaps/>
      <w:color w:val="0F4761" w:themeColor="accent1" w:themeShade="BF"/>
      <w:kern w:val="0"/>
      <w:sz w:val="36"/>
      <w:szCs w:val="40"/>
      <w14:ligatures w14:val="none"/>
    </w:rPr>
  </w:style>
  <w:style w:type="paragraph" w:customStyle="1" w:styleId="Head21a">
    <w:name w:val="Head 2.1a"/>
    <w:basedOn w:val="Normal"/>
    <w:rsid w:val="0073430A"/>
    <w:pPr>
      <w:keepNext/>
      <w:pBdr>
        <w:bottom w:val="single" w:sz="24" w:space="3" w:color="auto"/>
      </w:pBdr>
      <w:suppressAutoHyphens/>
      <w:spacing w:before="480" w:after="120" w:line="240" w:lineRule="auto"/>
      <w:jc w:val="center"/>
    </w:pPr>
    <w:rPr>
      <w:rFonts w:ascii="Times New Roman Bold" w:eastAsia="Times New Roman" w:hAnsi="Times New Roman Bold" w:cs="Times New Roman"/>
      <w:b/>
      <w:smallCaps/>
      <w:kern w:val="0"/>
      <w:sz w:val="32"/>
      <w:szCs w:val="20"/>
      <w14:ligatures w14:val="none"/>
    </w:rPr>
  </w:style>
  <w:style w:type="paragraph" w:customStyle="1" w:styleId="TOC11">
    <w:name w:val="TOC 11"/>
    <w:rsid w:val="0073430A"/>
    <w:pPr>
      <w:tabs>
        <w:tab w:val="left" w:pos="360"/>
      </w:tabs>
      <w:suppressAutoHyphens/>
      <w:spacing w:after="0" w:line="240" w:lineRule="auto"/>
    </w:pPr>
    <w:rPr>
      <w:rFonts w:ascii="CG Times" w:eastAsia="Times New Roman" w:hAnsi="CG Times" w:cs="Times New Roman"/>
      <w:smallCaps/>
      <w:kern w:val="0"/>
      <w:sz w:val="22"/>
      <w:szCs w:val="20"/>
      <w14:ligatures w14:val="none"/>
    </w:rPr>
  </w:style>
  <w:style w:type="paragraph" w:customStyle="1" w:styleId="Head11a">
    <w:name w:val="Head 1.1a"/>
    <w:link w:val="Head11aChar"/>
    <w:rsid w:val="0073430A"/>
    <w:pPr>
      <w:keepNext/>
      <w:pBdr>
        <w:bottom w:val="single" w:sz="24" w:space="1" w:color="auto"/>
      </w:pBdr>
      <w:spacing w:before="360" w:after="120" w:line="240" w:lineRule="auto"/>
      <w:jc w:val="center"/>
    </w:pPr>
    <w:rPr>
      <w:rFonts w:ascii="Times New Roman Bold" w:eastAsia="Times New Roman" w:hAnsi="Times New Roman Bold" w:cs="Times New Roman"/>
      <w:b/>
      <w:smallCaps/>
      <w:kern w:val="0"/>
      <w:sz w:val="32"/>
      <w:szCs w:val="20"/>
      <w14:ligatures w14:val="none"/>
    </w:rPr>
  </w:style>
  <w:style w:type="paragraph" w:customStyle="1" w:styleId="Head12a">
    <w:name w:val="Head 1.2a"/>
    <w:rsid w:val="0073430A"/>
    <w:pPr>
      <w:spacing w:after="120" w:line="240" w:lineRule="auto"/>
      <w:ind w:left="360" w:hanging="360"/>
    </w:pPr>
    <w:rPr>
      <w:rFonts w:ascii="Times New Roman" w:eastAsia="Times New Roman" w:hAnsi="Times New Roman" w:cs="Times New Roman"/>
      <w:b/>
      <w:kern w:val="0"/>
      <w:szCs w:val="20"/>
      <w14:ligatures w14:val="none"/>
    </w:rPr>
  </w:style>
  <w:style w:type="paragraph" w:customStyle="1" w:styleId="Head32">
    <w:name w:val="Head 3.2"/>
    <w:basedOn w:val="Normal"/>
    <w:link w:val="Head32Char"/>
    <w:rsid w:val="0073430A"/>
    <w:pPr>
      <w:spacing w:after="120" w:line="240" w:lineRule="auto"/>
      <w:ind w:left="360" w:hanging="360"/>
      <w:jc w:val="center"/>
    </w:pPr>
    <w:rPr>
      <w:rFonts w:ascii="Times New Roman" w:eastAsia="Times New Roman" w:hAnsi="Times New Roman" w:cs="Times New Roman"/>
      <w:b/>
      <w:kern w:val="0"/>
      <w:sz w:val="28"/>
      <w:szCs w:val="20"/>
      <w14:ligatures w14:val="none"/>
    </w:rPr>
  </w:style>
  <w:style w:type="character" w:customStyle="1" w:styleId="Head32Char">
    <w:name w:val="Head 3.2 Char"/>
    <w:basedOn w:val="DefaultParagraphFont"/>
    <w:link w:val="Head32"/>
    <w:rsid w:val="0073430A"/>
    <w:rPr>
      <w:rFonts w:ascii="Times New Roman" w:eastAsia="Times New Roman" w:hAnsi="Times New Roman" w:cs="Times New Roman"/>
      <w:b/>
      <w:kern w:val="0"/>
      <w:sz w:val="28"/>
      <w:szCs w:val="20"/>
      <w14:ligatures w14:val="none"/>
    </w:rPr>
  </w:style>
  <w:style w:type="paragraph" w:customStyle="1" w:styleId="Head5a1">
    <w:name w:val="Head 5a.1"/>
    <w:basedOn w:val="Normal"/>
    <w:rsid w:val="0073430A"/>
    <w:pPr>
      <w:keepNext/>
      <w:pBdr>
        <w:bottom w:val="single" w:sz="24" w:space="1" w:color="auto"/>
      </w:pBdr>
      <w:spacing w:before="480" w:after="240" w:line="240" w:lineRule="auto"/>
      <w:jc w:val="center"/>
    </w:pPr>
    <w:rPr>
      <w:rFonts w:ascii="Times New Roman Bold" w:eastAsia="Times New Roman" w:hAnsi="Times New Roman Bold" w:cs="Times New Roman"/>
      <w:b/>
      <w:smallCaps/>
      <w:kern w:val="0"/>
      <w:sz w:val="32"/>
      <w:szCs w:val="20"/>
      <w14:ligatures w14:val="none"/>
    </w:rPr>
  </w:style>
  <w:style w:type="paragraph" w:customStyle="1" w:styleId="Head5a2">
    <w:name w:val="Head 5a.2"/>
    <w:basedOn w:val="Head5a1"/>
    <w:next w:val="Normal"/>
    <w:rsid w:val="0073430A"/>
    <w:pPr>
      <w:pBdr>
        <w:bottom w:val="none" w:sz="0" w:space="0" w:color="auto"/>
      </w:pBdr>
      <w:spacing w:before="360" w:after="120"/>
      <w:jc w:val="left"/>
    </w:pPr>
    <w:rPr>
      <w:smallCaps w:val="0"/>
      <w:sz w:val="28"/>
    </w:rPr>
  </w:style>
  <w:style w:type="character" w:customStyle="1" w:styleId="Preparersnotenobold">
    <w:name w:val="Preparer's note (no bold)"/>
    <w:basedOn w:val="DefaultParagraphFont"/>
    <w:rsid w:val="0073430A"/>
    <w:rPr>
      <w:i/>
    </w:rPr>
  </w:style>
  <w:style w:type="paragraph" w:customStyle="1" w:styleId="Head5b1">
    <w:name w:val="Head 5b.1"/>
    <w:basedOn w:val="Head11a"/>
    <w:next w:val="Normal"/>
    <w:rsid w:val="0073430A"/>
    <w:pPr>
      <w:tabs>
        <w:tab w:val="left" w:pos="9900"/>
      </w:tabs>
    </w:pPr>
  </w:style>
  <w:style w:type="paragraph" w:customStyle="1" w:styleId="Head5c1">
    <w:name w:val="Head 5c.1"/>
    <w:basedOn w:val="Head11a"/>
    <w:rsid w:val="0073430A"/>
  </w:style>
  <w:style w:type="paragraph" w:customStyle="1" w:styleId="Head5d1">
    <w:name w:val="Head 5d.1"/>
    <w:basedOn w:val="Head11a"/>
    <w:next w:val="Normal"/>
    <w:rsid w:val="0073430A"/>
  </w:style>
  <w:style w:type="paragraph" w:customStyle="1" w:styleId="Head5d2">
    <w:name w:val="Head 5d.2"/>
    <w:basedOn w:val="Head12a"/>
    <w:next w:val="Normal"/>
    <w:rsid w:val="0073430A"/>
    <w:pPr>
      <w:ind w:left="720" w:hanging="720"/>
      <w:jc w:val="both"/>
    </w:pPr>
  </w:style>
  <w:style w:type="paragraph" w:customStyle="1" w:styleId="Head62">
    <w:name w:val="Head 6.2"/>
    <w:basedOn w:val="Head12a"/>
    <w:next w:val="Normal"/>
    <w:rsid w:val="0073430A"/>
    <w:pPr>
      <w:suppressAutoHyphens/>
    </w:pPr>
  </w:style>
  <w:style w:type="paragraph" w:customStyle="1" w:styleId="HeadingSPD01">
    <w:name w:val="Heading SPD01"/>
    <w:basedOn w:val="Head11a"/>
    <w:link w:val="HeadingSPD01Char"/>
    <w:qFormat/>
    <w:rsid w:val="0073430A"/>
    <w:pPr>
      <w:pBdr>
        <w:bottom w:val="none" w:sz="0" w:space="0" w:color="auto"/>
      </w:pBdr>
      <w:outlineLvl w:val="1"/>
    </w:pPr>
  </w:style>
  <w:style w:type="paragraph" w:customStyle="1" w:styleId="HeadingSPD010">
    <w:name w:val="Heading SPD 01"/>
    <w:basedOn w:val="HeadingSPD01"/>
    <w:link w:val="HeadingSPD01Char0"/>
    <w:qFormat/>
    <w:rsid w:val="0073430A"/>
  </w:style>
  <w:style w:type="paragraph" w:customStyle="1" w:styleId="HeadingSPD02">
    <w:name w:val="Heading SPD 02"/>
    <w:basedOn w:val="Header"/>
    <w:qFormat/>
    <w:rsid w:val="0073430A"/>
    <w:pPr>
      <w:numPr>
        <w:numId w:val="35"/>
      </w:numPr>
      <w:pBdr>
        <w:bottom w:val="none" w:sz="0" w:space="0" w:color="auto"/>
      </w:pBdr>
      <w:tabs>
        <w:tab w:val="clear" w:pos="720"/>
        <w:tab w:val="clear" w:pos="9000"/>
        <w:tab w:val="center" w:pos="4320"/>
        <w:tab w:val="right" w:pos="8640"/>
      </w:tabs>
      <w:suppressAutoHyphens/>
      <w:spacing w:after="120"/>
      <w:ind w:left="0" w:firstLine="0"/>
      <w:outlineLvl w:val="2"/>
    </w:pPr>
    <w:rPr>
      <w:rFonts w:ascii="Times New Roman" w:hAnsi="Times New Roman"/>
      <w:b/>
      <w:sz w:val="24"/>
      <w:szCs w:val="24"/>
    </w:rPr>
  </w:style>
  <w:style w:type="paragraph" w:customStyle="1" w:styleId="HeadingITP1">
    <w:name w:val="Heading ITP 1"/>
    <w:basedOn w:val="HeadingSPD010"/>
    <w:link w:val="HeadingITP1Char"/>
    <w:qFormat/>
    <w:rsid w:val="0073430A"/>
  </w:style>
  <w:style w:type="character" w:customStyle="1" w:styleId="Head11aChar">
    <w:name w:val="Head 1.1a Char"/>
    <w:basedOn w:val="DefaultParagraphFont"/>
    <w:link w:val="Head11a"/>
    <w:rsid w:val="0073430A"/>
    <w:rPr>
      <w:rFonts w:ascii="Times New Roman Bold" w:eastAsia="Times New Roman" w:hAnsi="Times New Roman Bold" w:cs="Times New Roman"/>
      <w:b/>
      <w:smallCaps/>
      <w:kern w:val="0"/>
      <w:sz w:val="32"/>
      <w:szCs w:val="20"/>
      <w14:ligatures w14:val="none"/>
    </w:rPr>
  </w:style>
  <w:style w:type="character" w:customStyle="1" w:styleId="HeadingSPD01Char">
    <w:name w:val="Heading SPD01 Char"/>
    <w:basedOn w:val="Head11aChar"/>
    <w:link w:val="HeadingSPD01"/>
    <w:rsid w:val="0073430A"/>
    <w:rPr>
      <w:rFonts w:ascii="Times New Roman Bold" w:eastAsia="Times New Roman" w:hAnsi="Times New Roman Bold" w:cs="Times New Roman"/>
      <w:b/>
      <w:smallCaps/>
      <w:kern w:val="0"/>
      <w:sz w:val="32"/>
      <w:szCs w:val="20"/>
      <w14:ligatures w14:val="none"/>
    </w:rPr>
  </w:style>
  <w:style w:type="character" w:customStyle="1" w:styleId="HeadingSPD01Char0">
    <w:name w:val="Heading SPD 01 Char"/>
    <w:basedOn w:val="HeadingSPD01Char"/>
    <w:link w:val="HeadingSPD010"/>
    <w:rsid w:val="0073430A"/>
    <w:rPr>
      <w:rFonts w:ascii="Times New Roman Bold" w:eastAsia="Times New Roman" w:hAnsi="Times New Roman Bold" w:cs="Times New Roman"/>
      <w:b/>
      <w:smallCaps/>
      <w:kern w:val="0"/>
      <w:sz w:val="32"/>
      <w:szCs w:val="20"/>
      <w14:ligatures w14:val="none"/>
    </w:rPr>
  </w:style>
  <w:style w:type="character" w:customStyle="1" w:styleId="HeadingITP1Char">
    <w:name w:val="Heading ITP 1 Char"/>
    <w:basedOn w:val="HeadingSPD01Char0"/>
    <w:link w:val="HeadingITP1"/>
    <w:rsid w:val="0073430A"/>
    <w:rPr>
      <w:rFonts w:ascii="Times New Roman Bold" w:eastAsia="Times New Roman" w:hAnsi="Times New Roman Bold" w:cs="Times New Roman"/>
      <w:b/>
      <w:smallCaps/>
      <w:kern w:val="0"/>
      <w:sz w:val="32"/>
      <w:szCs w:val="20"/>
      <w14:ligatures w14:val="none"/>
    </w:rPr>
  </w:style>
  <w:style w:type="paragraph" w:customStyle="1" w:styleId="HeadingSPDPurchasersRequirements01">
    <w:name w:val="Heading SPD Purchasers Requirements 01"/>
    <w:basedOn w:val="Head02"/>
    <w:link w:val="HeadingSPDPurchasersRequirements01Char"/>
    <w:qFormat/>
    <w:rsid w:val="0073430A"/>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73430A"/>
    <w:rPr>
      <w:rFonts w:ascii="Times New Roman Bold" w:eastAsiaTheme="majorEastAsia" w:hAnsi="Times New Roman Bold" w:cstheme="majorBidi"/>
      <w:b/>
      <w:smallCaps/>
      <w:color w:val="0F4761" w:themeColor="accent1" w:themeShade="BF"/>
      <w:kern w:val="0"/>
      <w:sz w:val="36"/>
      <w:szCs w:val="40"/>
      <w14:ligatures w14:val="none"/>
    </w:rPr>
  </w:style>
  <w:style w:type="character" w:customStyle="1" w:styleId="Heading2Char1">
    <w:name w:val="Heading 2 Char1"/>
    <w:basedOn w:val="DefaultParagraphFont"/>
    <w:semiHidden/>
    <w:rsid w:val="0073430A"/>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73430A"/>
    <w:pPr>
      <w:spacing w:before="120" w:after="240" w:line="240" w:lineRule="auto"/>
      <w:jc w:val="center"/>
    </w:pPr>
    <w:rPr>
      <w:rFonts w:ascii="Times New Roman" w:eastAsia="Times New Roman" w:hAnsi="Times New Roman" w:cs="Times New Roman"/>
      <w:b/>
      <w:kern w:val="0"/>
      <w:sz w:val="36"/>
      <w:szCs w:val="20"/>
      <w14:ligatures w14:val="none"/>
    </w:rPr>
  </w:style>
  <w:style w:type="paragraph" w:customStyle="1" w:styleId="SPD4EmployereRequirmentAnnex">
    <w:name w:val="SPD 4 Employere Requirment Annex"/>
    <w:basedOn w:val="Normal"/>
    <w:qFormat/>
    <w:rsid w:val="0073430A"/>
    <w:pPr>
      <w:tabs>
        <w:tab w:val="left" w:pos="864"/>
      </w:tabs>
      <w:spacing w:after="200" w:line="240" w:lineRule="auto"/>
      <w:jc w:val="center"/>
      <w:outlineLvl w:val="2"/>
    </w:pPr>
    <w:rPr>
      <w:rFonts w:ascii="Times New Roman" w:eastAsia="Times New Roman" w:hAnsi="Times New Roman" w:cs="Times New Roman"/>
      <w:b/>
      <w:kern w:val="0"/>
      <w:szCs w:val="28"/>
      <w14:ligatures w14:val="none"/>
    </w:rPr>
  </w:style>
  <w:style w:type="paragraph" w:customStyle="1" w:styleId="SPD1EmployersRequirement">
    <w:name w:val="SPD 1 Employers Requirement"/>
    <w:basedOn w:val="SPD3EmployersRequirement"/>
    <w:link w:val="SPD1EmployersRequirementChar"/>
    <w:qFormat/>
    <w:rsid w:val="0073430A"/>
  </w:style>
  <w:style w:type="character" w:customStyle="1" w:styleId="SPD1EmployersRequirementChar">
    <w:name w:val="SPD 1 Employers Requirement Char"/>
    <w:basedOn w:val="SPD3EmployersRequirementChar"/>
    <w:link w:val="SPD1EmployersRequirement"/>
    <w:rsid w:val="0073430A"/>
    <w:rPr>
      <w:rFonts w:ascii="Times New Roman" w:eastAsia="Times New Roman" w:hAnsi="Times New Roman" w:cs="Times New Roman"/>
      <w:b/>
      <w:kern w:val="0"/>
      <w:sz w:val="36"/>
      <w:szCs w:val="20"/>
      <w14:ligatures w14:val="none"/>
    </w:rPr>
  </w:style>
  <w:style w:type="paragraph" w:customStyle="1" w:styleId="SEC3h1">
    <w:name w:val="SEC3 h1"/>
    <w:basedOn w:val="Normal"/>
    <w:link w:val="SEC3h1Char"/>
    <w:qFormat/>
    <w:rsid w:val="0073430A"/>
    <w:pPr>
      <w:spacing w:after="0" w:line="240" w:lineRule="auto"/>
    </w:pPr>
    <w:rPr>
      <w:rFonts w:ascii="Times New Roman" w:eastAsia="Times New Roman" w:hAnsi="Times New Roman" w:cs="Times New Roman"/>
      <w:b/>
      <w:iCs/>
      <w:kern w:val="0"/>
      <w:sz w:val="28"/>
      <w:szCs w:val="28"/>
      <w14:ligatures w14:val="none"/>
    </w:rPr>
  </w:style>
  <w:style w:type="character" w:customStyle="1" w:styleId="SEC3h1Char">
    <w:name w:val="SEC3 h1 Char"/>
    <w:basedOn w:val="DefaultParagraphFont"/>
    <w:link w:val="SEC3h1"/>
    <w:rsid w:val="0073430A"/>
    <w:rPr>
      <w:rFonts w:ascii="Times New Roman" w:eastAsia="Times New Roman" w:hAnsi="Times New Roman" w:cs="Times New Roman"/>
      <w:b/>
      <w:iCs/>
      <w:kern w:val="0"/>
      <w:sz w:val="28"/>
      <w:szCs w:val="28"/>
      <w14:ligatures w14:val="none"/>
    </w:rPr>
  </w:style>
  <w:style w:type="character" w:customStyle="1" w:styleId="ClauseSubParaChar">
    <w:name w:val="ClauseSub_Para Char"/>
    <w:basedOn w:val="DefaultParagraphFont"/>
    <w:link w:val="ClauseSubPara"/>
    <w:rsid w:val="0073430A"/>
    <w:rPr>
      <w:rFonts w:ascii="Times New Roman" w:eastAsia="Times New Roman" w:hAnsi="Times New Roman" w:cs="Times New Roman"/>
      <w:kern w:val="0"/>
      <w:sz w:val="22"/>
      <w:szCs w:val="22"/>
      <w:lang w:val="en-GB"/>
      <w14:ligatures w14:val="none"/>
    </w:rPr>
  </w:style>
  <w:style w:type="paragraph" w:customStyle="1" w:styleId="SPDProposalForms">
    <w:name w:val="SPD Proposal Forms"/>
    <w:basedOn w:val="SPDTechnicalProposalForms"/>
    <w:link w:val="SPDProposalFormsChar"/>
    <w:qFormat/>
    <w:rsid w:val="0073430A"/>
  </w:style>
  <w:style w:type="paragraph" w:customStyle="1" w:styleId="ProposalFormsheading">
    <w:name w:val="Proposal Forms heading"/>
    <w:basedOn w:val="SPDForms1"/>
    <w:link w:val="ProposalFormsheadingChar"/>
    <w:qFormat/>
    <w:rsid w:val="0073430A"/>
  </w:style>
  <w:style w:type="character" w:customStyle="1" w:styleId="SPDProposalFormsChar">
    <w:name w:val="SPD Proposal Forms Char"/>
    <w:basedOn w:val="SPDTechnicalProposalFormsChar"/>
    <w:link w:val="SPDProposalForms"/>
    <w:rsid w:val="0073430A"/>
    <w:rPr>
      <w:rFonts w:ascii="Times New Roman" w:eastAsia="Times New Roman" w:hAnsi="Times New Roman" w:cs="Times New Roman"/>
      <w:b/>
      <w:kern w:val="0"/>
      <w:sz w:val="36"/>
      <w:szCs w:val="20"/>
      <w14:ligatures w14:val="none"/>
    </w:rPr>
  </w:style>
  <w:style w:type="character" w:customStyle="1" w:styleId="SPDForms1Char">
    <w:name w:val="SPD Forms 1 Char"/>
    <w:basedOn w:val="DefaultParagraphFont"/>
    <w:link w:val="SPDForms1"/>
    <w:rsid w:val="0073430A"/>
    <w:rPr>
      <w:rFonts w:ascii="Times New Roman" w:eastAsia="Times New Roman" w:hAnsi="Times New Roman" w:cs="Times New Roman"/>
      <w:b/>
      <w:kern w:val="0"/>
      <w:sz w:val="36"/>
      <w:szCs w:val="20"/>
      <w14:ligatures w14:val="none"/>
    </w:rPr>
  </w:style>
  <w:style w:type="character" w:customStyle="1" w:styleId="ProposalFormsheadingChar">
    <w:name w:val="Proposal Forms heading Char"/>
    <w:basedOn w:val="SPDForms1Char"/>
    <w:link w:val="ProposalFormsheading"/>
    <w:rsid w:val="0073430A"/>
    <w:rPr>
      <w:rFonts w:ascii="Times New Roman" w:eastAsia="Times New Roman" w:hAnsi="Times New Roman" w:cs="Times New Roman"/>
      <w:b/>
      <w:kern w:val="0"/>
      <w:sz w:val="36"/>
      <w:szCs w:val="20"/>
      <w14:ligatures w14:val="none"/>
    </w:rPr>
  </w:style>
  <w:style w:type="paragraph" w:customStyle="1" w:styleId="Sec4Head1">
    <w:name w:val="Sec4 Head1"/>
    <w:basedOn w:val="ProposalFormsheading"/>
    <w:qFormat/>
    <w:rsid w:val="0073430A"/>
  </w:style>
  <w:style w:type="paragraph" w:customStyle="1" w:styleId="NKCabeza">
    <w:name w:val="NKCabeza"/>
    <w:uiPriority w:val="99"/>
    <w:rsid w:val="0073430A"/>
    <w:pPr>
      <w:tabs>
        <w:tab w:val="right" w:pos="9389"/>
      </w:tabs>
      <w:spacing w:after="0" w:line="240" w:lineRule="auto"/>
    </w:pPr>
    <w:rPr>
      <w:rFonts w:ascii="Trebuchet MS" w:eastAsia="MS Mincho" w:hAnsi="Trebuchet MS" w:cs="Times New Roman"/>
      <w:i/>
      <w:kern w:val="0"/>
      <w:sz w:val="18"/>
      <w:szCs w:val="18"/>
      <w:lang w:val="es-ES"/>
      <w14:ligatures w14:val="none"/>
    </w:rPr>
  </w:style>
  <w:style w:type="character" w:styleId="PlaceholderText">
    <w:name w:val="Placeholder Text"/>
    <w:basedOn w:val="DefaultParagraphFont"/>
    <w:uiPriority w:val="99"/>
    <w:semiHidden/>
    <w:rsid w:val="0073430A"/>
    <w:rPr>
      <w:color w:val="808080"/>
    </w:rPr>
  </w:style>
  <w:style w:type="character" w:customStyle="1" w:styleId="FootnoteTextChar2">
    <w:name w:val="Footnote Text Char2"/>
    <w:uiPriority w:val="99"/>
    <w:locked/>
    <w:rsid w:val="0073430A"/>
    <w:rPr>
      <w:rFonts w:ascii="Times New Roman" w:eastAsia="Times New Roman" w:hAnsi="Times New Roman" w:cs="Times New Roman"/>
      <w:sz w:val="20"/>
      <w:szCs w:val="20"/>
    </w:rPr>
  </w:style>
  <w:style w:type="character" w:customStyle="1" w:styleId="SectionVHeaderCar">
    <w:name w:val="Section V. Header Car"/>
    <w:link w:val="SectionVHeader"/>
    <w:locked/>
    <w:rsid w:val="0073430A"/>
    <w:rPr>
      <w:rFonts w:ascii="Arial" w:eastAsia="Times New Roman" w:hAnsi="Arial" w:cs="Times New Roman"/>
      <w:b/>
      <w:kern w:val="0"/>
      <w:sz w:val="36"/>
      <w:szCs w:val="20"/>
      <w14:ligatures w14:val="none"/>
    </w:rPr>
  </w:style>
  <w:style w:type="character" w:customStyle="1" w:styleId="S4-header1Car">
    <w:name w:val="S4-header1 Car"/>
    <w:link w:val="S4-header1"/>
    <w:locked/>
    <w:rsid w:val="0073430A"/>
    <w:rPr>
      <w:rFonts w:ascii="Times New Roman" w:eastAsia="Times New Roman" w:hAnsi="Times New Roman" w:cs="Times New Roman"/>
      <w:b/>
      <w:kern w:val="0"/>
      <w:sz w:val="36"/>
      <w:szCs w:val="20"/>
      <w14:ligatures w14:val="none"/>
    </w:rPr>
  </w:style>
  <w:style w:type="character" w:customStyle="1" w:styleId="FootnoteTextChar1">
    <w:name w:val="Footnote Text Char1"/>
    <w:uiPriority w:val="99"/>
    <w:rsid w:val="0073430A"/>
  </w:style>
  <w:style w:type="paragraph" w:customStyle="1" w:styleId="Style110">
    <w:name w:val="Style11"/>
    <w:basedOn w:val="S4-header1"/>
    <w:link w:val="Style11Car"/>
    <w:uiPriority w:val="99"/>
    <w:rsid w:val="0073430A"/>
    <w:rPr>
      <w:rFonts w:ascii="Calibri" w:hAnsi="Calibri"/>
      <w:lang w:val="es-MX" w:eastAsia="es-ES"/>
    </w:rPr>
  </w:style>
  <w:style w:type="character" w:customStyle="1" w:styleId="Style11Car">
    <w:name w:val="Style11 Car"/>
    <w:link w:val="Style110"/>
    <w:uiPriority w:val="99"/>
    <w:locked/>
    <w:rsid w:val="0073430A"/>
    <w:rPr>
      <w:rFonts w:ascii="Calibri" w:eastAsia="Times New Roman" w:hAnsi="Calibri" w:cs="Times New Roman"/>
      <w:b/>
      <w:kern w:val="0"/>
      <w:sz w:val="36"/>
      <w:szCs w:val="20"/>
      <w:lang w:val="es-MX" w:eastAsia="es-ES"/>
      <w14:ligatures w14:val="none"/>
    </w:rPr>
  </w:style>
  <w:style w:type="paragraph" w:customStyle="1" w:styleId="Style12">
    <w:name w:val="Style12"/>
    <w:basedOn w:val="S4Header"/>
    <w:link w:val="Style12Car"/>
    <w:uiPriority w:val="99"/>
    <w:rsid w:val="0073430A"/>
    <w:rPr>
      <w:rFonts w:ascii="Calibri" w:hAnsi="Calibri"/>
      <w:lang w:val="es-MX" w:eastAsia="es-ES"/>
    </w:rPr>
  </w:style>
  <w:style w:type="character" w:customStyle="1" w:styleId="Style12Car">
    <w:name w:val="Style12 Car"/>
    <w:link w:val="Style12"/>
    <w:uiPriority w:val="99"/>
    <w:locked/>
    <w:rsid w:val="0073430A"/>
    <w:rPr>
      <w:rFonts w:ascii="Calibri" w:eastAsia="Times New Roman" w:hAnsi="Calibri" w:cs="Times New Roman"/>
      <w:b/>
      <w:kern w:val="0"/>
      <w:sz w:val="32"/>
      <w:szCs w:val="20"/>
      <w:lang w:val="es-MX" w:eastAsia="es-ES"/>
      <w14:ligatures w14:val="none"/>
    </w:rPr>
  </w:style>
  <w:style w:type="paragraph" w:customStyle="1" w:styleId="Style16">
    <w:name w:val="Style16"/>
    <w:basedOn w:val="S9Header"/>
    <w:link w:val="Style16Car"/>
    <w:uiPriority w:val="99"/>
    <w:rsid w:val="0073430A"/>
    <w:rPr>
      <w:rFonts w:ascii="Calibri" w:hAnsi="Calibri"/>
      <w:szCs w:val="20"/>
      <w:lang w:val="es-MX" w:eastAsia="es-ES"/>
    </w:rPr>
  </w:style>
  <w:style w:type="character" w:customStyle="1" w:styleId="Style16Car">
    <w:name w:val="Style16 Car"/>
    <w:link w:val="Style16"/>
    <w:uiPriority w:val="99"/>
    <w:locked/>
    <w:rsid w:val="0073430A"/>
    <w:rPr>
      <w:rFonts w:ascii="Calibri" w:eastAsia="Times New Roman" w:hAnsi="Calibri" w:cs="Times New Roman"/>
      <w:b/>
      <w:kern w:val="0"/>
      <w:sz w:val="36"/>
      <w:szCs w:val="20"/>
      <w:lang w:val="es-MX" w:eastAsia="es-ES"/>
      <w14:ligatures w14:val="none"/>
    </w:rPr>
  </w:style>
  <w:style w:type="character" w:customStyle="1" w:styleId="hps">
    <w:name w:val="hps"/>
    <w:uiPriority w:val="99"/>
    <w:rsid w:val="0073430A"/>
    <w:rPr>
      <w:rFonts w:cs="Times New Roman"/>
    </w:rPr>
  </w:style>
  <w:style w:type="paragraph" w:customStyle="1" w:styleId="alist">
    <w:name w:val="a list"/>
    <w:basedOn w:val="PlainText"/>
    <w:link w:val="alistChar"/>
    <w:rsid w:val="0073430A"/>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73430A"/>
    <w:rPr>
      <w:rFonts w:ascii="Arial" w:eastAsia="Times New Roman" w:hAnsi="Arial" w:cs="Arial"/>
      <w:kern w:val="0"/>
      <w:sz w:val="22"/>
      <w:szCs w:val="22"/>
      <w:lang w:val="es-PA"/>
      <w14:ligatures w14:val="none"/>
    </w:rPr>
  </w:style>
  <w:style w:type="paragraph" w:customStyle="1" w:styleId="Level11">
    <w:name w:val="Level 1.1"/>
    <w:basedOn w:val="Normal"/>
    <w:rsid w:val="0073430A"/>
    <w:pPr>
      <w:spacing w:before="120" w:after="0" w:line="240" w:lineRule="auto"/>
      <w:ind w:left="706" w:hanging="706"/>
      <w:jc w:val="both"/>
    </w:pPr>
    <w:rPr>
      <w:rFonts w:ascii="Arial" w:eastAsia="Times New Roman" w:hAnsi="Arial" w:cs="Arial"/>
      <w:kern w:val="0"/>
      <w:sz w:val="22"/>
      <w:szCs w:val="22"/>
      <w:lang w:val="es-ES" w:eastAsia="es-ES"/>
      <w14:ligatures w14:val="none"/>
    </w:rPr>
  </w:style>
  <w:style w:type="paragraph" w:customStyle="1" w:styleId="Paragraph">
    <w:name w:val="Paragraph"/>
    <w:basedOn w:val="PlainText"/>
    <w:rsid w:val="0073430A"/>
    <w:pPr>
      <w:spacing w:before="120"/>
      <w:ind w:left="720"/>
    </w:pPr>
    <w:rPr>
      <w:rFonts w:ascii="Arial" w:hAnsi="Arial" w:cs="Arial"/>
      <w:sz w:val="22"/>
      <w:szCs w:val="22"/>
      <w:lang w:val="es-PA"/>
    </w:rPr>
  </w:style>
  <w:style w:type="paragraph" w:customStyle="1" w:styleId="ilist">
    <w:name w:val="i list"/>
    <w:basedOn w:val="alist"/>
    <w:rsid w:val="0073430A"/>
    <w:pPr>
      <w:tabs>
        <w:tab w:val="clear" w:pos="1066"/>
        <w:tab w:val="left" w:pos="1426"/>
      </w:tabs>
      <w:ind w:left="1426"/>
    </w:pPr>
  </w:style>
  <w:style w:type="paragraph" w:customStyle="1" w:styleId="level110">
    <w:name w:val="level11"/>
    <w:basedOn w:val="Normal"/>
    <w:rsid w:val="0073430A"/>
    <w:pPr>
      <w:spacing w:before="120" w:after="0" w:line="240" w:lineRule="auto"/>
      <w:ind w:left="706" w:hanging="706"/>
      <w:jc w:val="both"/>
    </w:pPr>
    <w:rPr>
      <w:rFonts w:ascii="Arial" w:eastAsia="MS PGothic" w:hAnsi="Arial" w:cs="Arial"/>
      <w:kern w:val="0"/>
      <w:sz w:val="22"/>
      <w:szCs w:val="22"/>
      <w14:ligatures w14:val="none"/>
    </w:rPr>
  </w:style>
  <w:style w:type="paragraph" w:customStyle="1" w:styleId="Level2">
    <w:name w:val="Level 2"/>
    <w:basedOn w:val="Normal"/>
    <w:link w:val="Level2Car"/>
    <w:rsid w:val="0073430A"/>
    <w:pPr>
      <w:keepNext/>
      <w:spacing w:before="120" w:after="0" w:line="240" w:lineRule="auto"/>
      <w:ind w:left="706" w:hanging="706"/>
      <w:jc w:val="both"/>
    </w:pPr>
    <w:rPr>
      <w:rFonts w:ascii="Arial" w:eastAsia="Times New Roman" w:hAnsi="Arial" w:cs="Arial"/>
      <w:kern w:val="0"/>
      <w:sz w:val="20"/>
      <w:lang w:val="es-ES" w:eastAsia="es-ES"/>
      <w14:ligatures w14:val="none"/>
    </w:rPr>
  </w:style>
  <w:style w:type="character" w:customStyle="1" w:styleId="Level2Car">
    <w:name w:val="Level 2 Car"/>
    <w:link w:val="Level2"/>
    <w:rsid w:val="0073430A"/>
    <w:rPr>
      <w:rFonts w:ascii="Arial" w:eastAsia="Times New Roman" w:hAnsi="Arial" w:cs="Arial"/>
      <w:kern w:val="0"/>
      <w:sz w:val="20"/>
      <w:lang w:val="es-ES" w:eastAsia="es-ES"/>
      <w14:ligatures w14:val="none"/>
    </w:rPr>
  </w:style>
  <w:style w:type="paragraph" w:customStyle="1" w:styleId="Paragraph2">
    <w:name w:val="Paragraph 2"/>
    <w:basedOn w:val="Normal"/>
    <w:link w:val="Paragraph2Car"/>
    <w:rsid w:val="0073430A"/>
    <w:pPr>
      <w:spacing w:before="120" w:after="0" w:line="240" w:lineRule="auto"/>
      <w:jc w:val="both"/>
    </w:pPr>
    <w:rPr>
      <w:rFonts w:ascii="Arial" w:eastAsia="Times New Roman" w:hAnsi="Arial" w:cs="Arial"/>
      <w:kern w:val="0"/>
      <w:sz w:val="20"/>
      <w:lang w:val="es-ES" w:eastAsia="es-ES"/>
      <w14:ligatures w14:val="none"/>
    </w:rPr>
  </w:style>
  <w:style w:type="character" w:customStyle="1" w:styleId="Paragraph2Car">
    <w:name w:val="Paragraph 2 Car"/>
    <w:link w:val="Paragraph2"/>
    <w:rsid w:val="0073430A"/>
    <w:rPr>
      <w:rFonts w:ascii="Arial" w:eastAsia="Times New Roman" w:hAnsi="Arial" w:cs="Arial"/>
      <w:kern w:val="0"/>
      <w:sz w:val="20"/>
      <w:lang w:val="es-ES" w:eastAsia="es-ES"/>
      <w14:ligatures w14:val="none"/>
    </w:rPr>
  </w:style>
  <w:style w:type="paragraph" w:customStyle="1" w:styleId="Level1">
    <w:name w:val="Level 1"/>
    <w:basedOn w:val="Normal"/>
    <w:rsid w:val="0073430A"/>
    <w:pPr>
      <w:tabs>
        <w:tab w:val="left" w:pos="709"/>
      </w:tabs>
      <w:spacing w:before="240" w:after="0" w:line="240" w:lineRule="auto"/>
      <w:jc w:val="both"/>
    </w:pPr>
    <w:rPr>
      <w:rFonts w:ascii="Arial" w:eastAsia="Times New Roman" w:hAnsi="Arial" w:cs="Arial"/>
      <w:b/>
      <w:caps/>
      <w:kern w:val="0"/>
      <w:sz w:val="20"/>
      <w:lang w:val="es-ES" w:eastAsia="es-ES"/>
      <w14:ligatures w14:val="none"/>
    </w:rPr>
  </w:style>
  <w:style w:type="paragraph" w:customStyle="1" w:styleId="StyleLevel1Before12pt">
    <w:name w:val="Style Level 1 + Before:  12 pt"/>
    <w:basedOn w:val="Level1"/>
    <w:rsid w:val="0073430A"/>
    <w:rPr>
      <w:rFonts w:cs="Times New Roman"/>
      <w:bCs/>
      <w:szCs w:val="20"/>
    </w:rPr>
  </w:style>
  <w:style w:type="paragraph" w:customStyle="1" w:styleId="Level3">
    <w:name w:val="Level 3"/>
    <w:basedOn w:val="Normal"/>
    <w:rsid w:val="0073430A"/>
    <w:pPr>
      <w:keepNext/>
      <w:tabs>
        <w:tab w:val="left" w:pos="-703"/>
        <w:tab w:val="left" w:pos="720"/>
      </w:tabs>
      <w:spacing w:before="240" w:after="0" w:line="240" w:lineRule="auto"/>
      <w:ind w:left="1430" w:hanging="720"/>
      <w:jc w:val="both"/>
    </w:pPr>
    <w:rPr>
      <w:rFonts w:ascii="Arial" w:eastAsia="Times New Roman" w:hAnsi="Arial" w:cs="Arial"/>
      <w:kern w:val="0"/>
      <w:sz w:val="20"/>
      <w:lang w:val="es-ES" w:eastAsia="es-ES"/>
      <w14:ligatures w14:val="none"/>
    </w:rPr>
  </w:style>
  <w:style w:type="paragraph" w:customStyle="1" w:styleId="Level4">
    <w:name w:val="Level 4"/>
    <w:basedOn w:val="Level3"/>
    <w:rsid w:val="0073430A"/>
    <w:pPr>
      <w:tabs>
        <w:tab w:val="clear" w:pos="-703"/>
        <w:tab w:val="left" w:pos="851"/>
      </w:tabs>
      <w:ind w:left="1571"/>
    </w:pPr>
    <w:rPr>
      <w:lang w:val="es-PA"/>
    </w:rPr>
  </w:style>
  <w:style w:type="table" w:customStyle="1" w:styleId="NKLACTabla">
    <w:name w:val="NKLACTabla"/>
    <w:basedOn w:val="TableNormal"/>
    <w:rsid w:val="0073430A"/>
    <w:pPr>
      <w:spacing w:after="0" w:line="240" w:lineRule="auto"/>
      <w:jc w:val="right"/>
    </w:pPr>
    <w:rPr>
      <w:rFonts w:ascii="Arial" w:eastAsia="Times New Roman" w:hAnsi="Arial" w:cs="Times New Roman"/>
      <w:kern w:val="0"/>
      <w:sz w:val="20"/>
      <w:szCs w:val="20"/>
      <w14:ligatures w14:val="none"/>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73430A"/>
    <w:pPr>
      <w:keepNext/>
      <w:keepLines/>
      <w:spacing w:before="360" w:after="240" w:line="240" w:lineRule="auto"/>
      <w:ind w:left="720" w:right="720"/>
      <w:jc w:val="center"/>
    </w:pPr>
    <w:rPr>
      <w:rFonts w:ascii="Trebuchet MS" w:eastAsia="MS Mincho" w:hAnsi="Trebuchet MS" w:cs="Times New Roman"/>
      <w:b/>
      <w:kern w:val="0"/>
      <w:sz w:val="20"/>
      <w:lang w:val="es-PA"/>
      <w14:ligatures w14:val="none"/>
    </w:rPr>
  </w:style>
  <w:style w:type="paragraph" w:customStyle="1" w:styleId="NKTtloFig">
    <w:name w:val="NKTtloFig"/>
    <w:basedOn w:val="NKTtloTab"/>
    <w:next w:val="Normal"/>
    <w:rsid w:val="0073430A"/>
    <w:pPr>
      <w:spacing w:before="240"/>
    </w:pPr>
  </w:style>
  <w:style w:type="paragraph" w:customStyle="1" w:styleId="ecxmsonormal">
    <w:name w:val="ecxmsonormal"/>
    <w:basedOn w:val="Normal"/>
    <w:rsid w:val="0073430A"/>
    <w:pPr>
      <w:spacing w:after="324" w:line="240" w:lineRule="auto"/>
    </w:pPr>
    <w:rPr>
      <w:rFonts w:ascii="Calibri" w:eastAsia="Times New Roman" w:hAnsi="Calibri" w:cs="Times New Roman"/>
      <w:kern w:val="0"/>
      <w:sz w:val="20"/>
      <w:lang w:val="es-PE" w:eastAsia="es-PE"/>
      <w14:ligatures w14:val="none"/>
    </w:rPr>
  </w:style>
  <w:style w:type="character" w:customStyle="1" w:styleId="ecxspelle">
    <w:name w:val="ecxspelle"/>
    <w:rsid w:val="0073430A"/>
  </w:style>
  <w:style w:type="paragraph" w:customStyle="1" w:styleId="TITULO3">
    <w:name w:val="TITULO 3"/>
    <w:basedOn w:val="Normal"/>
    <w:next w:val="Normal"/>
    <w:rsid w:val="0073430A"/>
    <w:pPr>
      <w:tabs>
        <w:tab w:val="left" w:pos="3124"/>
      </w:tabs>
      <w:spacing w:before="240" w:after="240" w:line="240" w:lineRule="auto"/>
      <w:jc w:val="both"/>
    </w:pPr>
    <w:rPr>
      <w:rFonts w:ascii="Trebuchet MS" w:eastAsia="MS Mincho" w:hAnsi="Trebuchet MS" w:cs="Arial"/>
      <w:b/>
      <w:kern w:val="0"/>
      <w:sz w:val="28"/>
      <w:szCs w:val="20"/>
      <w:lang w:val="es-PE" w:eastAsia="ja-JP"/>
      <w14:ligatures w14:val="none"/>
    </w:rPr>
  </w:style>
  <w:style w:type="paragraph" w:customStyle="1" w:styleId="TITULO4">
    <w:name w:val="TITULO 4"/>
    <w:basedOn w:val="TITULO3"/>
    <w:next w:val="Normal"/>
    <w:rsid w:val="0073430A"/>
    <w:pPr>
      <w:numPr>
        <w:ilvl w:val="3"/>
      </w:numPr>
      <w:tabs>
        <w:tab w:val="clear" w:pos="3124"/>
        <w:tab w:val="left" w:pos="1080"/>
        <w:tab w:val="left" w:pos="3238"/>
      </w:tabs>
    </w:pPr>
    <w:rPr>
      <w:sz w:val="24"/>
    </w:rPr>
  </w:style>
  <w:style w:type="paragraph" w:customStyle="1" w:styleId="TITULO5">
    <w:name w:val="TITULO 5"/>
    <w:basedOn w:val="TITULO4"/>
    <w:next w:val="Normal"/>
    <w:autoRedefine/>
    <w:rsid w:val="0073430A"/>
    <w:pPr>
      <w:numPr>
        <w:ilvl w:val="4"/>
      </w:numPr>
      <w:tabs>
        <w:tab w:val="clear" w:pos="3238"/>
        <w:tab w:val="left" w:pos="342"/>
        <w:tab w:val="left" w:pos="1440"/>
      </w:tabs>
    </w:pPr>
    <w:rPr>
      <w:rFonts w:ascii="Arial" w:hAnsi="Arial"/>
      <w:sz w:val="22"/>
      <w:lang w:val="es-MX"/>
    </w:rPr>
  </w:style>
  <w:style w:type="character" w:customStyle="1" w:styleId="NKTtloTabChar">
    <w:name w:val="NKTtloTab Char"/>
    <w:link w:val="NKTtloTab"/>
    <w:rsid w:val="0073430A"/>
    <w:rPr>
      <w:rFonts w:ascii="Trebuchet MS" w:eastAsia="MS Mincho" w:hAnsi="Trebuchet MS" w:cs="Times New Roman"/>
      <w:b/>
      <w:kern w:val="0"/>
      <w:sz w:val="20"/>
      <w:lang w:val="es-PA"/>
      <w14:ligatures w14:val="none"/>
    </w:rPr>
  </w:style>
  <w:style w:type="paragraph" w:customStyle="1" w:styleId="ListParagraph1">
    <w:name w:val="List Paragraph1"/>
    <w:basedOn w:val="Normal"/>
    <w:uiPriority w:val="34"/>
    <w:qFormat/>
    <w:rsid w:val="0073430A"/>
    <w:pPr>
      <w:spacing w:after="0" w:line="240" w:lineRule="auto"/>
      <w:ind w:left="720"/>
    </w:pPr>
    <w:rPr>
      <w:rFonts w:ascii="Calibri" w:eastAsia="Times New Roman" w:hAnsi="Calibri" w:cs="Times New Roman"/>
      <w:kern w:val="0"/>
      <w:sz w:val="20"/>
      <w14:ligatures w14:val="none"/>
    </w:rPr>
  </w:style>
  <w:style w:type="paragraph" w:customStyle="1" w:styleId="Seccin">
    <w:name w:val="Sección"/>
    <w:basedOn w:val="Normal"/>
    <w:rsid w:val="0073430A"/>
    <w:pPr>
      <w:keepNext/>
      <w:spacing w:before="120" w:after="0" w:line="240" w:lineRule="auto"/>
      <w:jc w:val="center"/>
    </w:pPr>
    <w:rPr>
      <w:rFonts w:ascii="Arial" w:eastAsia="MS Mincho" w:hAnsi="Arial" w:cs="Times New Roman"/>
      <w:b/>
      <w:caps/>
      <w:kern w:val="0"/>
      <w:sz w:val="20"/>
      <w:lang w:val="es-PA"/>
      <w14:ligatures w14:val="none"/>
    </w:rPr>
  </w:style>
  <w:style w:type="paragraph" w:customStyle="1" w:styleId="EspecT1">
    <w:name w:val="EspecT1"/>
    <w:basedOn w:val="Normal"/>
    <w:link w:val="EspecT1Car"/>
    <w:rsid w:val="0073430A"/>
    <w:pPr>
      <w:keepNext/>
      <w:tabs>
        <w:tab w:val="left" w:pos="720"/>
      </w:tabs>
      <w:spacing w:before="360" w:after="0" w:line="240" w:lineRule="auto"/>
    </w:pPr>
    <w:rPr>
      <w:rFonts w:ascii="Arial" w:eastAsia="MS Mincho" w:hAnsi="Arial" w:cs="Times New Roman"/>
      <w:caps/>
      <w:kern w:val="0"/>
      <w:sz w:val="20"/>
      <w14:ligatures w14:val="none"/>
    </w:rPr>
  </w:style>
  <w:style w:type="paragraph" w:customStyle="1" w:styleId="ESPECN2">
    <w:name w:val="ESPECN2"/>
    <w:basedOn w:val="Normal"/>
    <w:link w:val="ESPECN2Car"/>
    <w:rsid w:val="0073430A"/>
    <w:pPr>
      <w:widowControl w:val="0"/>
      <w:tabs>
        <w:tab w:val="left" w:pos="720"/>
      </w:tabs>
      <w:spacing w:before="120" w:after="0" w:line="240" w:lineRule="auto"/>
      <w:ind w:left="720" w:hanging="720"/>
      <w:jc w:val="both"/>
    </w:pPr>
    <w:rPr>
      <w:rFonts w:ascii="Arial" w:eastAsia="MS Mincho" w:hAnsi="Arial" w:cs="Times New Roman"/>
      <w:kern w:val="0"/>
      <w:sz w:val="20"/>
      <w14:ligatures w14:val="none"/>
    </w:rPr>
  </w:style>
  <w:style w:type="paragraph" w:customStyle="1" w:styleId="EspecN3">
    <w:name w:val="EspecN3"/>
    <w:basedOn w:val="Normal"/>
    <w:link w:val="EspecN3Car"/>
    <w:rsid w:val="0073430A"/>
    <w:pPr>
      <w:widowControl w:val="0"/>
      <w:tabs>
        <w:tab w:val="left" w:pos="1152"/>
      </w:tabs>
      <w:spacing w:before="120" w:after="0" w:line="240" w:lineRule="auto"/>
      <w:ind w:left="1152" w:hanging="432"/>
      <w:jc w:val="both"/>
    </w:pPr>
    <w:rPr>
      <w:rFonts w:ascii="Arial" w:eastAsia="MS Mincho" w:hAnsi="Arial" w:cs="Times New Roman"/>
      <w:kern w:val="0"/>
      <w:sz w:val="20"/>
      <w14:ligatures w14:val="none"/>
    </w:rPr>
  </w:style>
  <w:style w:type="character" w:customStyle="1" w:styleId="ESPECN2Car">
    <w:name w:val="ESPECN2 Car"/>
    <w:link w:val="ESPECN2"/>
    <w:locked/>
    <w:rsid w:val="0073430A"/>
    <w:rPr>
      <w:rFonts w:ascii="Arial" w:eastAsia="MS Mincho" w:hAnsi="Arial" w:cs="Times New Roman"/>
      <w:kern w:val="0"/>
      <w:sz w:val="20"/>
      <w14:ligatures w14:val="none"/>
    </w:rPr>
  </w:style>
  <w:style w:type="character" w:customStyle="1" w:styleId="EspecT1Car">
    <w:name w:val="EspecT1 Car"/>
    <w:link w:val="EspecT1"/>
    <w:locked/>
    <w:rsid w:val="0073430A"/>
    <w:rPr>
      <w:rFonts w:ascii="Arial" w:eastAsia="MS Mincho" w:hAnsi="Arial" w:cs="Times New Roman"/>
      <w:caps/>
      <w:kern w:val="0"/>
      <w:sz w:val="20"/>
      <w14:ligatures w14:val="none"/>
    </w:rPr>
  </w:style>
  <w:style w:type="character" w:customStyle="1" w:styleId="EspecN3Car">
    <w:name w:val="EspecN3 Car"/>
    <w:link w:val="EspecN3"/>
    <w:locked/>
    <w:rsid w:val="0073430A"/>
    <w:rPr>
      <w:rFonts w:ascii="Arial" w:eastAsia="MS Mincho" w:hAnsi="Arial" w:cs="Times New Roman"/>
      <w:kern w:val="0"/>
      <w:sz w:val="20"/>
      <w14:ligatures w14:val="none"/>
    </w:rPr>
  </w:style>
  <w:style w:type="character" w:customStyle="1" w:styleId="st">
    <w:name w:val="st"/>
    <w:basedOn w:val="DefaultParagraphFont"/>
    <w:rsid w:val="0073430A"/>
  </w:style>
  <w:style w:type="paragraph" w:customStyle="1" w:styleId="Prrafodelista2">
    <w:name w:val="Párrafo de lista2"/>
    <w:basedOn w:val="Normal"/>
    <w:rsid w:val="0073430A"/>
    <w:pPr>
      <w:spacing w:after="0" w:line="240" w:lineRule="auto"/>
      <w:ind w:left="720"/>
      <w:contextualSpacing/>
      <w:jc w:val="both"/>
    </w:pPr>
    <w:rPr>
      <w:rFonts w:ascii="Calibri" w:eastAsia="Times New Roman" w:hAnsi="Calibri" w:cs="Times New Roman"/>
      <w:kern w:val="0"/>
      <w:sz w:val="20"/>
      <w:szCs w:val="20"/>
      <w14:ligatures w14:val="none"/>
    </w:rPr>
  </w:style>
  <w:style w:type="table" w:customStyle="1" w:styleId="Tablaconcuadrcula1">
    <w:name w:val="Tabla con cuadrícula1"/>
    <w:basedOn w:val="TableNormal"/>
    <w:uiPriority w:val="59"/>
    <w:rsid w:val="0073430A"/>
    <w:pPr>
      <w:spacing w:after="0" w:line="240" w:lineRule="auto"/>
    </w:pPr>
    <w:rPr>
      <w:rFonts w:ascii="Calibri" w:eastAsia="Calibri" w:hAnsi="Calibri" w:cs="Times New Roman"/>
      <w:kern w:val="0"/>
      <w:sz w:val="20"/>
      <w:szCs w:val="20"/>
      <w:lang w:val="es-P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0">
    <w:name w:val="Revision10"/>
    <w:hidden/>
    <w:uiPriority w:val="99"/>
    <w:semiHidden/>
    <w:rsid w:val="0073430A"/>
    <w:pPr>
      <w:spacing w:after="0" w:line="240" w:lineRule="auto"/>
    </w:pPr>
    <w:rPr>
      <w:rFonts w:ascii="Calibri" w:eastAsia="Times New Roman" w:hAnsi="Calibri" w:cs="Times New Roman"/>
      <w:kern w:val="0"/>
      <w:sz w:val="20"/>
      <w:szCs w:val="20"/>
      <w14:ligatures w14:val="none"/>
    </w:rPr>
  </w:style>
  <w:style w:type="paragraph" w:customStyle="1" w:styleId="CM2">
    <w:name w:val="CM2"/>
    <w:basedOn w:val="Default"/>
    <w:next w:val="Default"/>
    <w:uiPriority w:val="99"/>
    <w:rsid w:val="0073430A"/>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73430A"/>
    <w:pPr>
      <w:widowControl w:val="0"/>
    </w:pPr>
    <w:rPr>
      <w:rFonts w:ascii="Arial" w:hAnsi="Arial" w:cs="Arial"/>
      <w:color w:val="auto"/>
      <w:sz w:val="20"/>
      <w:lang w:val="es-PA" w:eastAsia="es-PA"/>
    </w:rPr>
  </w:style>
  <w:style w:type="paragraph" w:customStyle="1" w:styleId="CM7">
    <w:name w:val="CM7"/>
    <w:basedOn w:val="Default"/>
    <w:next w:val="Default"/>
    <w:uiPriority w:val="99"/>
    <w:rsid w:val="0073430A"/>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73430A"/>
    <w:pPr>
      <w:keepNext/>
      <w:spacing w:before="120" w:after="0" w:line="240" w:lineRule="auto"/>
      <w:ind w:firstLine="426"/>
      <w:jc w:val="both"/>
    </w:pPr>
    <w:rPr>
      <w:rFonts w:ascii="Trebuchet MS" w:eastAsia="MS Mincho" w:hAnsi="Trebuchet MS" w:cs="Arial"/>
      <w:color w:val="000000"/>
      <w:kern w:val="0"/>
      <w:sz w:val="20"/>
      <w:lang w:val="es-ES" w:eastAsia="ja-JP"/>
      <w14:ligatures w14:val="none"/>
    </w:rPr>
  </w:style>
  <w:style w:type="character" w:customStyle="1" w:styleId="ParrafoPropuestaChar">
    <w:name w:val="ParrafoPropuesta Char"/>
    <w:link w:val="ParrafoPropuesta"/>
    <w:semiHidden/>
    <w:rsid w:val="0073430A"/>
    <w:rPr>
      <w:rFonts w:ascii="Trebuchet MS" w:eastAsia="MS Mincho" w:hAnsi="Trebuchet MS" w:cs="Arial"/>
      <w:color w:val="000000"/>
      <w:kern w:val="0"/>
      <w:sz w:val="20"/>
      <w:lang w:val="es-ES" w:eastAsia="ja-JP"/>
      <w14:ligatures w14:val="none"/>
    </w:rPr>
  </w:style>
  <w:style w:type="paragraph" w:customStyle="1" w:styleId="xl349">
    <w:name w:val="xl349"/>
    <w:basedOn w:val="Normal"/>
    <w:rsid w:val="0073430A"/>
    <w:pPr>
      <w:spacing w:before="100" w:beforeAutospacing="1" w:after="100" w:afterAutospacing="1" w:line="240" w:lineRule="auto"/>
      <w:jc w:val="center"/>
      <w:textAlignment w:val="center"/>
    </w:pPr>
    <w:rPr>
      <w:rFonts w:ascii="Calibri" w:eastAsia="Times New Roman" w:hAnsi="Calibri" w:cs="Times New Roman"/>
      <w:kern w:val="0"/>
      <w:sz w:val="20"/>
      <w14:ligatures w14:val="none"/>
    </w:rPr>
  </w:style>
  <w:style w:type="paragraph" w:customStyle="1" w:styleId="xl350">
    <w:name w:val="xl350"/>
    <w:basedOn w:val="Normal"/>
    <w:rsid w:val="007343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14:ligatures w14:val="none"/>
    </w:rPr>
  </w:style>
  <w:style w:type="paragraph" w:customStyle="1" w:styleId="xl351">
    <w:name w:val="xl351"/>
    <w:basedOn w:val="Normal"/>
    <w:rsid w:val="0073430A"/>
    <w:pPr>
      <w:spacing w:before="100" w:beforeAutospacing="1" w:after="100" w:afterAutospacing="1" w:line="240" w:lineRule="auto"/>
      <w:jc w:val="center"/>
      <w:textAlignment w:val="center"/>
    </w:pPr>
    <w:rPr>
      <w:rFonts w:ascii="Calibri" w:eastAsia="Times New Roman" w:hAnsi="Calibri" w:cs="Times New Roman"/>
      <w:b/>
      <w:bCs/>
      <w:kern w:val="0"/>
      <w:sz w:val="20"/>
      <w14:ligatures w14:val="none"/>
    </w:rPr>
  </w:style>
  <w:style w:type="paragraph" w:customStyle="1" w:styleId="xl352">
    <w:name w:val="xl352"/>
    <w:basedOn w:val="Normal"/>
    <w:rsid w:val="007343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14:ligatures w14:val="none"/>
    </w:rPr>
  </w:style>
  <w:style w:type="paragraph" w:customStyle="1" w:styleId="xl353">
    <w:name w:val="xl353"/>
    <w:basedOn w:val="Normal"/>
    <w:rsid w:val="007343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kern w:val="0"/>
      <w:sz w:val="20"/>
      <w14:ligatures w14:val="none"/>
    </w:rPr>
  </w:style>
  <w:style w:type="paragraph" w:customStyle="1" w:styleId="xl354">
    <w:name w:val="xl354"/>
    <w:basedOn w:val="Normal"/>
    <w:rsid w:val="0073430A"/>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kern w:val="0"/>
      <w:sz w:val="52"/>
      <w:szCs w:val="52"/>
      <w14:ligatures w14:val="none"/>
    </w:rPr>
  </w:style>
  <w:style w:type="paragraph" w:customStyle="1" w:styleId="xl355">
    <w:name w:val="xl355"/>
    <w:basedOn w:val="Normal"/>
    <w:rsid w:val="0073430A"/>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kern w:val="0"/>
      <w:sz w:val="52"/>
      <w:szCs w:val="52"/>
      <w14:ligatures w14:val="none"/>
    </w:rPr>
  </w:style>
  <w:style w:type="paragraph" w:customStyle="1" w:styleId="xl356">
    <w:name w:val="xl356"/>
    <w:basedOn w:val="Normal"/>
    <w:rsid w:val="0073430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kern w:val="0"/>
      <w:sz w:val="52"/>
      <w:szCs w:val="52"/>
      <w14:ligatures w14:val="none"/>
    </w:rPr>
  </w:style>
  <w:style w:type="paragraph" w:customStyle="1" w:styleId="xl357">
    <w:name w:val="xl357"/>
    <w:basedOn w:val="Normal"/>
    <w:rsid w:val="007343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14:ligatures w14:val="none"/>
    </w:rPr>
  </w:style>
  <w:style w:type="paragraph" w:customStyle="1" w:styleId="xl358">
    <w:name w:val="xl358"/>
    <w:basedOn w:val="Normal"/>
    <w:rsid w:val="007343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kern w:val="0"/>
      <w:sz w:val="20"/>
      <w14:ligatures w14:val="none"/>
    </w:rPr>
  </w:style>
  <w:style w:type="paragraph" w:customStyle="1" w:styleId="xl359">
    <w:name w:val="xl359"/>
    <w:basedOn w:val="Normal"/>
    <w:rsid w:val="007343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14:ligatures w14:val="none"/>
    </w:rPr>
  </w:style>
  <w:style w:type="paragraph" w:customStyle="1" w:styleId="FinSecc">
    <w:name w:val="FinSecc"/>
    <w:basedOn w:val="Normal"/>
    <w:link w:val="FinSeccCar"/>
    <w:rsid w:val="0073430A"/>
    <w:pPr>
      <w:widowControl w:val="0"/>
      <w:spacing w:before="960" w:after="0" w:line="240" w:lineRule="auto"/>
      <w:jc w:val="center"/>
    </w:pPr>
    <w:rPr>
      <w:rFonts w:ascii="Arial" w:eastAsia="MS Mincho" w:hAnsi="Arial" w:cs="Times New Roman"/>
      <w:b/>
      <w:caps/>
      <w:kern w:val="0"/>
      <w:sz w:val="22"/>
      <w:lang w:val="es-PA"/>
      <w14:ligatures w14:val="none"/>
    </w:rPr>
  </w:style>
  <w:style w:type="character" w:customStyle="1" w:styleId="FinSeccCar">
    <w:name w:val="FinSecc Car"/>
    <w:link w:val="FinSecc"/>
    <w:locked/>
    <w:rsid w:val="0073430A"/>
    <w:rPr>
      <w:rFonts w:ascii="Arial" w:eastAsia="MS Mincho" w:hAnsi="Arial" w:cs="Times New Roman"/>
      <w:b/>
      <w:caps/>
      <w:kern w:val="0"/>
      <w:sz w:val="22"/>
      <w:lang w:val="es-PA"/>
      <w14:ligatures w14:val="none"/>
    </w:rPr>
  </w:style>
  <w:style w:type="paragraph" w:customStyle="1" w:styleId="EspecN4">
    <w:name w:val="EspecN4"/>
    <w:basedOn w:val="Normal"/>
    <w:rsid w:val="0073430A"/>
    <w:pPr>
      <w:widowControl w:val="0"/>
      <w:spacing w:before="120" w:after="0" w:line="240" w:lineRule="auto"/>
      <w:jc w:val="both"/>
    </w:pPr>
    <w:rPr>
      <w:rFonts w:ascii="Arial" w:eastAsia="MS Mincho" w:hAnsi="Arial" w:cs="Times New Roman"/>
      <w:kern w:val="0"/>
      <w:sz w:val="22"/>
      <w:lang w:val="es-PA"/>
      <w14:ligatures w14:val="none"/>
    </w:rPr>
  </w:style>
  <w:style w:type="paragraph" w:customStyle="1" w:styleId="A0">
    <w:name w:val="A."/>
    <w:basedOn w:val="Normal"/>
    <w:link w:val="ACar"/>
    <w:autoRedefine/>
    <w:rsid w:val="0073430A"/>
    <w:pPr>
      <w:widowControl w:val="0"/>
      <w:spacing w:before="120" w:after="0" w:line="240" w:lineRule="auto"/>
      <w:ind w:left="720" w:hanging="720"/>
      <w:jc w:val="both"/>
    </w:pPr>
    <w:rPr>
      <w:rFonts w:ascii="Arial" w:eastAsia="MS Mincho" w:hAnsi="Arial" w:cs="Times New Roman"/>
      <w:kern w:val="0"/>
      <w:sz w:val="22"/>
      <w:lang w:val="es-PA"/>
      <w14:ligatures w14:val="none"/>
    </w:rPr>
  </w:style>
  <w:style w:type="paragraph" w:customStyle="1" w:styleId="10">
    <w:name w:val="1."/>
    <w:basedOn w:val="Normal"/>
    <w:link w:val="1Car"/>
    <w:autoRedefine/>
    <w:uiPriority w:val="99"/>
    <w:unhideWhenUsed/>
    <w:rsid w:val="0073430A"/>
    <w:pPr>
      <w:spacing w:before="60" w:after="0" w:line="240" w:lineRule="auto"/>
      <w:ind w:left="720" w:hanging="720"/>
      <w:jc w:val="both"/>
    </w:pPr>
    <w:rPr>
      <w:rFonts w:ascii="Arial" w:eastAsia="Times New Roman" w:hAnsi="Arial" w:cs="Arial"/>
      <w:kern w:val="0"/>
      <w:sz w:val="20"/>
      <w:szCs w:val="20"/>
      <w:lang w:val="es-MX"/>
      <w14:ligatures w14:val="none"/>
    </w:rPr>
  </w:style>
  <w:style w:type="character" w:customStyle="1" w:styleId="ACar">
    <w:name w:val="A. Car"/>
    <w:link w:val="A0"/>
    <w:locked/>
    <w:rsid w:val="0073430A"/>
    <w:rPr>
      <w:rFonts w:ascii="Arial" w:eastAsia="MS Mincho" w:hAnsi="Arial" w:cs="Times New Roman"/>
      <w:kern w:val="0"/>
      <w:sz w:val="22"/>
      <w:lang w:val="es-PA"/>
      <w14:ligatures w14:val="none"/>
    </w:rPr>
  </w:style>
  <w:style w:type="character" w:customStyle="1" w:styleId="1Car">
    <w:name w:val="1. Car"/>
    <w:link w:val="10"/>
    <w:uiPriority w:val="99"/>
    <w:locked/>
    <w:rsid w:val="0073430A"/>
    <w:rPr>
      <w:rFonts w:ascii="Arial" w:eastAsia="Times New Roman" w:hAnsi="Arial" w:cs="Arial"/>
      <w:kern w:val="0"/>
      <w:sz w:val="20"/>
      <w:szCs w:val="20"/>
      <w:lang w:val="es-MX"/>
      <w14:ligatures w14:val="none"/>
    </w:rPr>
  </w:style>
  <w:style w:type="paragraph" w:customStyle="1" w:styleId="Siglas">
    <w:name w:val="Siglas"/>
    <w:basedOn w:val="Normal"/>
    <w:autoRedefine/>
    <w:semiHidden/>
    <w:rsid w:val="0073430A"/>
    <w:pPr>
      <w:widowControl w:val="0"/>
      <w:spacing w:before="60" w:after="0" w:line="240" w:lineRule="auto"/>
      <w:ind w:left="432" w:right="-178"/>
    </w:pPr>
    <w:rPr>
      <w:rFonts w:ascii="Arial" w:eastAsia="MS Mincho" w:hAnsi="Arial" w:cs="Times New Roman"/>
      <w:kern w:val="0"/>
      <w:sz w:val="22"/>
      <w:lang w:eastAsia="ja-JP"/>
      <w14:ligatures w14:val="none"/>
    </w:rPr>
  </w:style>
  <w:style w:type="character" w:customStyle="1" w:styleId="ft">
    <w:name w:val="ft"/>
    <w:basedOn w:val="DefaultParagraphFont"/>
    <w:rsid w:val="0073430A"/>
  </w:style>
  <w:style w:type="paragraph" w:customStyle="1" w:styleId="pARRAFOCAPITULO">
    <w:name w:val="pARRAFO CAPITULO"/>
    <w:basedOn w:val="BodyTextIndent"/>
    <w:uiPriority w:val="99"/>
    <w:rsid w:val="0073430A"/>
    <w:pPr>
      <w:ind w:left="426"/>
      <w:jc w:val="both"/>
    </w:pPr>
    <w:rPr>
      <w:szCs w:val="20"/>
      <w:lang w:eastAsia="es-ES"/>
    </w:rPr>
  </w:style>
  <w:style w:type="paragraph" w:customStyle="1" w:styleId="tabladata">
    <w:name w:val="tabla data"/>
    <w:basedOn w:val="Normal"/>
    <w:autoRedefine/>
    <w:unhideWhenUsed/>
    <w:rsid w:val="0073430A"/>
    <w:pPr>
      <w:tabs>
        <w:tab w:val="left" w:pos="709"/>
      </w:tabs>
      <w:spacing w:before="20" w:after="20" w:line="240" w:lineRule="auto"/>
      <w:jc w:val="center"/>
    </w:pPr>
    <w:rPr>
      <w:rFonts w:ascii="Calibri" w:eastAsia="Times New Roman" w:hAnsi="Calibri" w:cs="Times New Roman"/>
      <w:kern w:val="0"/>
      <w:sz w:val="20"/>
      <w:szCs w:val="20"/>
      <w:lang w:val="es-PE"/>
      <w14:ligatures w14:val="none"/>
    </w:rPr>
  </w:style>
  <w:style w:type="paragraph" w:customStyle="1" w:styleId="Textodenotaalfinal">
    <w:name w:val="Texto de nota al final"/>
    <w:basedOn w:val="Normal"/>
    <w:unhideWhenUsed/>
    <w:rsid w:val="0073430A"/>
    <w:pPr>
      <w:widowControl w:val="0"/>
      <w:spacing w:before="120" w:after="0" w:line="240" w:lineRule="auto"/>
      <w:jc w:val="both"/>
    </w:pPr>
    <w:rPr>
      <w:rFonts w:ascii="Arial" w:eastAsia="MS Mincho" w:hAnsi="Arial" w:cs="Times New Roman"/>
      <w:kern w:val="0"/>
      <w:sz w:val="20"/>
      <w:lang w:val="es-PA"/>
      <w14:ligatures w14:val="none"/>
    </w:rPr>
  </w:style>
  <w:style w:type="paragraph" w:customStyle="1" w:styleId="a1">
    <w:name w:val="a."/>
    <w:basedOn w:val="Normal"/>
    <w:uiPriority w:val="99"/>
    <w:unhideWhenUsed/>
    <w:rsid w:val="0073430A"/>
    <w:pPr>
      <w:widowControl w:val="0"/>
      <w:spacing w:before="60" w:after="0" w:line="240" w:lineRule="auto"/>
      <w:ind w:left="1560" w:hanging="426"/>
      <w:jc w:val="both"/>
    </w:pPr>
    <w:rPr>
      <w:rFonts w:ascii="Arial" w:eastAsia="MS Mincho" w:hAnsi="Arial" w:cs="Times New Roman"/>
      <w:kern w:val="0"/>
      <w:sz w:val="20"/>
      <w:lang w:val="es-PA"/>
      <w14:ligatures w14:val="none"/>
    </w:rPr>
  </w:style>
  <w:style w:type="paragraph" w:customStyle="1" w:styleId="11">
    <w:name w:val="1)"/>
    <w:basedOn w:val="Normal"/>
    <w:autoRedefine/>
    <w:uiPriority w:val="99"/>
    <w:unhideWhenUsed/>
    <w:rsid w:val="0073430A"/>
    <w:pPr>
      <w:widowControl w:val="0"/>
      <w:spacing w:before="60" w:after="0" w:line="240" w:lineRule="auto"/>
      <w:ind w:left="1984" w:hanging="425"/>
      <w:jc w:val="both"/>
    </w:pPr>
    <w:rPr>
      <w:rFonts w:ascii="Calibri" w:eastAsia="?l?r ??’c" w:hAnsi="Calibri" w:cs="Times New Roman"/>
      <w:b/>
      <w:kern w:val="0"/>
      <w:sz w:val="22"/>
      <w:szCs w:val="20"/>
      <w14:ligatures w14:val="none"/>
    </w:rPr>
  </w:style>
  <w:style w:type="paragraph" w:customStyle="1" w:styleId="NormalIndentadoA">
    <w:name w:val="Normal Indentado A."/>
    <w:basedOn w:val="Normal"/>
    <w:autoRedefine/>
    <w:uiPriority w:val="99"/>
    <w:rsid w:val="0073430A"/>
    <w:pPr>
      <w:widowControl w:val="0"/>
      <w:spacing w:before="120" w:after="120" w:line="240" w:lineRule="auto"/>
      <w:ind w:left="709"/>
      <w:jc w:val="both"/>
    </w:pPr>
    <w:rPr>
      <w:rFonts w:ascii="Calibri" w:eastAsia="MS Mincho" w:hAnsi="Calibri" w:cs="Times New Roman"/>
      <w:b/>
      <w:kern w:val="0"/>
      <w:sz w:val="22"/>
      <w:szCs w:val="20"/>
      <w:lang w:eastAsia="es-PR"/>
      <w14:ligatures w14:val="none"/>
    </w:rPr>
  </w:style>
  <w:style w:type="paragraph" w:customStyle="1" w:styleId="TablaData0">
    <w:name w:val="Tabla Data"/>
    <w:basedOn w:val="Normal"/>
    <w:autoRedefine/>
    <w:unhideWhenUsed/>
    <w:rsid w:val="0073430A"/>
    <w:pPr>
      <w:widowControl w:val="0"/>
      <w:spacing w:before="40" w:after="40" w:line="240" w:lineRule="exact"/>
      <w:jc w:val="both"/>
    </w:pPr>
    <w:rPr>
      <w:rFonts w:ascii="Arial" w:eastAsia="MS Mincho" w:hAnsi="Arial" w:cs="Times New Roman"/>
      <w:kern w:val="0"/>
      <w:sz w:val="22"/>
      <w:lang w:val="es-PE"/>
      <w14:ligatures w14:val="none"/>
    </w:rPr>
  </w:style>
  <w:style w:type="paragraph" w:customStyle="1" w:styleId="TablaTtulo">
    <w:name w:val="Tabla Título"/>
    <w:basedOn w:val="Normal"/>
    <w:autoRedefine/>
    <w:unhideWhenUsed/>
    <w:rsid w:val="0073430A"/>
    <w:pPr>
      <w:widowControl w:val="0"/>
      <w:spacing w:before="40" w:after="40" w:line="240" w:lineRule="exact"/>
      <w:jc w:val="center"/>
    </w:pPr>
    <w:rPr>
      <w:rFonts w:ascii="Arial" w:eastAsia="MS Mincho" w:hAnsi="Arial" w:cs="Times New Roman"/>
      <w:b/>
      <w:caps/>
      <w:kern w:val="0"/>
      <w:sz w:val="20"/>
      <w:lang w:val="es-PE"/>
      <w14:ligatures w14:val="none"/>
    </w:rPr>
  </w:style>
  <w:style w:type="paragraph" w:customStyle="1" w:styleId="TableHeading">
    <w:name w:val="Table Heading"/>
    <w:basedOn w:val="Normal"/>
    <w:next w:val="Normal"/>
    <w:autoRedefine/>
    <w:unhideWhenUsed/>
    <w:rsid w:val="0073430A"/>
    <w:pPr>
      <w:widowControl w:val="0"/>
      <w:spacing w:before="40" w:after="40" w:line="240" w:lineRule="auto"/>
      <w:jc w:val="center"/>
    </w:pPr>
    <w:rPr>
      <w:rFonts w:ascii="Arial" w:eastAsia="MS Mincho" w:hAnsi="Arial" w:cs="Times New Roman"/>
      <w:b/>
      <w:kern w:val="0"/>
      <w:sz w:val="22"/>
      <w:lang w:val="es-PE"/>
      <w14:ligatures w14:val="none"/>
    </w:rPr>
  </w:style>
  <w:style w:type="paragraph" w:customStyle="1" w:styleId="datatabla">
    <w:name w:val="data tabla"/>
    <w:basedOn w:val="Normal"/>
    <w:autoRedefine/>
    <w:uiPriority w:val="99"/>
    <w:unhideWhenUsed/>
    <w:rsid w:val="0073430A"/>
    <w:pPr>
      <w:widowControl w:val="0"/>
      <w:spacing w:after="0" w:line="240" w:lineRule="auto"/>
    </w:pPr>
    <w:rPr>
      <w:rFonts w:ascii="Calibri" w:eastAsia="Times New Roman" w:hAnsi="Calibri" w:cs="Times New Roman"/>
      <w:b/>
      <w:color w:val="000000"/>
      <w:kern w:val="0"/>
      <w:sz w:val="20"/>
      <w:szCs w:val="20"/>
      <w14:ligatures w14:val="none"/>
    </w:rPr>
  </w:style>
  <w:style w:type="paragraph" w:customStyle="1" w:styleId="Datatabla0">
    <w:name w:val="Data tabla"/>
    <w:basedOn w:val="Normal"/>
    <w:autoRedefine/>
    <w:uiPriority w:val="99"/>
    <w:unhideWhenUsed/>
    <w:rsid w:val="0073430A"/>
    <w:pPr>
      <w:widowControl w:val="0"/>
      <w:spacing w:after="0" w:line="240" w:lineRule="auto"/>
      <w:jc w:val="center"/>
    </w:pPr>
    <w:rPr>
      <w:rFonts w:ascii="Calibri" w:eastAsia="Times New Roman" w:hAnsi="Calibri" w:cs="Times New Roman"/>
      <w:b/>
      <w:kern w:val="0"/>
      <w:sz w:val="20"/>
      <w:szCs w:val="20"/>
      <w:lang w:val="es-MX"/>
      <w14:ligatures w14:val="none"/>
    </w:rPr>
  </w:style>
  <w:style w:type="paragraph" w:customStyle="1" w:styleId="NormalIndentado1">
    <w:name w:val="Normal Indentado 1."/>
    <w:basedOn w:val="Normal"/>
    <w:autoRedefine/>
    <w:uiPriority w:val="99"/>
    <w:rsid w:val="0073430A"/>
    <w:pPr>
      <w:spacing w:before="60" w:after="0" w:line="240" w:lineRule="auto"/>
      <w:ind w:left="1134"/>
      <w:jc w:val="both"/>
    </w:pPr>
    <w:rPr>
      <w:rFonts w:ascii="Calibri" w:eastAsia="Times New Roman" w:hAnsi="Calibri" w:cs="Times New Roman"/>
      <w:kern w:val="0"/>
      <w:sz w:val="20"/>
      <w:szCs w:val="20"/>
      <w:lang w:val="es-PE"/>
      <w14:ligatures w14:val="none"/>
    </w:rPr>
  </w:style>
  <w:style w:type="paragraph" w:customStyle="1" w:styleId="101">
    <w:name w:val="1.01"/>
    <w:basedOn w:val="Normal"/>
    <w:autoRedefine/>
    <w:rsid w:val="0073430A"/>
    <w:pPr>
      <w:keepNext/>
      <w:widowControl w:val="0"/>
      <w:spacing w:before="120" w:after="0" w:line="240" w:lineRule="auto"/>
      <w:ind w:left="709" w:hanging="709"/>
      <w:jc w:val="both"/>
    </w:pPr>
    <w:rPr>
      <w:rFonts w:ascii="Arial" w:eastAsia="MS Mincho" w:hAnsi="Arial" w:cs="Times New Roman"/>
      <w:kern w:val="0"/>
      <w:sz w:val="22"/>
      <w:lang w:val="es-PA"/>
      <w14:ligatures w14:val="none"/>
    </w:rPr>
  </w:style>
  <w:style w:type="paragraph" w:customStyle="1" w:styleId="Tabladata1">
    <w:name w:val="Tabla data"/>
    <w:basedOn w:val="Normal"/>
    <w:autoRedefine/>
    <w:unhideWhenUsed/>
    <w:rsid w:val="0073430A"/>
    <w:pPr>
      <w:tabs>
        <w:tab w:val="left" w:pos="705"/>
      </w:tabs>
      <w:spacing w:before="40" w:after="40" w:line="240" w:lineRule="auto"/>
      <w:jc w:val="both"/>
    </w:pPr>
    <w:rPr>
      <w:rFonts w:ascii="Calibri" w:eastAsia="Times New Roman" w:hAnsi="Calibri" w:cs="Times New Roman"/>
      <w:kern w:val="0"/>
      <w:sz w:val="22"/>
      <w:szCs w:val="20"/>
      <w14:ligatures w14:val="none"/>
    </w:rPr>
  </w:style>
  <w:style w:type="character" w:customStyle="1" w:styleId="Texto1Char">
    <w:name w:val="Texto 1 Char"/>
    <w:unhideWhenUsed/>
    <w:rsid w:val="0073430A"/>
    <w:rPr>
      <w:rFonts w:ascii="Trebuchet MS" w:eastAsia="MS Mincho" w:hAnsi="Trebuchet MS"/>
      <w:lang w:val="es-PA" w:eastAsia="zh-CN" w:bidi="ar-SA"/>
    </w:rPr>
  </w:style>
  <w:style w:type="paragraph" w:customStyle="1" w:styleId="NKTexto">
    <w:name w:val="NKTexto"/>
    <w:basedOn w:val="Normal"/>
    <w:link w:val="NKTextoCar"/>
    <w:rsid w:val="0073430A"/>
    <w:pPr>
      <w:spacing w:before="120" w:after="0" w:line="240" w:lineRule="auto"/>
      <w:ind w:firstLine="426"/>
      <w:jc w:val="both"/>
    </w:pPr>
    <w:rPr>
      <w:rFonts w:ascii="Trebuchet MS" w:eastAsia="MS Mincho" w:hAnsi="Trebuchet MS" w:cs="MS Mincho"/>
      <w:kern w:val="0"/>
      <w:sz w:val="20"/>
      <w:lang w:val="es-PA"/>
      <w14:ligatures w14:val="none"/>
    </w:rPr>
  </w:style>
  <w:style w:type="character" w:customStyle="1" w:styleId="NKTextoCar">
    <w:name w:val="NKTexto Car"/>
    <w:link w:val="NKTexto"/>
    <w:rsid w:val="0073430A"/>
    <w:rPr>
      <w:rFonts w:ascii="Trebuchet MS" w:eastAsia="MS Mincho" w:hAnsi="Trebuchet MS" w:cs="MS Mincho"/>
      <w:kern w:val="0"/>
      <w:sz w:val="20"/>
      <w:lang w:val="es-PA"/>
      <w14:ligatures w14:val="none"/>
    </w:rPr>
  </w:style>
  <w:style w:type="paragraph" w:customStyle="1" w:styleId="Nmero1">
    <w:name w:val="Número 1."/>
    <w:basedOn w:val="BodyTextIndent"/>
    <w:autoRedefine/>
    <w:uiPriority w:val="99"/>
    <w:rsid w:val="0073430A"/>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73430A"/>
    <w:pPr>
      <w:widowControl w:val="0"/>
      <w:tabs>
        <w:tab w:val="left" w:pos="1843"/>
      </w:tabs>
      <w:spacing w:before="120" w:after="0" w:line="240" w:lineRule="auto"/>
      <w:jc w:val="both"/>
    </w:pPr>
    <w:rPr>
      <w:rFonts w:ascii="Arial" w:eastAsia="MS Mincho" w:hAnsi="Arial" w:cs="Times New Roman"/>
      <w:kern w:val="0"/>
      <w:sz w:val="22"/>
      <w:lang w:val="es-PE"/>
      <w14:ligatures w14:val="none"/>
    </w:rPr>
  </w:style>
  <w:style w:type="paragraph" w:customStyle="1" w:styleId="TtuloSeccin">
    <w:name w:val="Título Sección"/>
    <w:basedOn w:val="Heading1"/>
    <w:autoRedefine/>
    <w:rsid w:val="0073430A"/>
    <w:pPr>
      <w:keepLines w:val="0"/>
      <w:widowControl w:val="0"/>
      <w:spacing w:before="240" w:after="360" w:line="240" w:lineRule="auto"/>
      <w:jc w:val="center"/>
    </w:pPr>
    <w:rPr>
      <w:rFonts w:ascii="Times New Roman" w:eastAsia="MS Mincho" w:hAnsi="Times New Roman" w:cs="Arial"/>
      <w:b/>
      <w:caps/>
      <w:color w:val="auto"/>
      <w:kern w:val="28"/>
      <w:sz w:val="24"/>
      <w:szCs w:val="20"/>
      <w:lang w:val="es-PE" w:eastAsia="es-ES"/>
      <w14:ligatures w14:val="none"/>
    </w:rPr>
  </w:style>
  <w:style w:type="paragraph" w:customStyle="1" w:styleId="PARTE1">
    <w:name w:val="PARTE 1"/>
    <w:basedOn w:val="Normal"/>
    <w:autoRedefine/>
    <w:semiHidden/>
    <w:rsid w:val="0073430A"/>
    <w:pPr>
      <w:widowControl w:val="0"/>
      <w:spacing w:before="240" w:after="0" w:line="240" w:lineRule="auto"/>
      <w:jc w:val="both"/>
    </w:pPr>
    <w:rPr>
      <w:rFonts w:ascii="Arial" w:eastAsia="MS Mincho" w:hAnsi="Arial" w:cs="Times New Roman"/>
      <w:b/>
      <w:caps/>
      <w:kern w:val="0"/>
      <w:sz w:val="22"/>
      <w:lang w:val="es-PA"/>
      <w14:ligatures w14:val="none"/>
    </w:rPr>
  </w:style>
  <w:style w:type="paragraph" w:customStyle="1" w:styleId="Nmeros">
    <w:name w:val="Números"/>
    <w:basedOn w:val="Normal"/>
    <w:autoRedefine/>
    <w:semiHidden/>
    <w:rsid w:val="0073430A"/>
    <w:pPr>
      <w:widowControl w:val="0"/>
      <w:numPr>
        <w:numId w:val="37"/>
      </w:numPr>
      <w:tabs>
        <w:tab w:val="clear" w:pos="1778"/>
      </w:tabs>
      <w:spacing w:before="60" w:after="0" w:line="240" w:lineRule="auto"/>
      <w:ind w:left="0" w:firstLine="0"/>
      <w:jc w:val="both"/>
    </w:pPr>
    <w:rPr>
      <w:rFonts w:ascii="Arial" w:eastAsia="MS Mincho" w:hAnsi="Arial" w:cs="Arial"/>
      <w:kern w:val="0"/>
      <w:sz w:val="22"/>
      <w:lang w:val="es-PA"/>
      <w14:ligatures w14:val="none"/>
    </w:rPr>
  </w:style>
  <w:style w:type="paragraph" w:customStyle="1" w:styleId="TtuloFindeSeccin">
    <w:name w:val="Título Fin de Sección"/>
    <w:basedOn w:val="Normal"/>
    <w:autoRedefine/>
    <w:semiHidden/>
    <w:rsid w:val="0073430A"/>
    <w:pPr>
      <w:widowControl w:val="0"/>
      <w:spacing w:before="240" w:after="0" w:line="240" w:lineRule="auto"/>
      <w:jc w:val="center"/>
    </w:pPr>
    <w:rPr>
      <w:rFonts w:ascii="Arial" w:eastAsia="MS Mincho" w:hAnsi="Arial" w:cs="Times New Roman"/>
      <w:b/>
      <w:caps/>
      <w:kern w:val="0"/>
      <w:sz w:val="22"/>
      <w14:ligatures w14:val="none"/>
    </w:rPr>
  </w:style>
  <w:style w:type="character" w:customStyle="1" w:styleId="CarCar3">
    <w:name w:val="Car Car3"/>
    <w:rsid w:val="0073430A"/>
    <w:rPr>
      <w:sz w:val="24"/>
      <w:lang w:val="es-MX" w:eastAsia="en-US" w:bidi="ar-SA"/>
    </w:rPr>
  </w:style>
  <w:style w:type="paragraph" w:customStyle="1" w:styleId="Texttabla">
    <w:name w:val="Text tabla"/>
    <w:basedOn w:val="Normal"/>
    <w:autoRedefine/>
    <w:unhideWhenUsed/>
    <w:rsid w:val="0073430A"/>
    <w:pPr>
      <w:spacing w:before="60" w:after="60" w:line="240" w:lineRule="auto"/>
      <w:jc w:val="center"/>
    </w:pPr>
    <w:rPr>
      <w:rFonts w:ascii="Calibri" w:eastAsia="Times New Roman" w:hAnsi="Calibri" w:cs="Times New Roman"/>
      <w:color w:val="000000"/>
      <w:kern w:val="0"/>
      <w:sz w:val="22"/>
      <w:szCs w:val="20"/>
      <w14:ligatures w14:val="none"/>
    </w:rPr>
  </w:style>
  <w:style w:type="paragraph" w:customStyle="1" w:styleId="NormalIndentadaA">
    <w:name w:val="Normal Indentada A."/>
    <w:basedOn w:val="BodyTextIndent"/>
    <w:autoRedefine/>
    <w:uiPriority w:val="99"/>
    <w:rsid w:val="0073430A"/>
    <w:pPr>
      <w:widowControl w:val="0"/>
      <w:spacing w:before="120" w:after="120"/>
      <w:ind w:left="709" w:hanging="720"/>
      <w:jc w:val="both"/>
    </w:pPr>
    <w:rPr>
      <w:rFonts w:ascii="Calibri" w:eastAsia="MS Mincho" w:hAnsi="Calibri" w:cs="Times New Roman"/>
      <w:b/>
      <w:sz w:val="22"/>
      <w:szCs w:val="20"/>
    </w:rPr>
  </w:style>
  <w:style w:type="paragraph" w:customStyle="1" w:styleId="TABLATITULO">
    <w:name w:val="TABLA TITULO"/>
    <w:basedOn w:val="Normal"/>
    <w:autoRedefine/>
    <w:unhideWhenUsed/>
    <w:rsid w:val="0073430A"/>
    <w:pPr>
      <w:widowControl w:val="0"/>
      <w:spacing w:before="40" w:after="40" w:line="240" w:lineRule="auto"/>
      <w:jc w:val="center"/>
    </w:pPr>
    <w:rPr>
      <w:rFonts w:ascii="Calibri" w:eastAsia="?l?r ??’c" w:hAnsi="Calibri" w:cs="Times New Roman"/>
      <w:caps/>
      <w:kern w:val="0"/>
      <w:sz w:val="22"/>
      <w:szCs w:val="20"/>
      <w14:ligatures w14:val="none"/>
    </w:rPr>
  </w:style>
  <w:style w:type="paragraph" w:customStyle="1" w:styleId="TABLADATA2">
    <w:name w:val="TABLA DATA"/>
    <w:basedOn w:val="Normal"/>
    <w:autoRedefine/>
    <w:unhideWhenUsed/>
    <w:rsid w:val="0073430A"/>
    <w:pPr>
      <w:widowControl w:val="0"/>
      <w:spacing w:before="40" w:after="40" w:line="240" w:lineRule="auto"/>
      <w:jc w:val="center"/>
    </w:pPr>
    <w:rPr>
      <w:rFonts w:ascii="Calibri" w:eastAsia="?l?r ??’c" w:hAnsi="Calibri" w:cs="Times New Roman"/>
      <w:b/>
      <w:kern w:val="0"/>
      <w:sz w:val="22"/>
      <w:szCs w:val="20"/>
      <w14:ligatures w14:val="none"/>
    </w:rPr>
  </w:style>
  <w:style w:type="character" w:customStyle="1" w:styleId="CarCar31">
    <w:name w:val="Car Car31"/>
    <w:uiPriority w:val="99"/>
    <w:semiHidden/>
    <w:unhideWhenUsed/>
    <w:rsid w:val="0073430A"/>
    <w:rPr>
      <w:rFonts w:cs="Times New Roman"/>
      <w:bCs/>
      <w:sz w:val="24"/>
      <w:szCs w:val="24"/>
      <w:lang w:val="es-MX" w:eastAsia="en-US" w:bidi="ar-SA"/>
    </w:rPr>
  </w:style>
  <w:style w:type="paragraph" w:customStyle="1" w:styleId="Equation">
    <w:name w:val="Equation"/>
    <w:basedOn w:val="Normal"/>
    <w:next w:val="Normal"/>
    <w:uiPriority w:val="99"/>
    <w:rsid w:val="0073430A"/>
    <w:pPr>
      <w:spacing w:before="120" w:after="0" w:line="240" w:lineRule="auto"/>
      <w:jc w:val="center"/>
    </w:pPr>
    <w:rPr>
      <w:rFonts w:ascii="Arial" w:eastAsia="MS Mincho" w:hAnsi="Arial" w:cs="Times New Roman"/>
      <w:kern w:val="0"/>
      <w:sz w:val="22"/>
      <w:lang w:val="es-PA"/>
      <w14:ligatures w14:val="none"/>
    </w:rPr>
  </w:style>
  <w:style w:type="paragraph" w:customStyle="1" w:styleId="Tabledata">
    <w:name w:val="Table data"/>
    <w:basedOn w:val="Normal"/>
    <w:autoRedefine/>
    <w:unhideWhenUsed/>
    <w:rsid w:val="0073430A"/>
    <w:pPr>
      <w:spacing w:before="40" w:after="40" w:line="240" w:lineRule="auto"/>
      <w:jc w:val="center"/>
    </w:pPr>
    <w:rPr>
      <w:rFonts w:ascii="Arial" w:eastAsia="MS Mincho" w:hAnsi="Arial" w:cs="Times New Roman"/>
      <w:kern w:val="0"/>
      <w:sz w:val="22"/>
      <w:lang w:val="es-PA"/>
      <w14:ligatures w14:val="none"/>
    </w:rPr>
  </w:style>
  <w:style w:type="paragraph" w:customStyle="1" w:styleId="Where">
    <w:name w:val="Where"/>
    <w:basedOn w:val="Normal"/>
    <w:unhideWhenUsed/>
    <w:rsid w:val="0073430A"/>
    <w:pPr>
      <w:tabs>
        <w:tab w:val="left" w:pos="2160"/>
        <w:tab w:val="left" w:pos="2880"/>
      </w:tabs>
      <w:spacing w:before="120" w:after="0" w:line="240" w:lineRule="auto"/>
      <w:ind w:left="2160" w:hanging="1080"/>
    </w:pPr>
    <w:rPr>
      <w:rFonts w:ascii="Arial" w:eastAsia="MS Mincho" w:hAnsi="Arial" w:cs="Times New Roman"/>
      <w:kern w:val="0"/>
      <w:sz w:val="22"/>
      <w:lang w:val="es-PA"/>
      <w14:ligatures w14:val="none"/>
    </w:rPr>
  </w:style>
  <w:style w:type="paragraph" w:customStyle="1" w:styleId="TablaDataIzq">
    <w:name w:val="Tabla Data Izq"/>
    <w:basedOn w:val="Tabledata"/>
    <w:autoRedefine/>
    <w:unhideWhenUsed/>
    <w:rsid w:val="0073430A"/>
    <w:pPr>
      <w:jc w:val="left"/>
    </w:pPr>
  </w:style>
  <w:style w:type="paragraph" w:customStyle="1" w:styleId="FINDESECCION">
    <w:name w:val="FIN DE SECCION"/>
    <w:basedOn w:val="Header"/>
    <w:autoRedefine/>
    <w:uiPriority w:val="99"/>
    <w:semiHidden/>
    <w:unhideWhenUsed/>
    <w:rsid w:val="0073430A"/>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73430A"/>
    <w:pPr>
      <w:jc w:val="center"/>
    </w:pPr>
  </w:style>
  <w:style w:type="paragraph" w:customStyle="1" w:styleId="LetraA">
    <w:name w:val="Letra A."/>
    <w:basedOn w:val="Normal"/>
    <w:autoRedefine/>
    <w:uiPriority w:val="99"/>
    <w:semiHidden/>
    <w:unhideWhenUsed/>
    <w:rsid w:val="0073430A"/>
    <w:pPr>
      <w:widowControl w:val="0"/>
      <w:spacing w:before="120" w:after="120" w:line="240" w:lineRule="auto"/>
      <w:ind w:left="709" w:hanging="709"/>
      <w:jc w:val="both"/>
    </w:pPr>
    <w:rPr>
      <w:rFonts w:ascii="Calibri" w:eastAsia="Times New Roman" w:hAnsi="Calibri" w:cs="Times New Roman"/>
      <w:kern w:val="0"/>
      <w:sz w:val="20"/>
      <w:szCs w:val="20"/>
      <w:lang w:val="es-PE" w:eastAsia="es-ES"/>
      <w14:ligatures w14:val="none"/>
    </w:rPr>
  </w:style>
  <w:style w:type="paragraph" w:customStyle="1" w:styleId="Letraa0">
    <w:name w:val="Letra a."/>
    <w:basedOn w:val="Normal"/>
    <w:autoRedefine/>
    <w:uiPriority w:val="99"/>
    <w:semiHidden/>
    <w:unhideWhenUsed/>
    <w:rsid w:val="0073430A"/>
    <w:pPr>
      <w:widowControl w:val="0"/>
      <w:spacing w:before="60" w:after="0" w:line="240" w:lineRule="auto"/>
      <w:ind w:left="1559" w:hanging="425"/>
      <w:jc w:val="both"/>
    </w:pPr>
    <w:rPr>
      <w:rFonts w:ascii="Calibri" w:eastAsia="Times New Roman" w:hAnsi="Calibri" w:cs="Times New Roman"/>
      <w:kern w:val="0"/>
      <w:sz w:val="20"/>
      <w:szCs w:val="20"/>
      <w:lang w:val="es-PE" w:eastAsia="es-ES"/>
      <w14:ligatures w14:val="none"/>
    </w:rPr>
  </w:style>
  <w:style w:type="paragraph" w:customStyle="1" w:styleId="TITULOSECCION">
    <w:name w:val="TITULO SECCION"/>
    <w:basedOn w:val="Title"/>
    <w:autoRedefine/>
    <w:semiHidden/>
    <w:unhideWhenUsed/>
    <w:rsid w:val="0073430A"/>
    <w:pPr>
      <w:widowControl w:val="0"/>
      <w:spacing w:before="240" w:after="60"/>
      <w:contextualSpacing w:val="0"/>
      <w:jc w:val="center"/>
      <w:outlineLvl w:val="0"/>
    </w:pPr>
    <w:rPr>
      <w:rFonts w:ascii="Cambria" w:eastAsia="Times New Roman" w:hAnsi="Cambria" w:cs="Times New Roman"/>
      <w:b/>
      <w:bCs/>
      <w:spacing w:val="0"/>
      <w:sz w:val="32"/>
      <w:szCs w:val="32"/>
      <w:lang w:val="es-PA"/>
      <w14:ligatures w14:val="none"/>
    </w:rPr>
  </w:style>
  <w:style w:type="character" w:customStyle="1" w:styleId="CarCar32">
    <w:name w:val="Car Car32"/>
    <w:uiPriority w:val="99"/>
    <w:semiHidden/>
    <w:unhideWhenUsed/>
    <w:rsid w:val="0073430A"/>
    <w:rPr>
      <w:rFonts w:cs="Times New Roman"/>
      <w:sz w:val="24"/>
      <w:szCs w:val="24"/>
      <w:lang w:val="en-US" w:eastAsia="en-US" w:bidi="ar-SA"/>
    </w:rPr>
  </w:style>
  <w:style w:type="paragraph" w:customStyle="1" w:styleId="Textoindependiente21">
    <w:name w:val="Texto independiente 21"/>
    <w:basedOn w:val="Normal"/>
    <w:semiHidden/>
    <w:unhideWhenUsed/>
    <w:rsid w:val="0073430A"/>
    <w:pPr>
      <w:tabs>
        <w:tab w:val="left" w:pos="0"/>
        <w:tab w:val="left" w:pos="1440"/>
      </w:tabs>
      <w:spacing w:after="0" w:line="240" w:lineRule="auto"/>
      <w:ind w:left="851" w:hanging="851"/>
      <w:jc w:val="both"/>
    </w:pPr>
    <w:rPr>
      <w:rFonts w:ascii="Calibri" w:eastAsia="Times New Roman" w:hAnsi="Calibri" w:cs="Times New Roman"/>
      <w:kern w:val="0"/>
      <w:sz w:val="20"/>
      <w:szCs w:val="20"/>
      <w:lang w:val="es-PE" w:eastAsia="es-ES"/>
      <w14:ligatures w14:val="none"/>
    </w:rPr>
  </w:style>
  <w:style w:type="paragraph" w:customStyle="1" w:styleId="Sangra2detindependiente1">
    <w:name w:val="Sangría 2 de t. independiente1"/>
    <w:basedOn w:val="Normal"/>
    <w:uiPriority w:val="99"/>
    <w:semiHidden/>
    <w:unhideWhenUsed/>
    <w:rsid w:val="0073430A"/>
    <w:pPr>
      <w:tabs>
        <w:tab w:val="left" w:pos="-720"/>
        <w:tab w:val="left" w:pos="142"/>
        <w:tab w:val="left" w:pos="709"/>
      </w:tabs>
      <w:suppressAutoHyphens/>
      <w:overflowPunct w:val="0"/>
      <w:autoSpaceDE w:val="0"/>
      <w:autoSpaceDN w:val="0"/>
      <w:adjustRightInd w:val="0"/>
      <w:spacing w:after="0" w:line="240" w:lineRule="auto"/>
      <w:ind w:left="1701" w:hanging="1417"/>
      <w:jc w:val="both"/>
      <w:textAlignment w:val="baseline"/>
    </w:pPr>
    <w:rPr>
      <w:rFonts w:ascii="Calibri" w:eastAsia="Times New Roman" w:hAnsi="Calibri" w:cs="Times New Roman"/>
      <w:kern w:val="0"/>
      <w:sz w:val="20"/>
      <w:szCs w:val="20"/>
      <w:lang w:eastAsia="es-ES"/>
      <w14:ligatures w14:val="none"/>
    </w:rPr>
  </w:style>
  <w:style w:type="paragraph" w:customStyle="1" w:styleId="Sangra3detindependiente1">
    <w:name w:val="Sangría 3 de t. independiente1"/>
    <w:basedOn w:val="Normal"/>
    <w:uiPriority w:val="99"/>
    <w:semiHidden/>
    <w:unhideWhenUsed/>
    <w:rsid w:val="0073430A"/>
    <w:pPr>
      <w:tabs>
        <w:tab w:val="left" w:pos="-720"/>
        <w:tab w:val="left" w:pos="0"/>
        <w:tab w:val="left" w:pos="284"/>
        <w:tab w:val="left" w:pos="720"/>
        <w:tab w:val="left" w:pos="1440"/>
        <w:tab w:val="left" w:pos="2268"/>
      </w:tabs>
      <w:suppressAutoHyphens/>
      <w:overflowPunct w:val="0"/>
      <w:autoSpaceDE w:val="0"/>
      <w:autoSpaceDN w:val="0"/>
      <w:adjustRightInd w:val="0"/>
      <w:spacing w:after="0" w:line="240" w:lineRule="auto"/>
      <w:ind w:left="2880" w:hanging="2880"/>
      <w:jc w:val="both"/>
      <w:textAlignment w:val="baseline"/>
    </w:pPr>
    <w:rPr>
      <w:rFonts w:ascii="Calibri" w:eastAsia="Times New Roman" w:hAnsi="Calibri" w:cs="Times New Roman"/>
      <w:kern w:val="0"/>
      <w:sz w:val="20"/>
      <w:szCs w:val="20"/>
      <w:lang w:eastAsia="es-ES"/>
      <w14:ligatures w14:val="none"/>
    </w:rPr>
  </w:style>
  <w:style w:type="paragraph" w:customStyle="1" w:styleId="xl72">
    <w:name w:val="xl72"/>
    <w:basedOn w:val="Normal"/>
    <w:unhideWhenUsed/>
    <w:rsid w:val="0073430A"/>
    <w:pPr>
      <w:spacing w:before="100" w:beforeAutospacing="1" w:after="100" w:afterAutospacing="1" w:line="240" w:lineRule="auto"/>
      <w:jc w:val="center"/>
      <w:textAlignment w:val="center"/>
    </w:pPr>
    <w:rPr>
      <w:rFonts w:ascii="Arial Unicode MS" w:eastAsia="Times New Roman" w:hAnsi="Arial Unicode MS" w:cs="Arial Unicode MS"/>
      <w:kern w:val="0"/>
      <w:sz w:val="20"/>
      <w:lang w:val="es-ES" w:eastAsia="es-ES"/>
      <w14:ligatures w14:val="none"/>
    </w:rPr>
  </w:style>
  <w:style w:type="paragraph" w:customStyle="1" w:styleId="cin">
    <w:name w:val="ción"/>
    <w:basedOn w:val="Normal"/>
    <w:uiPriority w:val="99"/>
    <w:semiHidden/>
    <w:unhideWhenUsed/>
    <w:rsid w:val="0073430A"/>
    <w:pPr>
      <w:spacing w:after="0" w:line="240" w:lineRule="auto"/>
      <w:ind w:left="720"/>
      <w:jc w:val="both"/>
    </w:pPr>
    <w:rPr>
      <w:rFonts w:ascii="Century Gothic" w:eastAsia="Times New Roman" w:hAnsi="Century Gothic" w:cs="Times New Roman"/>
      <w:kern w:val="0"/>
      <w:sz w:val="22"/>
      <w:szCs w:val="20"/>
      <w:lang w:eastAsia="es-ES"/>
      <w14:ligatures w14:val="none"/>
    </w:rPr>
  </w:style>
  <w:style w:type="paragraph" w:customStyle="1" w:styleId="xl77">
    <w:name w:val="xl77"/>
    <w:basedOn w:val="Normal"/>
    <w:semiHidden/>
    <w:unhideWhenUsed/>
    <w:rsid w:val="0073430A"/>
    <w:pPr>
      <w:spacing w:before="100" w:beforeAutospacing="1" w:after="100" w:afterAutospacing="1" w:line="240" w:lineRule="auto"/>
      <w:jc w:val="center"/>
    </w:pPr>
    <w:rPr>
      <w:rFonts w:ascii="Arial" w:eastAsia="Times New Roman" w:hAnsi="Arial" w:cs="Arial"/>
      <w:b/>
      <w:bCs/>
      <w:color w:val="000000"/>
      <w:kern w:val="0"/>
      <w:sz w:val="28"/>
      <w:szCs w:val="28"/>
      <w:lang w:val="es-ES" w:eastAsia="es-ES"/>
      <w14:ligatures w14:val="none"/>
    </w:rPr>
  </w:style>
  <w:style w:type="paragraph" w:customStyle="1" w:styleId="lodkfkjfkldfjkdfjkddkfjdkfjdkj">
    <w:name w:val="lodkfkjfkldfjkdfjkd dkfjdkfjdkj"/>
    <w:basedOn w:val="cin"/>
    <w:uiPriority w:val="99"/>
    <w:semiHidden/>
    <w:unhideWhenUsed/>
    <w:rsid w:val="0073430A"/>
  </w:style>
  <w:style w:type="paragraph" w:customStyle="1" w:styleId="xl38">
    <w:name w:val="xl38"/>
    <w:basedOn w:val="Normal"/>
    <w:semiHidden/>
    <w:unhideWhenUsed/>
    <w:rsid w:val="0073430A"/>
    <w:pPr>
      <w:pBdr>
        <w:left w:val="double" w:sz="6" w:space="0" w:color="auto"/>
      </w:pBdr>
      <w:spacing w:before="100" w:beforeAutospacing="1" w:after="100" w:afterAutospacing="1" w:line="240" w:lineRule="auto"/>
      <w:jc w:val="center"/>
    </w:pPr>
    <w:rPr>
      <w:rFonts w:ascii="Arial Unicode MS" w:eastAsia="Times New Roman" w:hAnsi="Arial Unicode MS" w:cs="Arial Unicode MS"/>
      <w:b/>
      <w:bCs/>
      <w:color w:val="000000"/>
      <w:kern w:val="0"/>
      <w:sz w:val="16"/>
      <w:szCs w:val="16"/>
      <w:lang w:val="es-ES" w:eastAsia="es-ES"/>
      <w14:ligatures w14:val="none"/>
    </w:rPr>
  </w:style>
  <w:style w:type="paragraph" w:customStyle="1" w:styleId="xl39">
    <w:name w:val="xl39"/>
    <w:basedOn w:val="Normal"/>
    <w:semiHidden/>
    <w:unhideWhenUsed/>
    <w:rsid w:val="0073430A"/>
    <w:pPr>
      <w:pBdr>
        <w:left w:val="single" w:sz="4" w:space="0" w:color="auto"/>
      </w:pBdr>
      <w:spacing w:before="100" w:beforeAutospacing="1" w:after="100" w:afterAutospacing="1" w:line="240" w:lineRule="auto"/>
      <w:jc w:val="center"/>
    </w:pPr>
    <w:rPr>
      <w:rFonts w:ascii="Arial Unicode MS" w:eastAsia="Times New Roman" w:hAnsi="Arial Unicode MS" w:cs="Arial Unicode MS"/>
      <w:b/>
      <w:bCs/>
      <w:color w:val="000000"/>
      <w:kern w:val="0"/>
      <w:sz w:val="16"/>
      <w:szCs w:val="16"/>
      <w:lang w:val="es-ES" w:eastAsia="es-ES"/>
      <w14:ligatures w14:val="none"/>
    </w:rPr>
  </w:style>
  <w:style w:type="paragraph" w:customStyle="1" w:styleId="xl40">
    <w:name w:val="xl40"/>
    <w:basedOn w:val="Normal"/>
    <w:semiHidden/>
    <w:unhideWhenUsed/>
    <w:rsid w:val="0073430A"/>
    <w:pPr>
      <w:pBdr>
        <w:left w:val="single" w:sz="4" w:space="0" w:color="auto"/>
        <w:right w:val="double" w:sz="6" w:space="0" w:color="auto"/>
      </w:pBdr>
      <w:spacing w:before="100" w:beforeAutospacing="1" w:after="100" w:afterAutospacing="1" w:line="240" w:lineRule="auto"/>
      <w:jc w:val="center"/>
    </w:pPr>
    <w:rPr>
      <w:rFonts w:ascii="Arial Unicode MS" w:eastAsia="Times New Roman" w:hAnsi="Arial Unicode MS" w:cs="Arial Unicode MS"/>
      <w:b/>
      <w:bCs/>
      <w:color w:val="000000"/>
      <w:kern w:val="0"/>
      <w:sz w:val="16"/>
      <w:szCs w:val="16"/>
      <w:lang w:val="es-ES" w:eastAsia="es-ES"/>
      <w14:ligatures w14:val="none"/>
    </w:rPr>
  </w:style>
  <w:style w:type="paragraph" w:customStyle="1" w:styleId="xl41">
    <w:name w:val="xl41"/>
    <w:basedOn w:val="Normal"/>
    <w:semiHidden/>
    <w:unhideWhenUsed/>
    <w:rsid w:val="0073430A"/>
    <w:pPr>
      <w:pBdr>
        <w:left w:val="single" w:sz="4" w:space="0" w:color="auto"/>
        <w:right w:val="double" w:sz="6" w:space="0" w:color="auto"/>
      </w:pBdr>
      <w:spacing w:before="100" w:beforeAutospacing="1" w:after="100" w:afterAutospacing="1" w:line="240" w:lineRule="auto"/>
      <w:jc w:val="center"/>
    </w:pPr>
    <w:rPr>
      <w:rFonts w:ascii="Arial Unicode MS" w:eastAsia="Times New Roman" w:hAnsi="Arial Unicode MS" w:cs="Arial Unicode MS"/>
      <w:color w:val="000000"/>
      <w:kern w:val="0"/>
      <w:sz w:val="16"/>
      <w:szCs w:val="16"/>
      <w:lang w:val="es-ES" w:eastAsia="es-ES"/>
      <w14:ligatures w14:val="none"/>
    </w:rPr>
  </w:style>
  <w:style w:type="paragraph" w:customStyle="1" w:styleId="xl42">
    <w:name w:val="xl42"/>
    <w:basedOn w:val="Normal"/>
    <w:semiHidden/>
    <w:unhideWhenUsed/>
    <w:rsid w:val="0073430A"/>
    <w:pPr>
      <w:spacing w:before="100" w:beforeAutospacing="1" w:after="100" w:afterAutospacing="1" w:line="240" w:lineRule="auto"/>
    </w:pPr>
    <w:rPr>
      <w:rFonts w:ascii="Courier" w:eastAsia="Times New Roman" w:hAnsi="Courier" w:cs="Arial Unicode MS"/>
      <w:kern w:val="0"/>
      <w:sz w:val="20"/>
      <w:lang w:val="es-ES" w:eastAsia="es-ES"/>
      <w14:ligatures w14:val="none"/>
    </w:rPr>
  </w:style>
  <w:style w:type="paragraph" w:customStyle="1" w:styleId="xl43">
    <w:name w:val="xl43"/>
    <w:basedOn w:val="Normal"/>
    <w:semiHidden/>
    <w:unhideWhenUsed/>
    <w:rsid w:val="0073430A"/>
    <w:pPr>
      <w:spacing w:before="100" w:beforeAutospacing="1" w:after="100" w:afterAutospacing="1" w:line="240" w:lineRule="auto"/>
    </w:pPr>
    <w:rPr>
      <w:rFonts w:ascii="Arial" w:eastAsia="Times New Roman" w:hAnsi="Arial" w:cs="Arial"/>
      <w:b/>
      <w:bCs/>
      <w:color w:val="000000"/>
      <w:kern w:val="0"/>
      <w:sz w:val="28"/>
      <w:szCs w:val="28"/>
      <w:lang w:val="es-ES" w:eastAsia="es-ES"/>
      <w14:ligatures w14:val="none"/>
    </w:rPr>
  </w:style>
  <w:style w:type="paragraph" w:customStyle="1" w:styleId="xl44">
    <w:name w:val="xl44"/>
    <w:basedOn w:val="Normal"/>
    <w:semiHidden/>
    <w:unhideWhenUsed/>
    <w:rsid w:val="0073430A"/>
    <w:pPr>
      <w:pBdr>
        <w:top w:val="double" w:sz="6" w:space="0" w:color="auto"/>
        <w:left w:val="double" w:sz="6" w:space="0" w:color="auto"/>
      </w:pBdr>
      <w:spacing w:before="100" w:beforeAutospacing="1" w:after="100" w:afterAutospacing="1" w:line="240" w:lineRule="auto"/>
    </w:pPr>
    <w:rPr>
      <w:rFonts w:ascii="Arial Unicode MS" w:eastAsia="Times New Roman" w:hAnsi="Arial Unicode MS" w:cs="Arial Unicode MS"/>
      <w:b/>
      <w:bCs/>
      <w:color w:val="000000"/>
      <w:kern w:val="0"/>
      <w:sz w:val="20"/>
      <w:lang w:val="es-ES" w:eastAsia="es-ES"/>
      <w14:ligatures w14:val="none"/>
    </w:rPr>
  </w:style>
  <w:style w:type="paragraph" w:customStyle="1" w:styleId="xl45">
    <w:name w:val="xl45"/>
    <w:basedOn w:val="Normal"/>
    <w:semiHidden/>
    <w:unhideWhenUsed/>
    <w:rsid w:val="0073430A"/>
    <w:pPr>
      <w:pBdr>
        <w:top w:val="double" w:sz="6" w:space="0" w:color="auto"/>
        <w:left w:val="single" w:sz="4" w:space="0" w:color="auto"/>
      </w:pBdr>
      <w:spacing w:before="100" w:beforeAutospacing="1" w:after="100" w:afterAutospacing="1" w:line="240" w:lineRule="auto"/>
    </w:pPr>
    <w:rPr>
      <w:rFonts w:ascii="Arial Unicode MS" w:eastAsia="Times New Roman" w:hAnsi="Arial Unicode MS" w:cs="Arial Unicode MS"/>
      <w:b/>
      <w:bCs/>
      <w:color w:val="000000"/>
      <w:kern w:val="0"/>
      <w:sz w:val="20"/>
      <w:lang w:val="es-ES" w:eastAsia="es-ES"/>
      <w14:ligatures w14:val="none"/>
    </w:rPr>
  </w:style>
  <w:style w:type="paragraph" w:customStyle="1" w:styleId="xl46">
    <w:name w:val="xl46"/>
    <w:basedOn w:val="Normal"/>
    <w:semiHidden/>
    <w:unhideWhenUsed/>
    <w:rsid w:val="0073430A"/>
    <w:pPr>
      <w:pBdr>
        <w:top w:val="double" w:sz="6" w:space="0" w:color="auto"/>
        <w:left w:val="single" w:sz="4" w:space="0" w:color="auto"/>
        <w:right w:val="double" w:sz="6" w:space="0" w:color="auto"/>
      </w:pBdr>
      <w:spacing w:before="100" w:beforeAutospacing="1" w:after="100" w:afterAutospacing="1" w:line="240" w:lineRule="auto"/>
    </w:pPr>
    <w:rPr>
      <w:rFonts w:ascii="Arial Unicode MS" w:eastAsia="Times New Roman" w:hAnsi="Arial Unicode MS" w:cs="Arial Unicode MS"/>
      <w:b/>
      <w:bCs/>
      <w:color w:val="000000"/>
      <w:kern w:val="0"/>
      <w:sz w:val="20"/>
      <w:lang w:val="es-ES" w:eastAsia="es-ES"/>
      <w14:ligatures w14:val="none"/>
    </w:rPr>
  </w:style>
  <w:style w:type="paragraph" w:customStyle="1" w:styleId="xl47">
    <w:name w:val="xl47"/>
    <w:basedOn w:val="Normal"/>
    <w:semiHidden/>
    <w:unhideWhenUsed/>
    <w:rsid w:val="0073430A"/>
    <w:pPr>
      <w:pBdr>
        <w:top w:val="single" w:sz="4" w:space="0" w:color="auto"/>
        <w:left w:val="double" w:sz="6" w:space="0" w:color="auto"/>
      </w:pBdr>
      <w:spacing w:before="100" w:beforeAutospacing="1" w:after="100" w:afterAutospacing="1" w:line="240" w:lineRule="auto"/>
    </w:pPr>
    <w:rPr>
      <w:rFonts w:ascii="Arial Unicode MS" w:eastAsia="Times New Roman" w:hAnsi="Arial Unicode MS" w:cs="Arial Unicode MS"/>
      <w:color w:val="000000"/>
      <w:kern w:val="0"/>
      <w:sz w:val="16"/>
      <w:szCs w:val="16"/>
      <w:lang w:val="es-ES" w:eastAsia="es-ES"/>
      <w14:ligatures w14:val="none"/>
    </w:rPr>
  </w:style>
  <w:style w:type="paragraph" w:customStyle="1" w:styleId="xl48">
    <w:name w:val="xl48"/>
    <w:basedOn w:val="Normal"/>
    <w:semiHidden/>
    <w:unhideWhenUsed/>
    <w:rsid w:val="0073430A"/>
    <w:pPr>
      <w:pBdr>
        <w:top w:val="single" w:sz="4" w:space="0" w:color="auto"/>
        <w:left w:val="single" w:sz="4" w:space="0" w:color="auto"/>
      </w:pBdr>
      <w:spacing w:before="100" w:beforeAutospacing="1" w:after="100" w:afterAutospacing="1" w:line="240" w:lineRule="auto"/>
    </w:pPr>
    <w:rPr>
      <w:rFonts w:ascii="Arial Unicode MS" w:eastAsia="Times New Roman" w:hAnsi="Arial Unicode MS" w:cs="Arial Unicode MS"/>
      <w:color w:val="000000"/>
      <w:kern w:val="0"/>
      <w:sz w:val="16"/>
      <w:szCs w:val="16"/>
      <w:lang w:val="es-ES" w:eastAsia="es-ES"/>
      <w14:ligatures w14:val="none"/>
    </w:rPr>
  </w:style>
  <w:style w:type="paragraph" w:customStyle="1" w:styleId="xl49">
    <w:name w:val="xl49"/>
    <w:basedOn w:val="Normal"/>
    <w:semiHidden/>
    <w:unhideWhenUsed/>
    <w:rsid w:val="0073430A"/>
    <w:pPr>
      <w:pBdr>
        <w:top w:val="single" w:sz="4" w:space="0" w:color="auto"/>
        <w:left w:val="single" w:sz="4" w:space="0" w:color="auto"/>
        <w:right w:val="double" w:sz="6" w:space="0" w:color="auto"/>
      </w:pBdr>
      <w:spacing w:before="100" w:beforeAutospacing="1" w:after="100" w:afterAutospacing="1" w:line="240" w:lineRule="auto"/>
    </w:pPr>
    <w:rPr>
      <w:rFonts w:ascii="Arial Unicode MS" w:eastAsia="Times New Roman" w:hAnsi="Arial Unicode MS" w:cs="Arial Unicode MS"/>
      <w:color w:val="000000"/>
      <w:kern w:val="0"/>
      <w:sz w:val="16"/>
      <w:szCs w:val="16"/>
      <w:lang w:val="es-ES" w:eastAsia="es-ES"/>
      <w14:ligatures w14:val="none"/>
    </w:rPr>
  </w:style>
  <w:style w:type="paragraph" w:customStyle="1" w:styleId="xl50">
    <w:name w:val="xl50"/>
    <w:basedOn w:val="Normal"/>
    <w:semiHidden/>
    <w:unhideWhenUsed/>
    <w:rsid w:val="0073430A"/>
    <w:pPr>
      <w:pBdr>
        <w:left w:val="single" w:sz="4" w:space="0" w:color="auto"/>
        <w:right w:val="double" w:sz="6" w:space="0" w:color="auto"/>
      </w:pBdr>
      <w:spacing w:before="100" w:beforeAutospacing="1" w:after="100" w:afterAutospacing="1" w:line="240" w:lineRule="auto"/>
      <w:jc w:val="center"/>
    </w:pPr>
    <w:rPr>
      <w:rFonts w:ascii="Arial" w:eastAsia="Times New Roman" w:hAnsi="Arial" w:cs="Arial"/>
      <w:color w:val="000000"/>
      <w:kern w:val="0"/>
      <w:sz w:val="16"/>
      <w:szCs w:val="16"/>
      <w:lang w:val="es-ES" w:eastAsia="es-ES"/>
      <w14:ligatures w14:val="none"/>
    </w:rPr>
  </w:style>
  <w:style w:type="paragraph" w:customStyle="1" w:styleId="xl51">
    <w:name w:val="xl51"/>
    <w:basedOn w:val="Normal"/>
    <w:semiHidden/>
    <w:unhideWhenUsed/>
    <w:rsid w:val="0073430A"/>
    <w:pPr>
      <w:pBdr>
        <w:left w:val="double" w:sz="6" w:space="0" w:color="auto"/>
      </w:pBdr>
      <w:spacing w:before="100" w:beforeAutospacing="1" w:after="100" w:afterAutospacing="1" w:line="240" w:lineRule="auto"/>
      <w:jc w:val="center"/>
    </w:pPr>
    <w:rPr>
      <w:rFonts w:ascii="Arial" w:eastAsia="Times New Roman" w:hAnsi="Arial" w:cs="Arial"/>
      <w:b/>
      <w:bCs/>
      <w:color w:val="000000"/>
      <w:kern w:val="0"/>
      <w:sz w:val="20"/>
      <w:lang w:val="es-ES" w:eastAsia="es-ES"/>
      <w14:ligatures w14:val="none"/>
    </w:rPr>
  </w:style>
  <w:style w:type="paragraph" w:customStyle="1" w:styleId="xl52">
    <w:name w:val="xl52"/>
    <w:basedOn w:val="Normal"/>
    <w:semiHidden/>
    <w:unhideWhenUsed/>
    <w:rsid w:val="0073430A"/>
    <w:pPr>
      <w:pBdr>
        <w:left w:val="single" w:sz="4" w:space="0" w:color="auto"/>
      </w:pBdr>
      <w:spacing w:before="100" w:beforeAutospacing="1" w:after="100" w:afterAutospacing="1" w:line="240" w:lineRule="auto"/>
    </w:pPr>
    <w:rPr>
      <w:rFonts w:ascii="Arial" w:eastAsia="Times New Roman" w:hAnsi="Arial" w:cs="Arial"/>
      <w:color w:val="000000"/>
      <w:kern w:val="0"/>
      <w:sz w:val="20"/>
      <w:lang w:val="es-ES" w:eastAsia="es-ES"/>
      <w14:ligatures w14:val="none"/>
    </w:rPr>
  </w:style>
  <w:style w:type="paragraph" w:customStyle="1" w:styleId="xl53">
    <w:name w:val="xl53"/>
    <w:basedOn w:val="Normal"/>
    <w:semiHidden/>
    <w:unhideWhenUsed/>
    <w:rsid w:val="0073430A"/>
    <w:pPr>
      <w:pBdr>
        <w:left w:val="single" w:sz="4" w:space="0" w:color="auto"/>
      </w:pBdr>
      <w:spacing w:before="100" w:beforeAutospacing="1" w:after="100" w:afterAutospacing="1" w:line="240" w:lineRule="auto"/>
    </w:pPr>
    <w:rPr>
      <w:rFonts w:ascii="Arial" w:eastAsia="Times New Roman" w:hAnsi="Arial" w:cs="Arial"/>
      <w:b/>
      <w:bCs/>
      <w:color w:val="000000"/>
      <w:kern w:val="0"/>
      <w:sz w:val="20"/>
      <w:lang w:val="es-ES" w:eastAsia="es-ES"/>
      <w14:ligatures w14:val="none"/>
    </w:rPr>
  </w:style>
  <w:style w:type="paragraph" w:customStyle="1" w:styleId="xl54">
    <w:name w:val="xl54"/>
    <w:basedOn w:val="Normal"/>
    <w:semiHidden/>
    <w:unhideWhenUsed/>
    <w:rsid w:val="0073430A"/>
    <w:pPr>
      <w:pBdr>
        <w:left w:val="single" w:sz="4" w:space="0" w:color="auto"/>
      </w:pBdr>
      <w:spacing w:before="100" w:beforeAutospacing="1" w:after="100" w:afterAutospacing="1" w:line="240" w:lineRule="auto"/>
      <w:jc w:val="center"/>
    </w:pPr>
    <w:rPr>
      <w:rFonts w:ascii="Arial" w:eastAsia="Times New Roman" w:hAnsi="Arial" w:cs="Arial"/>
      <w:color w:val="000000"/>
      <w:kern w:val="0"/>
      <w:sz w:val="20"/>
      <w:lang w:val="es-ES" w:eastAsia="es-ES"/>
      <w14:ligatures w14:val="none"/>
    </w:rPr>
  </w:style>
  <w:style w:type="paragraph" w:customStyle="1" w:styleId="xl55">
    <w:name w:val="xl55"/>
    <w:basedOn w:val="Normal"/>
    <w:semiHidden/>
    <w:unhideWhenUsed/>
    <w:rsid w:val="0073430A"/>
    <w:pPr>
      <w:spacing w:before="100" w:beforeAutospacing="1" w:after="100" w:afterAutospacing="1" w:line="240" w:lineRule="auto"/>
    </w:pPr>
    <w:rPr>
      <w:rFonts w:ascii="Arial" w:eastAsia="Times New Roman" w:hAnsi="Arial" w:cs="Arial"/>
      <w:b/>
      <w:bCs/>
      <w:color w:val="000000"/>
      <w:kern w:val="0"/>
      <w:sz w:val="22"/>
      <w:szCs w:val="22"/>
      <w:lang w:val="es-ES" w:eastAsia="es-ES"/>
      <w14:ligatures w14:val="none"/>
    </w:rPr>
  </w:style>
  <w:style w:type="paragraph" w:customStyle="1" w:styleId="xl56">
    <w:name w:val="xl56"/>
    <w:basedOn w:val="Normal"/>
    <w:semiHidden/>
    <w:unhideWhenUsed/>
    <w:rsid w:val="0073430A"/>
    <w:pPr>
      <w:pBdr>
        <w:left w:val="single" w:sz="4" w:space="0" w:color="auto"/>
      </w:pBdr>
      <w:spacing w:before="100" w:beforeAutospacing="1" w:after="100" w:afterAutospacing="1" w:line="240" w:lineRule="auto"/>
    </w:pPr>
    <w:rPr>
      <w:rFonts w:ascii="Arial" w:eastAsia="Times New Roman" w:hAnsi="Arial" w:cs="Arial"/>
      <w:b/>
      <w:bCs/>
      <w:color w:val="000000"/>
      <w:kern w:val="0"/>
      <w:sz w:val="20"/>
      <w:lang w:val="es-ES" w:eastAsia="es-ES"/>
      <w14:ligatures w14:val="none"/>
    </w:rPr>
  </w:style>
  <w:style w:type="paragraph" w:customStyle="1" w:styleId="xl57">
    <w:name w:val="xl57"/>
    <w:basedOn w:val="Normal"/>
    <w:semiHidden/>
    <w:unhideWhenUsed/>
    <w:rsid w:val="0073430A"/>
    <w:pPr>
      <w:pBdr>
        <w:left w:val="single" w:sz="4" w:space="0" w:color="auto"/>
      </w:pBdr>
      <w:spacing w:before="100" w:beforeAutospacing="1" w:after="100" w:afterAutospacing="1" w:line="240" w:lineRule="auto"/>
      <w:jc w:val="center"/>
    </w:pPr>
    <w:rPr>
      <w:rFonts w:ascii="Arial" w:eastAsia="Times New Roman" w:hAnsi="Arial" w:cs="Arial"/>
      <w:color w:val="000000"/>
      <w:kern w:val="0"/>
      <w:sz w:val="20"/>
      <w:lang w:val="es-ES" w:eastAsia="es-ES"/>
      <w14:ligatures w14:val="none"/>
    </w:rPr>
  </w:style>
  <w:style w:type="paragraph" w:customStyle="1" w:styleId="xl58">
    <w:name w:val="xl58"/>
    <w:basedOn w:val="Normal"/>
    <w:semiHidden/>
    <w:unhideWhenUsed/>
    <w:rsid w:val="0073430A"/>
    <w:pPr>
      <w:pBdr>
        <w:left w:val="single" w:sz="4" w:space="0" w:color="auto"/>
      </w:pBdr>
      <w:spacing w:before="100" w:beforeAutospacing="1" w:after="100" w:afterAutospacing="1" w:line="240" w:lineRule="auto"/>
    </w:pPr>
    <w:rPr>
      <w:rFonts w:ascii="Arial" w:eastAsia="Times New Roman" w:hAnsi="Arial" w:cs="Arial"/>
      <w:color w:val="000000"/>
      <w:kern w:val="0"/>
      <w:sz w:val="20"/>
      <w:lang w:val="es-ES" w:eastAsia="es-ES"/>
      <w14:ligatures w14:val="none"/>
    </w:rPr>
  </w:style>
  <w:style w:type="paragraph" w:customStyle="1" w:styleId="xl59">
    <w:name w:val="xl59"/>
    <w:basedOn w:val="Normal"/>
    <w:semiHidden/>
    <w:unhideWhenUsed/>
    <w:rsid w:val="0073430A"/>
    <w:pPr>
      <w:pBdr>
        <w:left w:val="single" w:sz="4" w:space="0" w:color="auto"/>
      </w:pBdr>
      <w:spacing w:before="100" w:beforeAutospacing="1" w:after="100" w:afterAutospacing="1" w:line="240" w:lineRule="auto"/>
      <w:jc w:val="center"/>
    </w:pPr>
    <w:rPr>
      <w:rFonts w:ascii="Arial" w:eastAsia="Times New Roman" w:hAnsi="Arial" w:cs="Arial"/>
      <w:color w:val="000000"/>
      <w:kern w:val="0"/>
      <w:sz w:val="20"/>
      <w:lang w:val="es-ES" w:eastAsia="es-ES"/>
      <w14:ligatures w14:val="none"/>
    </w:rPr>
  </w:style>
  <w:style w:type="paragraph" w:customStyle="1" w:styleId="xl60">
    <w:name w:val="xl60"/>
    <w:basedOn w:val="Normal"/>
    <w:semiHidden/>
    <w:unhideWhenUsed/>
    <w:rsid w:val="0073430A"/>
    <w:pPr>
      <w:pBdr>
        <w:left w:val="single" w:sz="4" w:space="0" w:color="auto"/>
        <w:right w:val="double" w:sz="6" w:space="0" w:color="auto"/>
      </w:pBdr>
      <w:spacing w:before="100" w:beforeAutospacing="1" w:after="100" w:afterAutospacing="1" w:line="240" w:lineRule="auto"/>
      <w:jc w:val="center"/>
    </w:pPr>
    <w:rPr>
      <w:rFonts w:ascii="Arial" w:eastAsia="Times New Roman" w:hAnsi="Arial" w:cs="Arial"/>
      <w:color w:val="000000"/>
      <w:kern w:val="0"/>
      <w:sz w:val="20"/>
      <w:lang w:val="es-ES" w:eastAsia="es-ES"/>
      <w14:ligatures w14:val="none"/>
    </w:rPr>
  </w:style>
  <w:style w:type="paragraph" w:customStyle="1" w:styleId="xl61">
    <w:name w:val="xl61"/>
    <w:basedOn w:val="Normal"/>
    <w:semiHidden/>
    <w:unhideWhenUsed/>
    <w:rsid w:val="0073430A"/>
    <w:pPr>
      <w:pBdr>
        <w:left w:val="single" w:sz="4" w:space="0" w:color="auto"/>
        <w:bottom w:val="double" w:sz="6" w:space="0" w:color="auto"/>
      </w:pBdr>
      <w:spacing w:before="100" w:beforeAutospacing="1" w:after="100" w:afterAutospacing="1" w:line="240" w:lineRule="auto"/>
    </w:pPr>
    <w:rPr>
      <w:rFonts w:ascii="Arial" w:eastAsia="Times New Roman" w:hAnsi="Arial" w:cs="Arial"/>
      <w:color w:val="000000"/>
      <w:kern w:val="0"/>
      <w:sz w:val="20"/>
      <w:lang w:val="es-ES" w:eastAsia="es-ES"/>
      <w14:ligatures w14:val="none"/>
    </w:rPr>
  </w:style>
  <w:style w:type="paragraph" w:customStyle="1" w:styleId="xl62">
    <w:name w:val="xl62"/>
    <w:basedOn w:val="Normal"/>
    <w:semiHidden/>
    <w:unhideWhenUsed/>
    <w:rsid w:val="0073430A"/>
    <w:pPr>
      <w:pBdr>
        <w:left w:val="single" w:sz="4" w:space="0" w:color="auto"/>
        <w:bottom w:val="double" w:sz="6" w:space="0" w:color="auto"/>
      </w:pBdr>
      <w:spacing w:before="100" w:beforeAutospacing="1" w:after="100" w:afterAutospacing="1" w:line="240" w:lineRule="auto"/>
      <w:jc w:val="center"/>
    </w:pPr>
    <w:rPr>
      <w:rFonts w:ascii="Arial" w:eastAsia="Times New Roman" w:hAnsi="Arial" w:cs="Arial"/>
      <w:color w:val="000000"/>
      <w:kern w:val="0"/>
      <w:sz w:val="20"/>
      <w:lang w:val="es-ES" w:eastAsia="es-ES"/>
      <w14:ligatures w14:val="none"/>
    </w:rPr>
  </w:style>
  <w:style w:type="paragraph" w:customStyle="1" w:styleId="xl63">
    <w:name w:val="xl63"/>
    <w:basedOn w:val="Normal"/>
    <w:semiHidden/>
    <w:unhideWhenUsed/>
    <w:rsid w:val="0073430A"/>
    <w:pPr>
      <w:pBdr>
        <w:left w:val="double" w:sz="6" w:space="0" w:color="auto"/>
      </w:pBdr>
      <w:spacing w:before="100" w:beforeAutospacing="1" w:after="100" w:afterAutospacing="1" w:line="240" w:lineRule="auto"/>
      <w:jc w:val="center"/>
    </w:pPr>
    <w:rPr>
      <w:rFonts w:ascii="Arial" w:eastAsia="Times New Roman" w:hAnsi="Arial" w:cs="Arial"/>
      <w:b/>
      <w:bCs/>
      <w:color w:val="000000"/>
      <w:kern w:val="0"/>
      <w:sz w:val="20"/>
      <w:lang w:val="es-ES" w:eastAsia="es-ES"/>
      <w14:ligatures w14:val="none"/>
    </w:rPr>
  </w:style>
  <w:style w:type="paragraph" w:customStyle="1" w:styleId="xl64">
    <w:name w:val="xl64"/>
    <w:basedOn w:val="Normal"/>
    <w:semiHidden/>
    <w:unhideWhenUsed/>
    <w:rsid w:val="0073430A"/>
    <w:pPr>
      <w:pBdr>
        <w:left w:val="double" w:sz="6" w:space="0" w:color="auto"/>
      </w:pBdr>
      <w:spacing w:before="100" w:beforeAutospacing="1" w:after="100" w:afterAutospacing="1" w:line="240" w:lineRule="auto"/>
      <w:jc w:val="center"/>
    </w:pPr>
    <w:rPr>
      <w:rFonts w:ascii="Arial" w:eastAsia="Times New Roman" w:hAnsi="Arial" w:cs="Arial"/>
      <w:color w:val="000000"/>
      <w:kern w:val="0"/>
      <w:sz w:val="20"/>
      <w:lang w:val="es-ES" w:eastAsia="es-ES"/>
      <w14:ligatures w14:val="none"/>
    </w:rPr>
  </w:style>
  <w:style w:type="paragraph" w:customStyle="1" w:styleId="xl65">
    <w:name w:val="xl65"/>
    <w:basedOn w:val="Normal"/>
    <w:unhideWhenUsed/>
    <w:rsid w:val="0073430A"/>
    <w:pPr>
      <w:pBdr>
        <w:left w:val="double" w:sz="6" w:space="0" w:color="auto"/>
      </w:pBdr>
      <w:spacing w:before="100" w:beforeAutospacing="1" w:after="100" w:afterAutospacing="1" w:line="240" w:lineRule="auto"/>
      <w:jc w:val="center"/>
    </w:pPr>
    <w:rPr>
      <w:rFonts w:ascii="Arial" w:eastAsia="Times New Roman" w:hAnsi="Arial" w:cs="Arial"/>
      <w:color w:val="000000"/>
      <w:kern w:val="0"/>
      <w:sz w:val="20"/>
      <w:lang w:val="es-ES" w:eastAsia="es-ES"/>
      <w14:ligatures w14:val="none"/>
    </w:rPr>
  </w:style>
  <w:style w:type="paragraph" w:customStyle="1" w:styleId="xl66">
    <w:name w:val="xl66"/>
    <w:basedOn w:val="Normal"/>
    <w:unhideWhenUsed/>
    <w:rsid w:val="0073430A"/>
    <w:pPr>
      <w:pBdr>
        <w:left w:val="double" w:sz="6" w:space="0" w:color="auto"/>
        <w:bottom w:val="double" w:sz="6" w:space="0" w:color="auto"/>
      </w:pBdr>
      <w:spacing w:before="100" w:beforeAutospacing="1" w:after="100" w:afterAutospacing="1" w:line="240" w:lineRule="auto"/>
      <w:jc w:val="center"/>
    </w:pPr>
    <w:rPr>
      <w:rFonts w:ascii="Arial" w:eastAsia="Times New Roman" w:hAnsi="Arial" w:cs="Arial"/>
      <w:color w:val="000000"/>
      <w:kern w:val="0"/>
      <w:sz w:val="20"/>
      <w:lang w:val="es-ES" w:eastAsia="es-ES"/>
      <w14:ligatures w14:val="none"/>
    </w:rPr>
  </w:style>
  <w:style w:type="paragraph" w:customStyle="1" w:styleId="xl67">
    <w:name w:val="xl67"/>
    <w:basedOn w:val="Normal"/>
    <w:unhideWhenUsed/>
    <w:rsid w:val="0073430A"/>
    <w:pPr>
      <w:pBdr>
        <w:left w:val="single" w:sz="4" w:space="0" w:color="auto"/>
      </w:pBdr>
      <w:spacing w:before="100" w:beforeAutospacing="1" w:after="100" w:afterAutospacing="1" w:line="240" w:lineRule="auto"/>
    </w:pPr>
    <w:rPr>
      <w:rFonts w:ascii="Arial Unicode MS" w:eastAsia="Times New Roman" w:hAnsi="Arial Unicode MS" w:cs="Arial Unicode MS"/>
      <w:color w:val="000000"/>
      <w:kern w:val="0"/>
      <w:sz w:val="16"/>
      <w:szCs w:val="16"/>
      <w:lang w:val="es-ES" w:eastAsia="es-ES"/>
      <w14:ligatures w14:val="none"/>
    </w:rPr>
  </w:style>
  <w:style w:type="paragraph" w:customStyle="1" w:styleId="xl68">
    <w:name w:val="xl68"/>
    <w:basedOn w:val="Normal"/>
    <w:unhideWhenUsed/>
    <w:rsid w:val="0073430A"/>
    <w:pPr>
      <w:pBdr>
        <w:left w:val="single" w:sz="4" w:space="0" w:color="auto"/>
        <w:right w:val="double" w:sz="6" w:space="0" w:color="auto"/>
      </w:pBdr>
      <w:spacing w:before="100" w:beforeAutospacing="1" w:after="100" w:afterAutospacing="1" w:line="240" w:lineRule="auto"/>
    </w:pPr>
    <w:rPr>
      <w:rFonts w:ascii="Arial Unicode MS" w:eastAsia="Times New Roman" w:hAnsi="Arial Unicode MS" w:cs="Arial Unicode MS"/>
      <w:color w:val="000000"/>
      <w:kern w:val="0"/>
      <w:sz w:val="16"/>
      <w:szCs w:val="16"/>
      <w:lang w:val="es-ES" w:eastAsia="es-ES"/>
      <w14:ligatures w14:val="none"/>
    </w:rPr>
  </w:style>
  <w:style w:type="paragraph" w:customStyle="1" w:styleId="xl69">
    <w:name w:val="xl69"/>
    <w:basedOn w:val="Normal"/>
    <w:unhideWhenUsed/>
    <w:rsid w:val="0073430A"/>
    <w:pPr>
      <w:pBdr>
        <w:left w:val="double" w:sz="6" w:space="0" w:color="auto"/>
      </w:pBdr>
      <w:spacing w:before="100" w:beforeAutospacing="1" w:after="100" w:afterAutospacing="1" w:line="240" w:lineRule="auto"/>
    </w:pPr>
    <w:rPr>
      <w:rFonts w:ascii="Arial Unicode MS" w:eastAsia="Times New Roman" w:hAnsi="Arial Unicode MS" w:cs="Arial Unicode MS"/>
      <w:color w:val="000000"/>
      <w:kern w:val="0"/>
      <w:sz w:val="16"/>
      <w:szCs w:val="16"/>
      <w:lang w:val="es-ES" w:eastAsia="es-ES"/>
      <w14:ligatures w14:val="none"/>
    </w:rPr>
  </w:style>
  <w:style w:type="paragraph" w:customStyle="1" w:styleId="xl70">
    <w:name w:val="xl70"/>
    <w:basedOn w:val="Normal"/>
    <w:unhideWhenUsed/>
    <w:rsid w:val="0073430A"/>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kern w:val="0"/>
      <w:sz w:val="20"/>
      <w:lang w:val="es-ES" w:eastAsia="es-ES"/>
      <w14:ligatures w14:val="none"/>
    </w:rPr>
  </w:style>
  <w:style w:type="paragraph" w:customStyle="1" w:styleId="xl71">
    <w:name w:val="xl71"/>
    <w:basedOn w:val="Normal"/>
    <w:unhideWhenUsed/>
    <w:rsid w:val="0073430A"/>
    <w:pPr>
      <w:pBdr>
        <w:left w:val="single" w:sz="4" w:space="0" w:color="auto"/>
        <w:bottom w:val="double" w:sz="6" w:space="0" w:color="auto"/>
        <w:right w:val="double" w:sz="6" w:space="0" w:color="auto"/>
      </w:pBdr>
      <w:spacing w:before="100" w:beforeAutospacing="1" w:after="100" w:afterAutospacing="1" w:line="240" w:lineRule="auto"/>
      <w:jc w:val="center"/>
    </w:pPr>
    <w:rPr>
      <w:rFonts w:ascii="Arial Unicode MS" w:eastAsia="Times New Roman" w:hAnsi="Arial Unicode MS" w:cs="Arial Unicode MS"/>
      <w:color w:val="000000"/>
      <w:kern w:val="0"/>
      <w:sz w:val="16"/>
      <w:szCs w:val="16"/>
      <w:lang w:val="es-ES" w:eastAsia="es-ES"/>
      <w14:ligatures w14:val="none"/>
    </w:rPr>
  </w:style>
  <w:style w:type="paragraph" w:customStyle="1" w:styleId="xl73">
    <w:name w:val="xl73"/>
    <w:basedOn w:val="Normal"/>
    <w:unhideWhenUsed/>
    <w:rsid w:val="0073430A"/>
    <w:pPr>
      <w:spacing w:before="100" w:beforeAutospacing="1" w:after="100" w:afterAutospacing="1" w:line="240" w:lineRule="auto"/>
      <w:jc w:val="center"/>
      <w:textAlignment w:val="center"/>
    </w:pPr>
    <w:rPr>
      <w:rFonts w:ascii="Arial Unicode MS" w:eastAsia="Times New Roman" w:hAnsi="Arial Unicode MS" w:cs="Arial Unicode MS"/>
      <w:kern w:val="0"/>
      <w:sz w:val="20"/>
      <w:lang w:val="es-ES" w:eastAsia="es-ES"/>
      <w14:ligatures w14:val="none"/>
    </w:rPr>
  </w:style>
  <w:style w:type="paragraph" w:customStyle="1" w:styleId="xl74">
    <w:name w:val="xl74"/>
    <w:basedOn w:val="Normal"/>
    <w:unhideWhenUsed/>
    <w:rsid w:val="0073430A"/>
    <w:pPr>
      <w:pBdr>
        <w:bottom w:val="double" w:sz="6" w:space="0" w:color="auto"/>
      </w:pBdr>
      <w:spacing w:before="100" w:beforeAutospacing="1" w:after="100" w:afterAutospacing="1" w:line="240" w:lineRule="auto"/>
      <w:jc w:val="center"/>
      <w:textAlignment w:val="center"/>
    </w:pPr>
    <w:rPr>
      <w:rFonts w:ascii="Arial Unicode MS" w:eastAsia="Times New Roman" w:hAnsi="Arial Unicode MS" w:cs="Arial Unicode MS"/>
      <w:kern w:val="0"/>
      <w:sz w:val="20"/>
      <w:lang w:val="es-ES" w:eastAsia="es-ES"/>
      <w14:ligatures w14:val="none"/>
    </w:rPr>
  </w:style>
  <w:style w:type="paragraph" w:customStyle="1" w:styleId="xl75">
    <w:name w:val="xl75"/>
    <w:basedOn w:val="Normal"/>
    <w:semiHidden/>
    <w:unhideWhenUsed/>
    <w:rsid w:val="0073430A"/>
    <w:pPr>
      <w:pBdr>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00"/>
      <w:kern w:val="0"/>
      <w:sz w:val="20"/>
      <w:lang w:val="es-ES" w:eastAsia="es-ES"/>
      <w14:ligatures w14:val="none"/>
    </w:rPr>
  </w:style>
  <w:style w:type="paragraph" w:customStyle="1" w:styleId="p0">
    <w:name w:val="p0"/>
    <w:basedOn w:val="Normal"/>
    <w:uiPriority w:val="99"/>
    <w:rsid w:val="0073430A"/>
    <w:pPr>
      <w:widowControl w:val="0"/>
      <w:tabs>
        <w:tab w:val="left" w:pos="720"/>
      </w:tabs>
      <w:spacing w:after="0" w:line="240" w:lineRule="atLeast"/>
      <w:jc w:val="both"/>
    </w:pPr>
    <w:rPr>
      <w:rFonts w:ascii="Times" w:eastAsia="Times New Roman" w:hAnsi="Times" w:cs="Times New Roman"/>
      <w:kern w:val="0"/>
      <w:sz w:val="20"/>
      <w:lang w:eastAsia="es-ES"/>
      <w14:ligatures w14:val="none"/>
    </w:rPr>
  </w:style>
  <w:style w:type="paragraph" w:customStyle="1" w:styleId="t5">
    <w:name w:val="t5"/>
    <w:basedOn w:val="Normal"/>
    <w:semiHidden/>
    <w:unhideWhenUsed/>
    <w:rsid w:val="0073430A"/>
    <w:pPr>
      <w:widowControl w:val="0"/>
      <w:tabs>
        <w:tab w:val="decimal" w:pos="860"/>
        <w:tab w:val="left" w:pos="1100"/>
      </w:tabs>
      <w:spacing w:after="0" w:line="600" w:lineRule="atLeast"/>
    </w:pPr>
    <w:rPr>
      <w:rFonts w:ascii="Times" w:eastAsia="Times New Roman" w:hAnsi="Times" w:cs="Times New Roman"/>
      <w:kern w:val="0"/>
      <w:sz w:val="20"/>
      <w:lang w:val="es-ES" w:eastAsia="es-ES"/>
      <w14:ligatures w14:val="none"/>
    </w:rPr>
  </w:style>
  <w:style w:type="paragraph" w:customStyle="1" w:styleId="xl28">
    <w:name w:val="xl28"/>
    <w:basedOn w:val="Normal"/>
    <w:semiHidden/>
    <w:unhideWhenUsed/>
    <w:rsid w:val="0073430A"/>
    <w:pPr>
      <w:spacing w:before="100" w:beforeAutospacing="1" w:after="100" w:afterAutospacing="1" w:line="240" w:lineRule="auto"/>
    </w:pPr>
    <w:rPr>
      <w:rFonts w:ascii="Arial" w:eastAsia="Times New Roman" w:hAnsi="Arial" w:cs="Arial"/>
      <w:kern w:val="0"/>
      <w:sz w:val="16"/>
      <w:szCs w:val="16"/>
      <w:lang w:val="es-ES" w:eastAsia="es-ES"/>
      <w14:ligatures w14:val="none"/>
    </w:rPr>
  </w:style>
  <w:style w:type="paragraph" w:customStyle="1" w:styleId="ARABIGO">
    <w:name w:val="ARABIGO"/>
    <w:basedOn w:val="Normal"/>
    <w:uiPriority w:val="99"/>
    <w:semiHidden/>
    <w:unhideWhenUsed/>
    <w:rsid w:val="0073430A"/>
    <w:pPr>
      <w:tabs>
        <w:tab w:val="decimal" w:pos="1170"/>
      </w:tabs>
      <w:spacing w:after="0" w:line="240" w:lineRule="auto"/>
      <w:ind w:left="1350" w:hanging="1350"/>
      <w:jc w:val="both"/>
    </w:pPr>
    <w:rPr>
      <w:rFonts w:ascii="Arial" w:eastAsia="Times New Roman" w:hAnsi="Arial" w:cs="Arial"/>
      <w:kern w:val="0"/>
      <w:sz w:val="20"/>
      <w:szCs w:val="20"/>
      <w:lang w:eastAsia="es-ES"/>
      <w14:ligatures w14:val="none"/>
    </w:rPr>
  </w:style>
  <w:style w:type="paragraph" w:customStyle="1" w:styleId="NumList-Numeric">
    <w:name w:val="Num List - Numeric"/>
    <w:uiPriority w:val="99"/>
    <w:rsid w:val="0073430A"/>
    <w:pPr>
      <w:numPr>
        <w:numId w:val="38"/>
      </w:numPr>
      <w:tabs>
        <w:tab w:val="clear" w:pos="360"/>
      </w:tabs>
      <w:spacing w:after="60" w:line="240" w:lineRule="auto"/>
      <w:ind w:left="0" w:firstLine="0"/>
    </w:pPr>
    <w:rPr>
      <w:rFonts w:ascii="Calibri" w:eastAsia="Times New Roman" w:hAnsi="Calibri" w:cs="Times New Roman"/>
      <w:kern w:val="0"/>
      <w:sz w:val="20"/>
      <w:szCs w:val="20"/>
      <w:lang w:val="es-ES"/>
      <w14:ligatures w14:val="none"/>
    </w:rPr>
  </w:style>
  <w:style w:type="paragraph" w:customStyle="1" w:styleId="TxBrp4">
    <w:name w:val="TxBr_p4"/>
    <w:basedOn w:val="Normal"/>
    <w:semiHidden/>
    <w:unhideWhenUsed/>
    <w:rsid w:val="0073430A"/>
    <w:pPr>
      <w:widowControl w:val="0"/>
      <w:tabs>
        <w:tab w:val="left" w:pos="702"/>
      </w:tabs>
      <w:autoSpaceDE w:val="0"/>
      <w:autoSpaceDN w:val="0"/>
      <w:adjustRightInd w:val="0"/>
      <w:spacing w:before="120" w:after="0" w:line="277" w:lineRule="atLeast"/>
      <w:ind w:left="181" w:hanging="702"/>
      <w:jc w:val="both"/>
    </w:pPr>
    <w:rPr>
      <w:rFonts w:ascii="Arial" w:eastAsia="MS Mincho" w:hAnsi="Arial" w:cs="Times New Roman"/>
      <w:kern w:val="0"/>
      <w:sz w:val="20"/>
      <w:lang w:val="es-PA"/>
      <w14:ligatures w14:val="none"/>
    </w:rPr>
  </w:style>
  <w:style w:type="paragraph" w:customStyle="1" w:styleId="FIDICFormColPara">
    <w:name w:val="FIDIC_FormColPara"/>
    <w:basedOn w:val="Normal"/>
    <w:rsid w:val="0073430A"/>
    <w:pPr>
      <w:widowControl w:val="0"/>
      <w:spacing w:after="240" w:line="240" w:lineRule="exact"/>
    </w:pPr>
    <w:rPr>
      <w:rFonts w:ascii="Arial" w:eastAsia="Times New Roman" w:hAnsi="Arial" w:cs="Arial"/>
      <w:color w:val="0000CC"/>
      <w:kern w:val="0"/>
      <w:sz w:val="20"/>
      <w:szCs w:val="20"/>
      <w:lang w:val="en-GB" w:eastAsia="fr-FR"/>
      <w14:ligatures w14:val="none"/>
    </w:rPr>
  </w:style>
  <w:style w:type="paragraph" w:customStyle="1" w:styleId="FIDICFormName">
    <w:name w:val="FIDIC_FormName"/>
    <w:basedOn w:val="Normal"/>
    <w:rsid w:val="0073430A"/>
    <w:pPr>
      <w:widowControl w:val="0"/>
      <w:spacing w:after="200" w:line="240" w:lineRule="auto"/>
    </w:pPr>
    <w:rPr>
      <w:rFonts w:ascii="Arial" w:eastAsia="Times New Roman" w:hAnsi="Arial" w:cs="Arial"/>
      <w:color w:val="0000CC"/>
      <w:kern w:val="0"/>
      <w:sz w:val="28"/>
      <w:szCs w:val="28"/>
      <w:lang w:val="en-GB" w:eastAsia="fr-FR"/>
      <w14:ligatures w14:val="none"/>
    </w:rPr>
  </w:style>
  <w:style w:type="paragraph" w:customStyle="1" w:styleId="FIDICFormHeaderCol">
    <w:name w:val="FIDIC_FormHeaderCol"/>
    <w:basedOn w:val="Normal"/>
    <w:next w:val="FIDICFormColPara"/>
    <w:rsid w:val="0073430A"/>
    <w:pPr>
      <w:widowControl w:val="0"/>
      <w:spacing w:after="240" w:line="240" w:lineRule="exact"/>
    </w:pPr>
    <w:rPr>
      <w:rFonts w:ascii="Arial" w:eastAsia="Times New Roman" w:hAnsi="Arial" w:cs="Arial"/>
      <w:b/>
      <w:bCs/>
      <w:color w:val="0000CC"/>
      <w:kern w:val="0"/>
      <w:sz w:val="20"/>
      <w:szCs w:val="20"/>
      <w:lang w:val="en-GB" w:eastAsia="fr-FR"/>
      <w14:ligatures w14:val="none"/>
    </w:rPr>
  </w:style>
  <w:style w:type="character" w:customStyle="1" w:styleId="spelle">
    <w:name w:val="spelle"/>
    <w:basedOn w:val="DefaultParagraphFont"/>
    <w:rsid w:val="0073430A"/>
  </w:style>
  <w:style w:type="table" w:customStyle="1" w:styleId="Tablaconcuadrcula2">
    <w:name w:val="Tabla con cuadrícula2"/>
    <w:basedOn w:val="TableNormal"/>
    <w:rsid w:val="0073430A"/>
    <w:pPr>
      <w:spacing w:after="0" w:line="240" w:lineRule="auto"/>
    </w:pPr>
    <w:rPr>
      <w:rFonts w:ascii="Calibri" w:eastAsia="Times New Roman" w:hAnsi="Calibri" w:cs="Times New Roman"/>
      <w:kern w:val="0"/>
      <w:sz w:val="22"/>
      <w:szCs w:val="22"/>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rsid w:val="0073430A"/>
    <w:pPr>
      <w:spacing w:after="0" w:line="240" w:lineRule="auto"/>
      <w:jc w:val="both"/>
    </w:pPr>
    <w:rPr>
      <w:rFonts w:ascii="Calibri" w:eastAsia="Times New Roman" w:hAnsi="Calibri" w:cs="Times New Roman"/>
      <w:kern w:val="0"/>
      <w:sz w:val="20"/>
      <w:szCs w:val="20"/>
      <w:lang w:val="es-PA" w:eastAsia="es-P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KLACTabla1">
    <w:name w:val="NKLACTabla1"/>
    <w:basedOn w:val="TableNormal"/>
    <w:rsid w:val="0073430A"/>
    <w:pPr>
      <w:spacing w:after="0" w:line="240" w:lineRule="auto"/>
      <w:jc w:val="right"/>
    </w:pPr>
    <w:rPr>
      <w:rFonts w:ascii="Arial" w:eastAsia="Times New Roman" w:hAnsi="Arial" w:cs="Times New Roman"/>
      <w:kern w:val="0"/>
      <w:sz w:val="20"/>
      <w:szCs w:val="20"/>
      <w14:ligatures w14:val="none"/>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table" w:customStyle="1" w:styleId="Tablaconcuadrcula11">
    <w:name w:val="Tabla con cuadrícula11"/>
    <w:basedOn w:val="TableNormal"/>
    <w:uiPriority w:val="59"/>
    <w:rsid w:val="0073430A"/>
    <w:pPr>
      <w:spacing w:after="0" w:line="240" w:lineRule="auto"/>
    </w:pPr>
    <w:rPr>
      <w:rFonts w:ascii="Calibri" w:eastAsia="Calibri" w:hAnsi="Calibri" w:cs="Times New Roman"/>
      <w:kern w:val="0"/>
      <w:sz w:val="20"/>
      <w:szCs w:val="20"/>
      <w:lang w:val="es-P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73430A"/>
    <w:pPr>
      <w:spacing w:after="0" w:line="240" w:lineRule="auto"/>
    </w:pPr>
    <w:rPr>
      <w:rFonts w:ascii="Calibri" w:eastAsia="Calibri" w:hAnsi="Calibri" w:cs="Times New Roman"/>
      <w:kern w:val="0"/>
      <w:sz w:val="20"/>
      <w:szCs w:val="20"/>
      <w:lang w:val="es-PA" w:eastAsia="es-P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eNormal"/>
    <w:uiPriority w:val="59"/>
    <w:rsid w:val="0073430A"/>
    <w:pPr>
      <w:spacing w:after="0" w:line="240" w:lineRule="auto"/>
    </w:pPr>
    <w:rPr>
      <w:kern w:val="0"/>
      <w:sz w:val="22"/>
      <w:szCs w:val="22"/>
      <w:lang w:val="es-P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73430A"/>
    <w:pPr>
      <w:spacing w:after="0" w:line="240" w:lineRule="auto"/>
    </w:pPr>
    <w:rPr>
      <w:rFonts w:ascii="Calibri" w:eastAsia="Calibri" w:hAnsi="Calibri" w:cs="Times New Roman"/>
      <w:kern w:val="0"/>
      <w:sz w:val="20"/>
      <w:szCs w:val="20"/>
      <w:lang w:val="es-PA" w:eastAsia="es-P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73430A"/>
    <w:pPr>
      <w:spacing w:after="0" w:line="240" w:lineRule="auto"/>
    </w:pPr>
    <w:rPr>
      <w:rFonts w:ascii="Calibri" w:eastAsia="Calibri" w:hAnsi="Calibri" w:cs="Times New Roman"/>
      <w:kern w:val="0"/>
      <w:sz w:val="20"/>
      <w:szCs w:val="20"/>
      <w:lang w:val="es-PA" w:eastAsia="es-P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Heading1"/>
    <w:link w:val="TOC5-1Char"/>
    <w:qFormat/>
    <w:rsid w:val="0073430A"/>
    <w:pPr>
      <w:keepNext w:val="0"/>
      <w:keepLines w:val="0"/>
      <w:spacing w:before="480" w:after="0" w:line="240" w:lineRule="auto"/>
      <w:jc w:val="center"/>
    </w:pPr>
    <w:rPr>
      <w:rFonts w:ascii="Times New Roman Bold" w:hAnsi="Times New Roman Bold"/>
      <w:b/>
      <w:smallCaps/>
      <w:kern w:val="0"/>
      <w:sz w:val="36"/>
      <w:lang w:val="es-ES" w:eastAsia="es-ES" w:bidi="es-ES"/>
      <w14:ligatures w14:val="none"/>
    </w:rPr>
  </w:style>
  <w:style w:type="character" w:customStyle="1" w:styleId="TOC5-1Char">
    <w:name w:val="TOC 5-1 Char"/>
    <w:basedOn w:val="Heading1Char"/>
    <w:link w:val="TOC5-1"/>
    <w:rsid w:val="0073430A"/>
    <w:rPr>
      <w:rFonts w:ascii="Times New Roman Bold" w:eastAsiaTheme="majorEastAsia" w:hAnsi="Times New Roman Bold" w:cstheme="majorBidi"/>
      <w:b/>
      <w:smallCaps/>
      <w:color w:val="0F4761" w:themeColor="accent1" w:themeShade="BF"/>
      <w:kern w:val="0"/>
      <w:sz w:val="36"/>
      <w:szCs w:val="40"/>
      <w:lang w:val="es-ES" w:eastAsia="es-ES" w:bidi="es-ES"/>
      <w14:ligatures w14:val="none"/>
    </w:rPr>
  </w:style>
  <w:style w:type="paragraph" w:customStyle="1" w:styleId="Organization">
    <w:name w:val="Organization"/>
    <w:basedOn w:val="Normal"/>
    <w:uiPriority w:val="1"/>
    <w:qFormat/>
    <w:rsid w:val="0073430A"/>
    <w:pPr>
      <w:spacing w:after="0" w:line="600" w:lineRule="exact"/>
    </w:pPr>
    <w:rPr>
      <w:rFonts w:asciiTheme="majorHAnsi" w:eastAsiaTheme="minorEastAsia" w:hAnsiTheme="majorHAnsi"/>
      <w:color w:val="FFFFFF" w:themeColor="background1"/>
      <w:kern w:val="0"/>
      <w:sz w:val="56"/>
      <w:szCs w:val="36"/>
      <w:lang w:eastAsia="es-ES"/>
      <w14:ligatures w14:val="none"/>
    </w:rPr>
  </w:style>
  <w:style w:type="character" w:customStyle="1" w:styleId="BodyTextChar1">
    <w:name w:val="Body Text Char1"/>
    <w:rsid w:val="0073430A"/>
    <w:rPr>
      <w:sz w:val="72"/>
      <w:szCs w:val="24"/>
    </w:rPr>
  </w:style>
  <w:style w:type="character" w:customStyle="1" w:styleId="UnresolvedMention1">
    <w:name w:val="Unresolved Mention1"/>
    <w:basedOn w:val="DefaultParagraphFont"/>
    <w:uiPriority w:val="99"/>
    <w:semiHidden/>
    <w:unhideWhenUsed/>
    <w:rsid w:val="0073430A"/>
    <w:rPr>
      <w:color w:val="808080"/>
      <w:shd w:val="clear" w:color="auto" w:fill="E6E6E6"/>
    </w:rPr>
  </w:style>
  <w:style w:type="paragraph" w:customStyle="1" w:styleId="SectionXHeading">
    <w:name w:val="Section X Heading"/>
    <w:basedOn w:val="Normal"/>
    <w:rsid w:val="0073430A"/>
    <w:pPr>
      <w:spacing w:before="240" w:after="240" w:line="240" w:lineRule="auto"/>
      <w:jc w:val="center"/>
    </w:pPr>
    <w:rPr>
      <w:rFonts w:ascii="Times New Roman Bold" w:eastAsia="Times New Roman" w:hAnsi="Times New Roman Bold" w:cs="Times New Roman"/>
      <w:b/>
      <w:kern w:val="0"/>
      <w:sz w:val="36"/>
      <w14:ligatures w14:val="none"/>
    </w:rPr>
  </w:style>
  <w:style w:type="paragraph" w:customStyle="1" w:styleId="UG-Heading2">
    <w:name w:val="UG - Heading 2"/>
    <w:basedOn w:val="Heading2"/>
    <w:next w:val="Normal"/>
    <w:rsid w:val="0073430A"/>
    <w:pPr>
      <w:keepNext w:val="0"/>
      <w:keepLines w:val="0"/>
      <w:suppressAutoHyphens/>
      <w:spacing w:before="0" w:after="240" w:line="240" w:lineRule="auto"/>
      <w:jc w:val="center"/>
    </w:pPr>
    <w:rPr>
      <w:rFonts w:ascii="Times New Roman Bold" w:eastAsia="Times New Roman" w:hAnsi="Times New Roman Bold" w:cs="Times New Roman"/>
      <w:b/>
      <w:color w:val="auto"/>
      <w:kern w:val="0"/>
      <w:szCs w:val="28"/>
      <w14:ligatures w14:val="none"/>
    </w:rPr>
  </w:style>
  <w:style w:type="paragraph" w:customStyle="1" w:styleId="SectionIIIHeading1">
    <w:name w:val="Section III Heading 1"/>
    <w:link w:val="SectionIIIHeading1Car"/>
    <w:qFormat/>
    <w:rsid w:val="0073430A"/>
    <w:pPr>
      <w:spacing w:before="120" w:after="240" w:line="240" w:lineRule="auto"/>
    </w:pPr>
    <w:rPr>
      <w:rFonts w:ascii="Times New Roman" w:eastAsia="Times New Roman" w:hAnsi="Times New Roman" w:cs="Times New Roman"/>
      <w:b/>
      <w:kern w:val="0"/>
      <w14:ligatures w14:val="none"/>
    </w:rPr>
  </w:style>
  <w:style w:type="paragraph" w:customStyle="1" w:styleId="SectionHeading">
    <w:name w:val="Section Heading"/>
    <w:basedOn w:val="SectionIIIHeading1"/>
    <w:link w:val="SectionHeadingCar"/>
    <w:qFormat/>
    <w:rsid w:val="0073430A"/>
    <w:pPr>
      <w:jc w:val="center"/>
    </w:pPr>
    <w:rPr>
      <w:sz w:val="44"/>
    </w:rPr>
  </w:style>
  <w:style w:type="paragraph" w:customStyle="1" w:styleId="StyleSec1-ClausesLeft0Hanging03Before0ptAfte">
    <w:name w:val="Style Sec1-Clauses + Left:  0&quot; Hanging:  0.3&quot; Before:  0 pt Afte..."/>
    <w:basedOn w:val="Sec1-Clauses"/>
    <w:rsid w:val="0073430A"/>
    <w:pPr>
      <w:spacing w:before="0" w:after="200"/>
      <w:ind w:left="432" w:hanging="432"/>
    </w:pPr>
    <w:rPr>
      <w:bCs/>
    </w:rPr>
  </w:style>
  <w:style w:type="paragraph" w:customStyle="1" w:styleId="StyleSec1-ClausesAfter10pt">
    <w:name w:val="Style Sec1-Clauses + After:  10 pt"/>
    <w:basedOn w:val="Sec1-Clauses"/>
    <w:rsid w:val="0073430A"/>
    <w:pPr>
      <w:spacing w:before="0" w:after="200"/>
      <w:ind w:left="432" w:hanging="432"/>
    </w:pPr>
    <w:rPr>
      <w:bCs/>
    </w:rPr>
  </w:style>
  <w:style w:type="paragraph" w:customStyle="1" w:styleId="Sec1-ClausesAfter10pt1">
    <w:name w:val="Sec1-Clauses + After:  10 pt1"/>
    <w:basedOn w:val="Sec1-Clauses"/>
    <w:link w:val="Sec1-ClausesAfter10pt1Car"/>
    <w:rsid w:val="0073430A"/>
    <w:pPr>
      <w:numPr>
        <w:numId w:val="39"/>
      </w:numPr>
      <w:spacing w:before="0" w:after="200"/>
      <w:ind w:left="0" w:firstLine="0"/>
    </w:pPr>
    <w:rPr>
      <w:bCs/>
    </w:rPr>
  </w:style>
  <w:style w:type="paragraph" w:customStyle="1" w:styleId="Sec1-Para">
    <w:name w:val="Sec 1 - Para"/>
    <w:basedOn w:val="Sub-ClauseText"/>
    <w:qFormat/>
    <w:rsid w:val="0073430A"/>
    <w:pPr>
      <w:numPr>
        <w:numId w:val="40"/>
      </w:numPr>
      <w:tabs>
        <w:tab w:val="left" w:pos="576"/>
      </w:tabs>
      <w:overflowPunct/>
      <w:autoSpaceDE/>
      <w:autoSpaceDN/>
      <w:adjustRightInd/>
      <w:spacing w:before="0" w:after="200"/>
      <w:ind w:left="0" w:firstLine="0"/>
      <w:textAlignment w:val="auto"/>
    </w:pPr>
    <w:rPr>
      <w:spacing w:val="0"/>
      <w:szCs w:val="24"/>
    </w:rPr>
  </w:style>
  <w:style w:type="paragraph" w:customStyle="1" w:styleId="Sec8Clauses">
    <w:name w:val="Sec 8 Clauses"/>
    <w:basedOn w:val="Sec1-ClausesAfter10pt1"/>
    <w:link w:val="Sec8ClausesCar"/>
    <w:autoRedefine/>
    <w:qFormat/>
    <w:rsid w:val="0073430A"/>
    <w:pPr>
      <w:numPr>
        <w:numId w:val="41"/>
      </w:numPr>
      <w:ind w:left="0" w:firstLine="0"/>
    </w:pPr>
  </w:style>
  <w:style w:type="paragraph" w:customStyle="1" w:styleId="Sec8Sub-Clauses">
    <w:name w:val="Sec 8 Sub-Clauses"/>
    <w:basedOn w:val="Sec8Clauses"/>
    <w:qFormat/>
    <w:rsid w:val="0073430A"/>
    <w:pPr>
      <w:numPr>
        <w:ilvl w:val="1"/>
        <w:numId w:val="42"/>
      </w:numPr>
      <w:ind w:left="0" w:firstLine="0"/>
    </w:pPr>
    <w:rPr>
      <w:b w:val="0"/>
    </w:rPr>
  </w:style>
  <w:style w:type="paragraph" w:customStyle="1" w:styleId="StyleSec8Sub-ClausesJustified">
    <w:name w:val="Style Sec 8 Sub-Clauses + Justified"/>
    <w:basedOn w:val="Sec8Sub-Clauses"/>
    <w:rsid w:val="0073430A"/>
    <w:pPr>
      <w:numPr>
        <w:ilvl w:val="0"/>
        <w:numId w:val="43"/>
      </w:numPr>
      <w:ind w:left="0" w:firstLine="0"/>
      <w:jc w:val="both"/>
    </w:pPr>
    <w:rPr>
      <w:bCs w:val="0"/>
    </w:rPr>
  </w:style>
  <w:style w:type="paragraph" w:customStyle="1" w:styleId="titu1toc1">
    <w:name w:val="titu 1 toc 1"/>
    <w:basedOn w:val="Part1"/>
    <w:link w:val="titu1toc1Car"/>
    <w:qFormat/>
    <w:rsid w:val="0073430A"/>
    <w:pPr>
      <w:spacing w:before="240"/>
    </w:pPr>
  </w:style>
  <w:style w:type="paragraph" w:customStyle="1" w:styleId="tit2toc1">
    <w:name w:val="tit2 toc 1"/>
    <w:basedOn w:val="SectionHeading"/>
    <w:link w:val="tit2toc1Car"/>
    <w:qFormat/>
    <w:rsid w:val="0073430A"/>
  </w:style>
  <w:style w:type="paragraph" w:customStyle="1" w:styleId="Titulo1Toc2">
    <w:name w:val="Titulo 1 Toc 2"/>
    <w:basedOn w:val="BodyText2"/>
    <w:link w:val="Titulo1Toc2Car"/>
    <w:qFormat/>
    <w:rsid w:val="0073430A"/>
    <w:pPr>
      <w:numPr>
        <w:numId w:val="44"/>
      </w:numPr>
      <w:spacing w:before="0" w:after="200"/>
      <w:ind w:left="0" w:firstLine="0"/>
    </w:pPr>
    <w:rPr>
      <w:sz w:val="28"/>
    </w:rPr>
  </w:style>
  <w:style w:type="paragraph" w:customStyle="1" w:styleId="Titulo2Toc2">
    <w:name w:val="Titulo 2 Toc 2"/>
    <w:basedOn w:val="Sec1-ClausesAfter10pt1"/>
    <w:link w:val="Titulo2Toc2Car"/>
    <w:qFormat/>
    <w:rsid w:val="0073430A"/>
  </w:style>
  <w:style w:type="paragraph" w:customStyle="1" w:styleId="Titulo1Toc3">
    <w:name w:val="Titulo 1 Toc 3"/>
    <w:basedOn w:val="SectionIIIHeading1"/>
    <w:link w:val="Titulo1Toc3Car"/>
    <w:qFormat/>
    <w:rsid w:val="0073430A"/>
  </w:style>
  <w:style w:type="paragraph" w:customStyle="1" w:styleId="Titulo1Toc4">
    <w:name w:val="Titulo 1 Toc 4"/>
    <w:basedOn w:val="SectionVHeader"/>
    <w:link w:val="Titulo1Toc4Car"/>
    <w:qFormat/>
    <w:rsid w:val="0073430A"/>
    <w:pPr>
      <w:spacing w:after="240"/>
    </w:pPr>
    <w:rPr>
      <w:sz w:val="32"/>
    </w:rPr>
  </w:style>
  <w:style w:type="paragraph" w:customStyle="1" w:styleId="Titulo1Toc5">
    <w:name w:val="Titulo 1 Toc 5"/>
    <w:basedOn w:val="SectionVIHeader0"/>
    <w:link w:val="Titulo1Toc5Car"/>
    <w:qFormat/>
    <w:rsid w:val="0073430A"/>
  </w:style>
  <w:style w:type="paragraph" w:customStyle="1" w:styleId="Titulo1TOC6">
    <w:name w:val="Titulo 1 TOC 6"/>
    <w:basedOn w:val="Sec8Clauses"/>
    <w:link w:val="Titulo1TOC6Car"/>
    <w:qFormat/>
    <w:rsid w:val="0073430A"/>
  </w:style>
  <w:style w:type="paragraph" w:customStyle="1" w:styleId="Titulo1TOC7">
    <w:name w:val="Titulo 1 TOC 7"/>
    <w:basedOn w:val="SectionXHeading"/>
    <w:qFormat/>
    <w:rsid w:val="0073430A"/>
  </w:style>
  <w:style w:type="paragraph" w:customStyle="1" w:styleId="tabla1titulos">
    <w:name w:val="tabla1 titulos"/>
    <w:basedOn w:val="titu1toc1"/>
    <w:link w:val="tabla1titulosCar"/>
    <w:qFormat/>
    <w:rsid w:val="0073430A"/>
    <w:rPr>
      <w:bCs/>
      <w:lang w:val="es-ES"/>
    </w:rPr>
  </w:style>
  <w:style w:type="paragraph" w:customStyle="1" w:styleId="Tabla1Subtitulo">
    <w:name w:val="Tabla 1 Subtitulo"/>
    <w:basedOn w:val="tit2toc1"/>
    <w:link w:val="Tabla1SubtituloCar"/>
    <w:qFormat/>
    <w:rsid w:val="0073430A"/>
    <w:rPr>
      <w:bCs/>
      <w:lang w:val="es-ES"/>
    </w:rPr>
  </w:style>
  <w:style w:type="character" w:customStyle="1" w:styleId="Part1Car">
    <w:name w:val="Part 1 Car"/>
    <w:basedOn w:val="DefaultParagraphFont"/>
    <w:link w:val="Part1"/>
    <w:rsid w:val="0073430A"/>
    <w:rPr>
      <w:rFonts w:ascii="Times New Roman" w:eastAsia="Times New Roman" w:hAnsi="Times New Roman" w:cs="Times New Roman"/>
      <w:b/>
      <w:kern w:val="0"/>
      <w:sz w:val="48"/>
      <w:szCs w:val="20"/>
      <w14:ligatures w14:val="none"/>
    </w:rPr>
  </w:style>
  <w:style w:type="character" w:customStyle="1" w:styleId="titu1toc1Car">
    <w:name w:val="titu 1 toc 1 Car"/>
    <w:basedOn w:val="Part1Car"/>
    <w:link w:val="titu1toc1"/>
    <w:rsid w:val="0073430A"/>
    <w:rPr>
      <w:rFonts w:ascii="Times New Roman" w:eastAsia="Times New Roman" w:hAnsi="Times New Roman" w:cs="Times New Roman"/>
      <w:b/>
      <w:kern w:val="0"/>
      <w:sz w:val="48"/>
      <w:szCs w:val="20"/>
      <w14:ligatures w14:val="none"/>
    </w:rPr>
  </w:style>
  <w:style w:type="character" w:customStyle="1" w:styleId="tabla1titulosCar">
    <w:name w:val="tabla1 titulos Car"/>
    <w:basedOn w:val="titu1toc1Car"/>
    <w:link w:val="tabla1titulos"/>
    <w:rsid w:val="0073430A"/>
    <w:rPr>
      <w:rFonts w:ascii="Times New Roman" w:eastAsia="Times New Roman" w:hAnsi="Times New Roman" w:cs="Times New Roman"/>
      <w:b/>
      <w:bCs/>
      <w:kern w:val="0"/>
      <w:sz w:val="48"/>
      <w:szCs w:val="20"/>
      <w:lang w:val="es-ES"/>
      <w14:ligatures w14:val="none"/>
    </w:rPr>
  </w:style>
  <w:style w:type="paragraph" w:customStyle="1" w:styleId="Tabla2Titulo">
    <w:name w:val="Tabla 2 Titulo"/>
    <w:basedOn w:val="Titulo1Toc2"/>
    <w:link w:val="Tabla2TituloCar"/>
    <w:qFormat/>
    <w:rsid w:val="0073430A"/>
    <w:rPr>
      <w:bCs/>
      <w:lang w:val="es-ES"/>
    </w:rPr>
  </w:style>
  <w:style w:type="character" w:customStyle="1" w:styleId="SectionIIIHeading1Car">
    <w:name w:val="Section III Heading 1 Car"/>
    <w:basedOn w:val="DefaultParagraphFont"/>
    <w:link w:val="SectionIIIHeading1"/>
    <w:rsid w:val="0073430A"/>
    <w:rPr>
      <w:rFonts w:ascii="Times New Roman" w:eastAsia="Times New Roman" w:hAnsi="Times New Roman" w:cs="Times New Roman"/>
      <w:b/>
      <w:kern w:val="0"/>
      <w14:ligatures w14:val="none"/>
    </w:rPr>
  </w:style>
  <w:style w:type="character" w:customStyle="1" w:styleId="SectionHeadingCar">
    <w:name w:val="Section Heading Car"/>
    <w:basedOn w:val="SectionIIIHeading1Car"/>
    <w:link w:val="SectionHeading"/>
    <w:rsid w:val="0073430A"/>
    <w:rPr>
      <w:rFonts w:ascii="Times New Roman" w:eastAsia="Times New Roman" w:hAnsi="Times New Roman" w:cs="Times New Roman"/>
      <w:b/>
      <w:kern w:val="0"/>
      <w:sz w:val="44"/>
      <w14:ligatures w14:val="none"/>
    </w:rPr>
  </w:style>
  <w:style w:type="character" w:customStyle="1" w:styleId="tit2toc1Car">
    <w:name w:val="tit2 toc 1 Car"/>
    <w:basedOn w:val="SectionHeadingCar"/>
    <w:link w:val="tit2toc1"/>
    <w:rsid w:val="0073430A"/>
    <w:rPr>
      <w:rFonts w:ascii="Times New Roman" w:eastAsia="Times New Roman" w:hAnsi="Times New Roman" w:cs="Times New Roman"/>
      <w:b/>
      <w:kern w:val="0"/>
      <w:sz w:val="44"/>
      <w14:ligatures w14:val="none"/>
    </w:rPr>
  </w:style>
  <w:style w:type="character" w:customStyle="1" w:styleId="Tabla1SubtituloCar">
    <w:name w:val="Tabla 1 Subtitulo Car"/>
    <w:basedOn w:val="tit2toc1Car"/>
    <w:link w:val="Tabla1Subtitulo"/>
    <w:rsid w:val="0073430A"/>
    <w:rPr>
      <w:rFonts w:ascii="Times New Roman" w:eastAsia="Times New Roman" w:hAnsi="Times New Roman" w:cs="Times New Roman"/>
      <w:b/>
      <w:bCs/>
      <w:kern w:val="0"/>
      <w:sz w:val="44"/>
      <w:lang w:val="es-ES"/>
      <w14:ligatures w14:val="none"/>
    </w:rPr>
  </w:style>
  <w:style w:type="paragraph" w:customStyle="1" w:styleId="Tabla2Subtitulos">
    <w:name w:val="Tabla 2 Subtitulos"/>
    <w:basedOn w:val="Titulo2Toc2"/>
    <w:link w:val="Tabla2SubtitulosCar"/>
    <w:qFormat/>
    <w:rsid w:val="0073430A"/>
    <w:rPr>
      <w:lang w:val="es-ES"/>
    </w:rPr>
  </w:style>
  <w:style w:type="character" w:customStyle="1" w:styleId="Titulo1Toc2Car">
    <w:name w:val="Titulo 1 Toc 2 Car"/>
    <w:basedOn w:val="BodyText2Char"/>
    <w:link w:val="Titulo1Toc2"/>
    <w:rsid w:val="0073430A"/>
    <w:rPr>
      <w:rFonts w:ascii="Arial" w:eastAsia="Times New Roman" w:hAnsi="Arial" w:cs="Times New Roman"/>
      <w:b/>
      <w:kern w:val="0"/>
      <w:sz w:val="28"/>
      <w:szCs w:val="20"/>
      <w14:ligatures w14:val="none"/>
    </w:rPr>
  </w:style>
  <w:style w:type="character" w:customStyle="1" w:styleId="Tabla2TituloCar">
    <w:name w:val="Tabla 2 Titulo Car"/>
    <w:basedOn w:val="Titulo1Toc2Car"/>
    <w:link w:val="Tabla2Titulo"/>
    <w:rsid w:val="0073430A"/>
    <w:rPr>
      <w:rFonts w:ascii="Arial" w:eastAsia="Times New Roman" w:hAnsi="Arial" w:cs="Times New Roman"/>
      <w:b/>
      <w:bCs/>
      <w:kern w:val="0"/>
      <w:sz w:val="28"/>
      <w:szCs w:val="20"/>
      <w:lang w:val="es-ES"/>
      <w14:ligatures w14:val="none"/>
    </w:rPr>
  </w:style>
  <w:style w:type="paragraph" w:customStyle="1" w:styleId="Tabla3titulo">
    <w:name w:val="Tabla3 titulo"/>
    <w:basedOn w:val="Titulo1Toc3"/>
    <w:link w:val="Tabla3tituloCar"/>
    <w:qFormat/>
    <w:rsid w:val="0073430A"/>
    <w:rPr>
      <w:bCs/>
      <w:lang w:val="es-ES"/>
    </w:rPr>
  </w:style>
  <w:style w:type="character" w:customStyle="1" w:styleId="Heading1-ClausenameCar">
    <w:name w:val="Heading 1- Clause name Car"/>
    <w:basedOn w:val="DefaultParagraphFont"/>
    <w:link w:val="Heading1-Clausename"/>
    <w:rsid w:val="0073430A"/>
    <w:rPr>
      <w:rFonts w:ascii="Times New Roman" w:eastAsia="Times New Roman" w:hAnsi="Times New Roman" w:cs="Times New Roman"/>
      <w:b/>
      <w:kern w:val="0"/>
      <w14:ligatures w14:val="none"/>
    </w:rPr>
  </w:style>
  <w:style w:type="character" w:customStyle="1" w:styleId="Sec1-ClausesCar">
    <w:name w:val="Sec1-Clauses Car"/>
    <w:basedOn w:val="Heading1-ClausenameCar"/>
    <w:link w:val="Sec1-Clauses"/>
    <w:rsid w:val="0073430A"/>
    <w:rPr>
      <w:rFonts w:ascii="Times New Roman" w:eastAsia="Times New Roman" w:hAnsi="Times New Roman" w:cs="Times New Roman"/>
      <w:b/>
      <w:kern w:val="0"/>
      <w14:ligatures w14:val="none"/>
    </w:rPr>
  </w:style>
  <w:style w:type="character" w:customStyle="1" w:styleId="Sec1-ClausesAfter10pt1Car">
    <w:name w:val="Sec1-Clauses + After:  10 pt1 Car"/>
    <w:basedOn w:val="Sec1-ClausesCar"/>
    <w:link w:val="Sec1-ClausesAfter10pt1"/>
    <w:rsid w:val="0073430A"/>
    <w:rPr>
      <w:rFonts w:ascii="Times New Roman" w:eastAsia="Times New Roman" w:hAnsi="Times New Roman" w:cs="Times New Roman"/>
      <w:b/>
      <w:bCs/>
      <w:kern w:val="0"/>
      <w14:ligatures w14:val="none"/>
    </w:rPr>
  </w:style>
  <w:style w:type="character" w:customStyle="1" w:styleId="Titulo2Toc2Car">
    <w:name w:val="Titulo 2 Toc 2 Car"/>
    <w:basedOn w:val="Sec1-ClausesAfter10pt1Car"/>
    <w:link w:val="Titulo2Toc2"/>
    <w:rsid w:val="0073430A"/>
    <w:rPr>
      <w:rFonts w:ascii="Times New Roman" w:eastAsia="Times New Roman" w:hAnsi="Times New Roman" w:cs="Times New Roman"/>
      <w:b/>
      <w:bCs/>
      <w:kern w:val="0"/>
      <w14:ligatures w14:val="none"/>
    </w:rPr>
  </w:style>
  <w:style w:type="character" w:customStyle="1" w:styleId="Tabla2SubtitulosCar">
    <w:name w:val="Tabla 2 Subtitulos Car"/>
    <w:basedOn w:val="Titulo2Toc2Car"/>
    <w:link w:val="Tabla2Subtitulos"/>
    <w:rsid w:val="0073430A"/>
    <w:rPr>
      <w:rFonts w:ascii="Times New Roman" w:eastAsia="Times New Roman" w:hAnsi="Times New Roman" w:cs="Times New Roman"/>
      <w:b/>
      <w:bCs/>
      <w:kern w:val="0"/>
      <w:lang w:val="es-ES"/>
      <w14:ligatures w14:val="none"/>
    </w:rPr>
  </w:style>
  <w:style w:type="paragraph" w:customStyle="1" w:styleId="Tanla4titulo">
    <w:name w:val="Tanla4 titulo"/>
    <w:basedOn w:val="Titulo1Toc4"/>
    <w:link w:val="Tanla4tituloCar"/>
    <w:qFormat/>
    <w:rsid w:val="0073430A"/>
    <w:rPr>
      <w:bCs/>
      <w:lang w:val="es-ES"/>
    </w:rPr>
  </w:style>
  <w:style w:type="character" w:customStyle="1" w:styleId="Titulo1Toc3Car">
    <w:name w:val="Titulo 1 Toc 3 Car"/>
    <w:basedOn w:val="SectionIIIHeading1Car"/>
    <w:link w:val="Titulo1Toc3"/>
    <w:rsid w:val="0073430A"/>
    <w:rPr>
      <w:rFonts w:ascii="Times New Roman" w:eastAsia="Times New Roman" w:hAnsi="Times New Roman" w:cs="Times New Roman"/>
      <w:b/>
      <w:kern w:val="0"/>
      <w14:ligatures w14:val="none"/>
    </w:rPr>
  </w:style>
  <w:style w:type="character" w:customStyle="1" w:styleId="Tabla3tituloCar">
    <w:name w:val="Tabla3 titulo Car"/>
    <w:basedOn w:val="Titulo1Toc3Car"/>
    <w:link w:val="Tabla3titulo"/>
    <w:rsid w:val="0073430A"/>
    <w:rPr>
      <w:rFonts w:ascii="Times New Roman" w:eastAsia="Times New Roman" w:hAnsi="Times New Roman" w:cs="Times New Roman"/>
      <w:b/>
      <w:bCs/>
      <w:kern w:val="0"/>
      <w:lang w:val="es-ES"/>
      <w14:ligatures w14:val="none"/>
    </w:rPr>
  </w:style>
  <w:style w:type="paragraph" w:customStyle="1" w:styleId="Tabla6titulo">
    <w:name w:val="Tabla6 titulo"/>
    <w:basedOn w:val="Titulo1Toc5"/>
    <w:link w:val="Tabla6tituloCar"/>
    <w:qFormat/>
    <w:rsid w:val="0073430A"/>
    <w:rPr>
      <w:bCs/>
      <w:lang w:val="es-ES"/>
    </w:rPr>
  </w:style>
  <w:style w:type="character" w:customStyle="1" w:styleId="Titulo1Toc4Car">
    <w:name w:val="Titulo 1 Toc 4 Car"/>
    <w:basedOn w:val="SectionVHeaderCar"/>
    <w:link w:val="Titulo1Toc4"/>
    <w:rsid w:val="0073430A"/>
    <w:rPr>
      <w:rFonts w:ascii="Arial" w:eastAsia="Times New Roman" w:hAnsi="Arial" w:cs="Times New Roman"/>
      <w:b/>
      <w:kern w:val="0"/>
      <w:sz w:val="32"/>
      <w:szCs w:val="20"/>
      <w14:ligatures w14:val="none"/>
    </w:rPr>
  </w:style>
  <w:style w:type="character" w:customStyle="1" w:styleId="Tanla4tituloCar">
    <w:name w:val="Tanla4 titulo Car"/>
    <w:basedOn w:val="Titulo1Toc4Car"/>
    <w:link w:val="Tanla4titulo"/>
    <w:rsid w:val="0073430A"/>
    <w:rPr>
      <w:rFonts w:ascii="Arial" w:eastAsia="Times New Roman" w:hAnsi="Arial" w:cs="Times New Roman"/>
      <w:b/>
      <w:bCs/>
      <w:kern w:val="0"/>
      <w:sz w:val="32"/>
      <w:szCs w:val="20"/>
      <w:lang w:val="es-ES"/>
      <w14:ligatures w14:val="none"/>
    </w:rPr>
  </w:style>
  <w:style w:type="paragraph" w:customStyle="1" w:styleId="Tabla7Titulos">
    <w:name w:val="Tabla7 Titulos"/>
    <w:basedOn w:val="Titulo1TOC6"/>
    <w:link w:val="Tabla7TitulosCar"/>
    <w:qFormat/>
    <w:rsid w:val="0073430A"/>
    <w:rPr>
      <w:lang w:val="es-ES"/>
    </w:rPr>
  </w:style>
  <w:style w:type="character" w:customStyle="1" w:styleId="SectionVIHeaderCar">
    <w:name w:val="Section VI. Header Car"/>
    <w:basedOn w:val="SectionVHeaderCar"/>
    <w:link w:val="SectionVIHeader0"/>
    <w:rsid w:val="0073430A"/>
    <w:rPr>
      <w:rFonts w:ascii="Arial" w:eastAsia="Times New Roman" w:hAnsi="Arial" w:cs="Times New Roman"/>
      <w:b/>
      <w:kern w:val="0"/>
      <w:sz w:val="36"/>
      <w:szCs w:val="20"/>
      <w14:ligatures w14:val="none"/>
    </w:rPr>
  </w:style>
  <w:style w:type="character" w:customStyle="1" w:styleId="Titulo1Toc5Car">
    <w:name w:val="Titulo 1 Toc 5 Car"/>
    <w:basedOn w:val="SectionVIHeaderCar"/>
    <w:link w:val="Titulo1Toc5"/>
    <w:rsid w:val="0073430A"/>
    <w:rPr>
      <w:rFonts w:ascii="Arial" w:eastAsia="Times New Roman" w:hAnsi="Arial" w:cs="Times New Roman"/>
      <w:b/>
      <w:kern w:val="0"/>
      <w:sz w:val="36"/>
      <w:szCs w:val="20"/>
      <w14:ligatures w14:val="none"/>
    </w:rPr>
  </w:style>
  <w:style w:type="character" w:customStyle="1" w:styleId="Tabla6tituloCar">
    <w:name w:val="Tabla6 titulo Car"/>
    <w:basedOn w:val="Titulo1Toc5Car"/>
    <w:link w:val="Tabla6titulo"/>
    <w:rsid w:val="0073430A"/>
    <w:rPr>
      <w:rFonts w:ascii="Arial" w:eastAsia="Times New Roman" w:hAnsi="Arial" w:cs="Times New Roman"/>
      <w:b/>
      <w:bCs/>
      <w:kern w:val="0"/>
      <w:sz w:val="36"/>
      <w:szCs w:val="20"/>
      <w:lang w:val="es-ES"/>
      <w14:ligatures w14:val="none"/>
    </w:rPr>
  </w:style>
  <w:style w:type="paragraph" w:customStyle="1" w:styleId="Tabla8titulo">
    <w:name w:val="Tabla8 titulo"/>
    <w:basedOn w:val="S9Header"/>
    <w:link w:val="Tabla8tituloCar"/>
    <w:qFormat/>
    <w:rsid w:val="0073430A"/>
    <w:rPr>
      <w:lang w:val="es-ES"/>
    </w:rPr>
  </w:style>
  <w:style w:type="character" w:customStyle="1" w:styleId="Sec8ClausesCar">
    <w:name w:val="Sec 8 Clauses Car"/>
    <w:basedOn w:val="Sec1-ClausesAfter10pt1Car"/>
    <w:link w:val="Sec8Clauses"/>
    <w:rsid w:val="0073430A"/>
    <w:rPr>
      <w:rFonts w:ascii="Times New Roman" w:eastAsia="Times New Roman" w:hAnsi="Times New Roman" w:cs="Times New Roman"/>
      <w:b/>
      <w:bCs/>
      <w:kern w:val="0"/>
      <w14:ligatures w14:val="none"/>
    </w:rPr>
  </w:style>
  <w:style w:type="character" w:customStyle="1" w:styleId="Titulo1TOC6Car">
    <w:name w:val="Titulo 1 TOC 6 Car"/>
    <w:basedOn w:val="Sec8ClausesCar"/>
    <w:link w:val="Titulo1TOC6"/>
    <w:rsid w:val="0073430A"/>
    <w:rPr>
      <w:rFonts w:ascii="Times New Roman" w:eastAsia="Times New Roman" w:hAnsi="Times New Roman" w:cs="Times New Roman"/>
      <w:b/>
      <w:bCs/>
      <w:kern w:val="0"/>
      <w14:ligatures w14:val="none"/>
    </w:rPr>
  </w:style>
  <w:style w:type="character" w:customStyle="1" w:styleId="Tabla7TitulosCar">
    <w:name w:val="Tabla7 Titulos Car"/>
    <w:basedOn w:val="Titulo1TOC6Car"/>
    <w:link w:val="Tabla7Titulos"/>
    <w:rsid w:val="0073430A"/>
    <w:rPr>
      <w:rFonts w:ascii="Times New Roman" w:eastAsia="Times New Roman" w:hAnsi="Times New Roman" w:cs="Times New Roman"/>
      <w:b/>
      <w:bCs/>
      <w:kern w:val="0"/>
      <w:lang w:val="es-ES"/>
      <w14:ligatures w14:val="none"/>
    </w:rPr>
  </w:style>
  <w:style w:type="character" w:customStyle="1" w:styleId="S9HeaderCar">
    <w:name w:val="S9 Header Car"/>
    <w:basedOn w:val="DefaultParagraphFont"/>
    <w:link w:val="S9Header"/>
    <w:rsid w:val="0073430A"/>
    <w:rPr>
      <w:rFonts w:ascii="Times New Roman" w:eastAsia="Times New Roman" w:hAnsi="Times New Roman" w:cs="Times New Roman"/>
      <w:b/>
      <w:kern w:val="0"/>
      <w:sz w:val="36"/>
      <w14:ligatures w14:val="none"/>
    </w:rPr>
  </w:style>
  <w:style w:type="character" w:customStyle="1" w:styleId="Tabla8tituloCar">
    <w:name w:val="Tabla8 titulo Car"/>
    <w:basedOn w:val="S9HeaderCar"/>
    <w:link w:val="Tabla8titulo"/>
    <w:rsid w:val="0073430A"/>
    <w:rPr>
      <w:rFonts w:ascii="Times New Roman" w:eastAsia="Times New Roman" w:hAnsi="Times New Roman" w:cs="Times New Roman"/>
      <w:b/>
      <w:kern w:val="0"/>
      <w:sz w:val="36"/>
      <w:lang w:val="es-ES"/>
      <w14:ligatures w14:val="none"/>
    </w:rPr>
  </w:style>
  <w:style w:type="character" w:customStyle="1" w:styleId="UnresolvedMention2">
    <w:name w:val="Unresolved Mention2"/>
    <w:basedOn w:val="DefaultParagraphFont"/>
    <w:uiPriority w:val="99"/>
    <w:semiHidden/>
    <w:unhideWhenUsed/>
    <w:rsid w:val="0073430A"/>
    <w:rPr>
      <w:color w:val="605E5C"/>
      <w:shd w:val="clear" w:color="auto" w:fill="E1DFDD"/>
    </w:rPr>
  </w:style>
  <w:style w:type="paragraph" w:customStyle="1" w:styleId="texto2">
    <w:name w:val="texto2"/>
    <w:basedOn w:val="Normal"/>
    <w:rsid w:val="0073430A"/>
    <w:pPr>
      <w:spacing w:after="0" w:line="240" w:lineRule="auto"/>
      <w:ind w:left="900"/>
      <w:jc w:val="both"/>
    </w:pPr>
    <w:rPr>
      <w:rFonts w:ascii="Arial" w:eastAsia="Times New Roman" w:hAnsi="Arial" w:cs="Arial"/>
      <w:kern w:val="0"/>
      <w:lang w:val="es-MX"/>
      <w14:ligatures w14:val="none"/>
    </w:rPr>
  </w:style>
  <w:style w:type="character" w:customStyle="1" w:styleId="None">
    <w:name w:val="None"/>
    <w:rsid w:val="0073430A"/>
  </w:style>
  <w:style w:type="paragraph" w:customStyle="1" w:styleId="pf0">
    <w:name w:val="pf0"/>
    <w:basedOn w:val="Normal"/>
    <w:rsid w:val="0073430A"/>
    <w:pPr>
      <w:spacing w:before="100" w:beforeAutospacing="1" w:after="100" w:afterAutospacing="1" w:line="240" w:lineRule="auto"/>
    </w:pPr>
    <w:rPr>
      <w:rFonts w:ascii="Times New Roman" w:eastAsia="Times New Roman" w:hAnsi="Times New Roman" w:cs="Times New Roman"/>
      <w:kern w:val="0"/>
      <w:lang w:val="es-DO" w:eastAsia="zh-CN"/>
      <w14:ligatures w14:val="none"/>
    </w:rPr>
  </w:style>
  <w:style w:type="character" w:customStyle="1" w:styleId="cf01">
    <w:name w:val="cf01"/>
    <w:basedOn w:val="DefaultParagraphFont"/>
    <w:rsid w:val="0073430A"/>
    <w:rPr>
      <w:rFonts w:ascii="Segoe UI" w:hAnsi="Segoe UI" w:cs="Segoe UI" w:hint="default"/>
      <w:sz w:val="18"/>
      <w:szCs w:val="18"/>
    </w:rPr>
  </w:style>
  <w:style w:type="paragraph" w:customStyle="1" w:styleId="Body">
    <w:name w:val="Body"/>
    <w:rsid w:val="0073430A"/>
    <w:pPr>
      <w:spacing w:after="0" w:line="240" w:lineRule="auto"/>
    </w:pPr>
    <w:rPr>
      <w:rFonts w:ascii="Times New Roman" w:eastAsia="Arial Unicode MS" w:hAnsi="Times New Roman" w:cs="Arial Unicode MS"/>
      <w:color w:val="000000"/>
      <w:kern w:val="0"/>
      <w:u w:color="000000"/>
      <w14:ligatures w14:val="none"/>
    </w:rPr>
  </w:style>
  <w:style w:type="paragraph" w:styleId="Revision">
    <w:name w:val="Revision"/>
    <w:hidden/>
    <w:uiPriority w:val="99"/>
    <w:unhideWhenUsed/>
    <w:rsid w:val="0073430A"/>
    <w:pPr>
      <w:spacing w:after="0" w:line="240" w:lineRule="auto"/>
    </w:pPr>
    <w:rPr>
      <w:rFonts w:ascii="Times New Roman" w:eastAsia="Times New Roman" w:hAnsi="Times New Roman" w:cs="Times New Roman"/>
      <w:kern w:val="0"/>
      <w14:ligatures w14:val="none"/>
    </w:rPr>
  </w:style>
  <w:style w:type="character" w:customStyle="1" w:styleId="Mencinsinresolver1">
    <w:name w:val="Mención sin resolver1"/>
    <w:basedOn w:val="DefaultParagraphFont"/>
    <w:uiPriority w:val="99"/>
    <w:semiHidden/>
    <w:unhideWhenUsed/>
    <w:rsid w:val="0073430A"/>
    <w:rPr>
      <w:color w:val="605E5C"/>
      <w:shd w:val="clear" w:color="auto" w:fill="E1DFDD"/>
    </w:rPr>
  </w:style>
  <w:style w:type="paragraph" w:customStyle="1" w:styleId="msonormal0">
    <w:name w:val="msonormal"/>
    <w:basedOn w:val="Normal"/>
    <w:rsid w:val="0073430A"/>
    <w:pPr>
      <w:spacing w:before="100" w:beforeAutospacing="1" w:after="100" w:afterAutospacing="1" w:line="240" w:lineRule="auto"/>
    </w:pPr>
    <w:rPr>
      <w:rFonts w:ascii="Times New Roman" w:eastAsia="Times New Roman" w:hAnsi="Times New Roman" w:cs="Times New Roman"/>
      <w:kern w:val="0"/>
      <w:lang w:val="es-DO" w:eastAsia="zh-CN"/>
      <w14:ligatures w14:val="none"/>
    </w:rPr>
  </w:style>
  <w:style w:type="character" w:customStyle="1" w:styleId="ui-provider">
    <w:name w:val="ui-provider"/>
    <w:basedOn w:val="DefaultParagraphFont"/>
    <w:rsid w:val="00734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74</Pages>
  <Words>15597</Words>
  <Characters>88907</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Sary Paola Fernández Ureña</dc:creator>
  <cp:keywords/>
  <dc:description/>
  <cp:lastModifiedBy>Sary Paola Fernández Ureña</cp:lastModifiedBy>
  <cp:revision>53</cp:revision>
  <dcterms:created xsi:type="dcterms:W3CDTF">2025-07-31T18:34:00Z</dcterms:created>
  <dcterms:modified xsi:type="dcterms:W3CDTF">2025-09-03T17:35:00Z</dcterms:modified>
</cp:coreProperties>
</file>